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3A99" w14:textId="07CD32D9" w:rsidR="00FC5865" w:rsidRDefault="00FC5865" w:rsidP="00E2729F">
      <w:pPr>
        <w:pStyle w:val="1"/>
        <w:spacing w:before="66"/>
        <w:ind w:left="1666" w:right="1508"/>
        <w:jc w:val="center"/>
      </w:pPr>
    </w:p>
    <w:p w14:paraId="66246AFF" w14:textId="77777777" w:rsidR="005A51FA" w:rsidRDefault="005A51FA" w:rsidP="00E2729F">
      <w:pPr>
        <w:pStyle w:val="1"/>
        <w:spacing w:before="66"/>
        <w:ind w:left="1666" w:right="1508"/>
        <w:jc w:val="center"/>
      </w:pPr>
    </w:p>
    <w:p w14:paraId="6AB102C6" w14:textId="5878602B" w:rsidR="0048403E" w:rsidRPr="00E2729F" w:rsidRDefault="00E2729F" w:rsidP="00E2729F">
      <w:pPr>
        <w:pStyle w:val="1"/>
        <w:spacing w:before="66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14:paraId="792CD1C4" w14:textId="0C465025" w:rsidR="0048403E" w:rsidRPr="00E2729F" w:rsidRDefault="00E2729F" w:rsidP="00E2729F">
      <w:pPr>
        <w:pStyle w:val="a5"/>
        <w:spacing w:before="1"/>
        <w:ind w:left="1659" w:right="150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Тыва</w:t>
      </w:r>
    </w:p>
    <w:p w14:paraId="0C58C05F" w14:textId="007D5E05" w:rsidR="0048403E" w:rsidRPr="00E2729F" w:rsidRDefault="00E2729F" w:rsidP="00E2729F">
      <w:pPr>
        <w:pStyle w:val="a5"/>
        <w:ind w:left="1610" w:right="1508"/>
        <w:jc w:val="center"/>
      </w:pPr>
      <w:r>
        <w:t>Управление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Тес-Хемского</w:t>
      </w:r>
      <w:r>
        <w:rPr>
          <w:spacing w:val="-4"/>
        </w:rPr>
        <w:t xml:space="preserve"> </w:t>
      </w:r>
      <w:r>
        <w:t>кожууна</w:t>
      </w:r>
    </w:p>
    <w:p w14:paraId="43D8BFDF" w14:textId="77777777" w:rsidR="0048403E" w:rsidRDefault="00E2729F">
      <w:pPr>
        <w:pStyle w:val="a5"/>
        <w:ind w:left="1666" w:right="1507"/>
        <w:jc w:val="center"/>
      </w:pPr>
      <w:r>
        <w:t>МБОУ</w:t>
      </w:r>
      <w:r>
        <w:rPr>
          <w:spacing w:val="-5"/>
        </w:rPr>
        <w:t xml:space="preserve"> </w:t>
      </w:r>
      <w:r>
        <w:t>Чыргаландинская</w:t>
      </w:r>
      <w:r>
        <w:rPr>
          <w:spacing w:val="-5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МР</w:t>
      </w:r>
      <w:r>
        <w:rPr>
          <w:spacing w:val="-5"/>
        </w:rPr>
        <w:t xml:space="preserve"> </w:t>
      </w:r>
      <w:r>
        <w:t>"Тес-Хемский</w:t>
      </w:r>
      <w:r>
        <w:rPr>
          <w:spacing w:val="-3"/>
        </w:rPr>
        <w:t xml:space="preserve"> </w:t>
      </w:r>
      <w:r>
        <w:t>кожуун</w:t>
      </w:r>
      <w:r>
        <w:rPr>
          <w:spacing w:val="-4"/>
        </w:rPr>
        <w:t xml:space="preserve"> </w:t>
      </w:r>
      <w:r>
        <w:t>РТ"</w:t>
      </w:r>
    </w:p>
    <w:p w14:paraId="6D45B32A" w14:textId="77777777" w:rsidR="0048403E" w:rsidRDefault="0048403E">
      <w:pPr>
        <w:pStyle w:val="a5"/>
        <w:ind w:left="0"/>
        <w:rPr>
          <w:sz w:val="20"/>
        </w:rPr>
      </w:pPr>
    </w:p>
    <w:p w14:paraId="25F73457" w14:textId="77777777" w:rsidR="0048403E" w:rsidRDefault="0048403E">
      <w:pPr>
        <w:pStyle w:val="a5"/>
        <w:ind w:left="0"/>
        <w:rPr>
          <w:sz w:val="20"/>
        </w:rPr>
      </w:pPr>
    </w:p>
    <w:p w14:paraId="179FBE9B" w14:textId="77777777" w:rsidR="0048403E" w:rsidRDefault="0048403E">
      <w:pPr>
        <w:pStyle w:val="a5"/>
        <w:ind w:left="0"/>
        <w:rPr>
          <w:sz w:val="20"/>
        </w:rPr>
      </w:pPr>
    </w:p>
    <w:p w14:paraId="66600158" w14:textId="77777777" w:rsidR="0048403E" w:rsidRDefault="0048403E">
      <w:pPr>
        <w:pStyle w:val="a5"/>
        <w:ind w:left="0"/>
        <w:rPr>
          <w:sz w:val="20"/>
        </w:rPr>
      </w:pPr>
    </w:p>
    <w:p w14:paraId="0C208049" w14:textId="648C94FB" w:rsidR="0048403E" w:rsidRDefault="0048403E">
      <w:pPr>
        <w:pStyle w:val="a5"/>
        <w:ind w:left="0"/>
        <w:rPr>
          <w:sz w:val="20"/>
        </w:rPr>
      </w:pPr>
    </w:p>
    <w:p w14:paraId="003C5B5C" w14:textId="26898A8D" w:rsidR="00E2729F" w:rsidRDefault="00E2729F">
      <w:pPr>
        <w:pStyle w:val="a5"/>
        <w:ind w:left="0"/>
        <w:rPr>
          <w:sz w:val="20"/>
        </w:rPr>
      </w:pPr>
    </w:p>
    <w:p w14:paraId="05950A8F" w14:textId="77777777" w:rsidR="00E2729F" w:rsidRDefault="00E2729F">
      <w:pPr>
        <w:pStyle w:val="a5"/>
        <w:ind w:left="0"/>
        <w:rPr>
          <w:sz w:val="20"/>
        </w:rPr>
      </w:pPr>
    </w:p>
    <w:p w14:paraId="55E638E6" w14:textId="77777777" w:rsidR="0048403E" w:rsidRDefault="0048403E">
      <w:pPr>
        <w:pStyle w:val="a5"/>
        <w:spacing w:before="1"/>
        <w:ind w:left="0"/>
        <w:rPr>
          <w:sz w:val="16"/>
        </w:rPr>
      </w:pPr>
    </w:p>
    <w:p w14:paraId="7C21BB39" w14:textId="77777777" w:rsidR="0048403E" w:rsidRDefault="0048403E">
      <w:pPr>
        <w:rPr>
          <w:sz w:val="16"/>
        </w:rPr>
        <w:sectPr w:rsidR="0048403E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14:paraId="35187A96" w14:textId="77777777" w:rsidR="0048403E" w:rsidRDefault="00E2729F" w:rsidP="00870DDF">
      <w:pPr>
        <w:spacing w:before="95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14:paraId="07239028" w14:textId="0450CE6D" w:rsidR="0048403E" w:rsidRDefault="00E2729F" w:rsidP="00870DDF">
      <w:pPr>
        <w:spacing w:before="4" w:line="213" w:lineRule="auto"/>
        <w:ind w:left="178"/>
        <w:rPr>
          <w:sz w:val="20"/>
        </w:rPr>
      </w:pP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2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</w:t>
      </w:r>
      <w:r>
        <w:rPr>
          <w:spacing w:val="13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4"/>
          <w:sz w:val="20"/>
        </w:rPr>
        <w:t xml:space="preserve"> </w:t>
      </w:r>
      <w:r>
        <w:rPr>
          <w:sz w:val="20"/>
        </w:rPr>
        <w:t>естественно-</w:t>
      </w:r>
    </w:p>
    <w:p w14:paraId="7A5E02D4" w14:textId="77777777" w:rsidR="0048403E" w:rsidRDefault="00E2729F" w:rsidP="00870DDF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14:paraId="039F76FB" w14:textId="77777777" w:rsidR="0048403E" w:rsidRDefault="00E2729F" w:rsidP="00870DDF">
      <w:pPr>
        <w:spacing w:line="217" w:lineRule="exact"/>
        <w:ind w:left="178"/>
        <w:rPr>
          <w:sz w:val="20"/>
        </w:rPr>
      </w:pPr>
      <w:r>
        <w:rPr>
          <w:sz w:val="20"/>
        </w:rPr>
        <w:t>зам.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6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УВР</w:t>
      </w:r>
    </w:p>
    <w:p w14:paraId="17A42752" w14:textId="503DB8FA" w:rsidR="0048403E" w:rsidRDefault="00E2729F" w:rsidP="00870DDF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14:paraId="0F8527BE" w14:textId="77777777" w:rsidR="0048403E" w:rsidRDefault="00E2729F" w:rsidP="00870DDF">
      <w:pPr>
        <w:spacing w:line="217" w:lineRule="exact"/>
        <w:ind w:left="178"/>
        <w:rPr>
          <w:sz w:val="20"/>
        </w:rPr>
      </w:pPr>
      <w:r>
        <w:rPr>
          <w:sz w:val="20"/>
        </w:rPr>
        <w:t>и.о.</w:t>
      </w:r>
      <w:r>
        <w:rPr>
          <w:spacing w:val="9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школы</w:t>
      </w:r>
    </w:p>
    <w:p w14:paraId="02526B49" w14:textId="77777777" w:rsidR="0048403E" w:rsidRDefault="0048403E" w:rsidP="00870DDF">
      <w:pPr>
        <w:spacing w:line="217" w:lineRule="exact"/>
        <w:ind w:left="178"/>
        <w:rPr>
          <w:sz w:val="20"/>
        </w:rPr>
        <w:sectPr w:rsidR="0048403E" w:rsidSect="005E5970">
          <w:type w:val="continuous"/>
          <w:pgSz w:w="11900" w:h="16840"/>
          <w:pgMar w:top="520" w:right="540" w:bottom="280" w:left="1418" w:header="720" w:footer="720" w:gutter="0"/>
          <w:cols w:num="3" w:space="1836" w:equalWidth="0">
            <w:col w:w="3356" w:space="161"/>
            <w:col w:w="2215" w:space="1302"/>
            <w:col w:w="3766"/>
          </w:cols>
        </w:sectPr>
      </w:pPr>
    </w:p>
    <w:p w14:paraId="7431F382" w14:textId="37CDC881" w:rsidR="0048403E" w:rsidRDefault="00E2729F" w:rsidP="00870DDF">
      <w:pPr>
        <w:tabs>
          <w:tab w:val="left" w:pos="3694"/>
          <w:tab w:val="left" w:pos="4715"/>
          <w:tab w:val="left" w:pos="7211"/>
          <w:tab w:val="left" w:pos="8340"/>
        </w:tabs>
        <w:spacing w:line="212" w:lineRule="exact"/>
        <w:ind w:left="178"/>
        <w:rPr>
          <w:sz w:val="20"/>
        </w:rPr>
        <w:sectPr w:rsidR="0048403E" w:rsidSect="005E5970">
          <w:type w:val="continuous"/>
          <w:pgSz w:w="11900" w:h="16840"/>
          <w:pgMar w:top="520" w:right="540" w:bottom="280" w:left="1418" w:header="720" w:footer="720" w:gutter="0"/>
          <w:cols w:space="720"/>
        </w:sectPr>
      </w:pPr>
      <w:r>
        <w:rPr>
          <w:sz w:val="20"/>
        </w:rPr>
        <w:t>научного</w:t>
      </w:r>
      <w:r>
        <w:rPr>
          <w:spacing w:val="6"/>
          <w:sz w:val="20"/>
        </w:rPr>
        <w:t xml:space="preserve"> </w:t>
      </w:r>
      <w:r>
        <w:rPr>
          <w:sz w:val="20"/>
        </w:rPr>
        <w:t>цикла</w:t>
      </w:r>
      <w:r>
        <w:rPr>
          <w:sz w:val="20"/>
        </w:rPr>
        <w:tab/>
      </w:r>
      <w:r w:rsidR="00870DDF" w:rsidRPr="00870DDF">
        <w:rPr>
          <w:sz w:val="20"/>
        </w:rPr>
        <w:t>____________/_________</w:t>
      </w:r>
      <w:r>
        <w:rPr>
          <w:sz w:val="20"/>
        </w:rPr>
        <w:tab/>
      </w:r>
      <w:r w:rsidR="00870DDF">
        <w:rPr>
          <w:sz w:val="20"/>
        </w:rPr>
        <w:t>______________/_________</w:t>
      </w:r>
    </w:p>
    <w:p w14:paraId="3012CFFC" w14:textId="30A21BFE" w:rsidR="0048403E" w:rsidRDefault="00E2729F" w:rsidP="00870DDF">
      <w:pPr>
        <w:spacing w:before="129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МО</w:t>
      </w:r>
    </w:p>
    <w:p w14:paraId="5CC1D21C" w14:textId="6164CB13" w:rsidR="0048403E" w:rsidRPr="00870DDF" w:rsidRDefault="00870DDF" w:rsidP="00870DDF">
      <w:pPr>
        <w:tabs>
          <w:tab w:val="left" w:pos="1198"/>
        </w:tabs>
        <w:spacing w:before="178"/>
        <w:ind w:left="178"/>
        <w:rPr>
          <w:sz w:val="20"/>
        </w:rPr>
      </w:pPr>
      <w:r w:rsidRPr="00870DDF">
        <w:rPr>
          <w:w w:val="102"/>
          <w:sz w:val="20"/>
        </w:rPr>
        <w:t>____________/________</w:t>
      </w:r>
    </w:p>
    <w:p w14:paraId="12A654AA" w14:textId="77777777" w:rsidR="0048403E" w:rsidRDefault="00E2729F" w:rsidP="00870DDF">
      <w:pPr>
        <w:tabs>
          <w:tab w:val="left" w:pos="1714"/>
        </w:tabs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0AC518" w14:textId="77777777" w:rsidR="0048403E" w:rsidRDefault="00E2729F" w:rsidP="00870DDF">
      <w:pPr>
        <w:tabs>
          <w:tab w:val="left" w:pos="814"/>
          <w:tab w:val="left" w:pos="2116"/>
        </w:tabs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4237DA33" w14:textId="3E08A2AC" w:rsidR="0048403E" w:rsidRDefault="00E2729F" w:rsidP="00870DDF">
      <w:pPr>
        <w:tabs>
          <w:tab w:val="left" w:pos="814"/>
          <w:tab w:val="left" w:pos="1504"/>
          <w:tab w:val="left" w:pos="1918"/>
          <w:tab w:val="left" w:pos="2014"/>
        </w:tabs>
        <w:spacing w:before="178" w:line="424" w:lineRule="auto"/>
        <w:ind w:left="178" w:right="3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6"/>
          <w:sz w:val="20"/>
        </w:rPr>
        <w:t xml:space="preserve"> </w:t>
      </w:r>
      <w:r>
        <w:rPr>
          <w:sz w:val="20"/>
        </w:rPr>
        <w:t>№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pacing w:val="-2"/>
          <w:sz w:val="20"/>
        </w:rPr>
        <w:t xml:space="preserve"> 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  <w:t xml:space="preserve"> </w:t>
      </w:r>
      <w:r w:rsidR="000C7D53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73BA9E02" w14:textId="77777777" w:rsidR="0048403E" w:rsidRDefault="00E2729F">
      <w:pPr>
        <w:tabs>
          <w:tab w:val="left" w:pos="1600"/>
        </w:tabs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94C9781" w14:textId="1D3EBFCD" w:rsidR="0048403E" w:rsidRDefault="00E2729F">
      <w:pPr>
        <w:tabs>
          <w:tab w:val="left" w:pos="814"/>
          <w:tab w:val="left" w:pos="1918"/>
        </w:tabs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249B6E9B" w14:textId="77777777" w:rsidR="0048403E" w:rsidRDefault="0048403E">
      <w:pPr>
        <w:rPr>
          <w:sz w:val="20"/>
        </w:rPr>
      </w:pPr>
    </w:p>
    <w:p w14:paraId="5D466073" w14:textId="77777777" w:rsidR="00E2729F" w:rsidRDefault="00E2729F">
      <w:pPr>
        <w:rPr>
          <w:sz w:val="20"/>
        </w:rPr>
      </w:pPr>
    </w:p>
    <w:p w14:paraId="3D2F019F" w14:textId="77777777" w:rsidR="00E2729F" w:rsidRDefault="00E2729F">
      <w:pPr>
        <w:rPr>
          <w:sz w:val="20"/>
        </w:rPr>
      </w:pPr>
    </w:p>
    <w:p w14:paraId="676774FE" w14:textId="77777777" w:rsidR="00E2729F" w:rsidRDefault="00E2729F">
      <w:pPr>
        <w:rPr>
          <w:sz w:val="20"/>
        </w:rPr>
      </w:pPr>
    </w:p>
    <w:p w14:paraId="2B26DDCF" w14:textId="77777777" w:rsidR="00E2729F" w:rsidRPr="000C7D53" w:rsidRDefault="00E2729F">
      <w:pPr>
        <w:rPr>
          <w:sz w:val="20"/>
          <w:u w:val="single"/>
        </w:rPr>
      </w:pPr>
    </w:p>
    <w:p w14:paraId="6F66801A" w14:textId="77777777" w:rsidR="00E2729F" w:rsidRDefault="00E2729F">
      <w:pPr>
        <w:rPr>
          <w:sz w:val="20"/>
        </w:rPr>
      </w:pPr>
    </w:p>
    <w:p w14:paraId="11BDD70B" w14:textId="77777777" w:rsidR="00E2729F" w:rsidRDefault="00E2729F">
      <w:pPr>
        <w:rPr>
          <w:sz w:val="20"/>
        </w:rPr>
      </w:pPr>
    </w:p>
    <w:p w14:paraId="115C6039" w14:textId="77777777" w:rsidR="00E2729F" w:rsidRDefault="00E2729F">
      <w:pPr>
        <w:rPr>
          <w:sz w:val="20"/>
        </w:rPr>
      </w:pPr>
    </w:p>
    <w:p w14:paraId="1088BEAB" w14:textId="77777777" w:rsidR="00E2729F" w:rsidRDefault="00E2729F">
      <w:pPr>
        <w:rPr>
          <w:sz w:val="20"/>
        </w:rPr>
      </w:pPr>
    </w:p>
    <w:p w14:paraId="5A1EF317" w14:textId="77777777" w:rsidR="00E2729F" w:rsidRDefault="00E2729F">
      <w:pPr>
        <w:rPr>
          <w:sz w:val="20"/>
        </w:rPr>
      </w:pPr>
    </w:p>
    <w:p w14:paraId="441B556A" w14:textId="77777777" w:rsidR="00E2729F" w:rsidRDefault="00E2729F">
      <w:pPr>
        <w:rPr>
          <w:sz w:val="20"/>
        </w:rPr>
      </w:pPr>
    </w:p>
    <w:p w14:paraId="498F7DAD" w14:textId="77777777" w:rsidR="00E2729F" w:rsidRDefault="00E2729F">
      <w:pPr>
        <w:rPr>
          <w:sz w:val="20"/>
        </w:rPr>
      </w:pPr>
    </w:p>
    <w:p w14:paraId="308A2278" w14:textId="77777777" w:rsidR="00E2729F" w:rsidRDefault="00E2729F">
      <w:pPr>
        <w:rPr>
          <w:sz w:val="20"/>
        </w:rPr>
      </w:pPr>
    </w:p>
    <w:p w14:paraId="7C5B5F91" w14:textId="77777777" w:rsidR="00E2729F" w:rsidRDefault="00E2729F">
      <w:pPr>
        <w:rPr>
          <w:sz w:val="20"/>
        </w:rPr>
      </w:pPr>
    </w:p>
    <w:p w14:paraId="14D35A52" w14:textId="77777777" w:rsidR="00E2729F" w:rsidRDefault="00E2729F">
      <w:pPr>
        <w:rPr>
          <w:sz w:val="20"/>
        </w:rPr>
      </w:pPr>
    </w:p>
    <w:p w14:paraId="094D67B5" w14:textId="77777777" w:rsidR="00E2729F" w:rsidRDefault="00E2729F">
      <w:pPr>
        <w:rPr>
          <w:sz w:val="20"/>
        </w:rPr>
        <w:sectPr w:rsidR="00E2729F" w:rsidSect="005E5970">
          <w:type w:val="continuous"/>
          <w:pgSz w:w="11900" w:h="16840"/>
          <w:pgMar w:top="520" w:right="540" w:bottom="280" w:left="1418" w:header="720" w:footer="720" w:gutter="0"/>
          <w:cols w:num="3" w:space="720" w:equalWidth="0">
            <w:col w:w="2301" w:space="1216"/>
            <w:col w:w="2193" w:space="1324"/>
            <w:col w:w="3766"/>
          </w:cols>
        </w:sectPr>
      </w:pPr>
    </w:p>
    <w:p w14:paraId="3CF9B273" w14:textId="54454D5D" w:rsidR="00E2729F" w:rsidRDefault="00E2729F" w:rsidP="00516CAC">
      <w:pPr>
        <w:pStyle w:val="1"/>
        <w:tabs>
          <w:tab w:val="left" w:pos="5103"/>
        </w:tabs>
        <w:spacing w:before="90" w:line="292" w:lineRule="auto"/>
        <w:ind w:left="0" w:right="27"/>
        <w:jc w:val="center"/>
        <w:rPr>
          <w:sz w:val="28"/>
          <w:szCs w:val="28"/>
        </w:rPr>
      </w:pPr>
      <w:r w:rsidRPr="00E2729F">
        <w:rPr>
          <w:sz w:val="28"/>
          <w:szCs w:val="28"/>
        </w:rPr>
        <w:t>РАБОЧАЯ ПРОГРАММА</w:t>
      </w:r>
    </w:p>
    <w:p w14:paraId="01B5C3C1" w14:textId="3AA96897" w:rsidR="005A51FA" w:rsidRPr="005A51FA" w:rsidRDefault="005A51FA" w:rsidP="00516CAC">
      <w:pPr>
        <w:pStyle w:val="1"/>
        <w:tabs>
          <w:tab w:val="left" w:pos="5103"/>
        </w:tabs>
        <w:spacing w:before="90" w:line="292" w:lineRule="auto"/>
        <w:ind w:left="0" w:right="27"/>
        <w:jc w:val="center"/>
        <w:rPr>
          <w:sz w:val="28"/>
          <w:szCs w:val="28"/>
        </w:rPr>
      </w:pPr>
      <w:r w:rsidRPr="007C1F6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ID</w:t>
      </w:r>
      <w:r w:rsidRPr="007C1F63">
        <w:rPr>
          <w:sz w:val="28"/>
          <w:szCs w:val="28"/>
        </w:rPr>
        <w:t xml:space="preserve"> 1304574)</w:t>
      </w:r>
    </w:p>
    <w:p w14:paraId="523FCCCE" w14:textId="77777777" w:rsidR="00E2729F" w:rsidRPr="00E2729F" w:rsidRDefault="00E2729F" w:rsidP="00516CAC">
      <w:pPr>
        <w:pStyle w:val="a5"/>
        <w:tabs>
          <w:tab w:val="left" w:pos="9214"/>
        </w:tabs>
        <w:spacing w:before="95"/>
        <w:ind w:left="0" w:right="27"/>
        <w:jc w:val="center"/>
        <w:rPr>
          <w:sz w:val="28"/>
          <w:szCs w:val="28"/>
        </w:rPr>
      </w:pPr>
      <w:r w:rsidRPr="00E2729F">
        <w:rPr>
          <w:sz w:val="28"/>
          <w:szCs w:val="28"/>
        </w:rPr>
        <w:t>учебного</w:t>
      </w:r>
      <w:r w:rsidRPr="00E2729F">
        <w:rPr>
          <w:spacing w:val="-3"/>
          <w:sz w:val="28"/>
          <w:szCs w:val="28"/>
        </w:rPr>
        <w:t xml:space="preserve"> </w:t>
      </w:r>
      <w:r w:rsidRPr="00E2729F">
        <w:rPr>
          <w:sz w:val="28"/>
          <w:szCs w:val="28"/>
        </w:rPr>
        <w:t>предмета</w:t>
      </w:r>
    </w:p>
    <w:p w14:paraId="5AD08D72" w14:textId="16638A11" w:rsidR="00E2729F" w:rsidRPr="00E2729F" w:rsidRDefault="00E2729F" w:rsidP="00516CAC">
      <w:pPr>
        <w:pStyle w:val="a5"/>
        <w:spacing w:before="60"/>
        <w:ind w:left="0" w:right="27"/>
        <w:jc w:val="center"/>
        <w:rPr>
          <w:sz w:val="28"/>
          <w:szCs w:val="28"/>
        </w:rPr>
      </w:pPr>
      <w:r w:rsidRPr="00E2729F">
        <w:rPr>
          <w:sz w:val="28"/>
          <w:szCs w:val="28"/>
        </w:rPr>
        <w:t>«Математика»</w:t>
      </w:r>
    </w:p>
    <w:p w14:paraId="29713169" w14:textId="77777777" w:rsidR="00516CAC" w:rsidRDefault="00E2729F" w:rsidP="00516CAC">
      <w:pPr>
        <w:pStyle w:val="a5"/>
        <w:spacing w:line="292" w:lineRule="auto"/>
        <w:ind w:left="0" w:right="27"/>
        <w:jc w:val="center"/>
        <w:rPr>
          <w:spacing w:val="-57"/>
          <w:sz w:val="28"/>
          <w:szCs w:val="28"/>
        </w:rPr>
      </w:pPr>
      <w:r w:rsidRPr="00E2729F">
        <w:rPr>
          <w:sz w:val="28"/>
          <w:szCs w:val="28"/>
        </w:rPr>
        <w:t>для</w:t>
      </w:r>
      <w:r w:rsidRPr="00E2729F">
        <w:rPr>
          <w:spacing w:val="1"/>
          <w:sz w:val="28"/>
          <w:szCs w:val="28"/>
        </w:rPr>
        <w:t xml:space="preserve"> </w:t>
      </w:r>
      <w:r w:rsidRPr="00E2729F">
        <w:rPr>
          <w:sz w:val="28"/>
          <w:szCs w:val="28"/>
        </w:rPr>
        <w:t>5 класса основного общего образования</w:t>
      </w:r>
      <w:r w:rsidRPr="00E2729F">
        <w:rPr>
          <w:spacing w:val="-57"/>
          <w:sz w:val="28"/>
          <w:szCs w:val="28"/>
        </w:rPr>
        <w:t xml:space="preserve"> </w:t>
      </w:r>
    </w:p>
    <w:p w14:paraId="0DCF4182" w14:textId="357C3863" w:rsidR="00E2729F" w:rsidRDefault="00E2729F" w:rsidP="00516CAC">
      <w:pPr>
        <w:pStyle w:val="a5"/>
        <w:spacing w:line="292" w:lineRule="auto"/>
        <w:ind w:left="0" w:right="27"/>
        <w:jc w:val="center"/>
        <w:rPr>
          <w:sz w:val="28"/>
          <w:szCs w:val="28"/>
        </w:rPr>
      </w:pPr>
      <w:r w:rsidRPr="00E2729F">
        <w:rPr>
          <w:sz w:val="28"/>
          <w:szCs w:val="28"/>
        </w:rPr>
        <w:t>на</w:t>
      </w:r>
      <w:r w:rsidR="00516CAC">
        <w:rPr>
          <w:sz w:val="28"/>
          <w:szCs w:val="28"/>
        </w:rPr>
        <w:t xml:space="preserve"> </w:t>
      </w:r>
      <w:r w:rsidRPr="00E2729F">
        <w:rPr>
          <w:sz w:val="28"/>
          <w:szCs w:val="28"/>
        </w:rPr>
        <w:t>2022-2023</w:t>
      </w:r>
      <w:r w:rsidRPr="00E2729F">
        <w:rPr>
          <w:spacing w:val="52"/>
          <w:sz w:val="28"/>
          <w:szCs w:val="28"/>
        </w:rPr>
        <w:t xml:space="preserve"> </w:t>
      </w:r>
      <w:r w:rsidRPr="00E2729F">
        <w:rPr>
          <w:sz w:val="28"/>
          <w:szCs w:val="28"/>
        </w:rPr>
        <w:t>учебный год</w:t>
      </w:r>
    </w:p>
    <w:p w14:paraId="4527940F" w14:textId="1A67E3F6" w:rsidR="00516CAC" w:rsidRDefault="00516CAC" w:rsidP="00E2729F">
      <w:pPr>
        <w:pStyle w:val="a5"/>
        <w:spacing w:line="292" w:lineRule="auto"/>
        <w:ind w:left="2410" w:right="2295"/>
        <w:jc w:val="center"/>
        <w:rPr>
          <w:sz w:val="28"/>
          <w:szCs w:val="28"/>
        </w:rPr>
      </w:pPr>
    </w:p>
    <w:p w14:paraId="009C4019" w14:textId="05539DF5" w:rsidR="00516CAC" w:rsidRDefault="00516CAC" w:rsidP="00E2729F">
      <w:pPr>
        <w:pStyle w:val="a5"/>
        <w:spacing w:line="292" w:lineRule="auto"/>
        <w:ind w:left="2410" w:right="2295"/>
        <w:jc w:val="center"/>
        <w:rPr>
          <w:sz w:val="28"/>
          <w:szCs w:val="28"/>
        </w:rPr>
      </w:pPr>
    </w:p>
    <w:p w14:paraId="73DF6D2F" w14:textId="5D6C9DB7" w:rsidR="00516CAC" w:rsidRDefault="00516CAC" w:rsidP="00E2729F">
      <w:pPr>
        <w:pStyle w:val="a5"/>
        <w:spacing w:line="292" w:lineRule="auto"/>
        <w:ind w:left="2410" w:right="2295"/>
        <w:jc w:val="center"/>
        <w:rPr>
          <w:sz w:val="28"/>
          <w:szCs w:val="28"/>
        </w:rPr>
      </w:pPr>
    </w:p>
    <w:p w14:paraId="2AEB56D0" w14:textId="73B5F890" w:rsidR="00516CAC" w:rsidRPr="00516CAC" w:rsidRDefault="00516CAC" w:rsidP="00516CAC">
      <w:pPr>
        <w:pStyle w:val="a5"/>
        <w:spacing w:line="292" w:lineRule="auto"/>
        <w:ind w:left="4536" w:right="310"/>
        <w:jc w:val="right"/>
      </w:pPr>
      <w:r w:rsidRPr="00516CAC">
        <w:t>Составитель: Чикей Эдиски Анатольевна</w:t>
      </w:r>
    </w:p>
    <w:p w14:paraId="270D9A16" w14:textId="73DA35D1" w:rsidR="00516CAC" w:rsidRPr="00516CAC" w:rsidRDefault="00516CAC" w:rsidP="00516CAC">
      <w:pPr>
        <w:pStyle w:val="a5"/>
        <w:spacing w:line="292" w:lineRule="auto"/>
        <w:ind w:left="4536" w:right="310"/>
        <w:jc w:val="right"/>
      </w:pPr>
      <w:r w:rsidRPr="00516CAC">
        <w:t>учитель математики</w:t>
      </w:r>
    </w:p>
    <w:p w14:paraId="154F9035" w14:textId="285C0FB5" w:rsidR="00516CAC" w:rsidRDefault="00516CAC" w:rsidP="00516CAC">
      <w:pPr>
        <w:pStyle w:val="a5"/>
        <w:spacing w:line="292" w:lineRule="auto"/>
        <w:ind w:left="4536" w:right="310"/>
        <w:jc w:val="right"/>
        <w:rPr>
          <w:sz w:val="28"/>
          <w:szCs w:val="28"/>
        </w:rPr>
      </w:pPr>
    </w:p>
    <w:p w14:paraId="6ED34D0C" w14:textId="101E4E3D" w:rsidR="00516CAC" w:rsidRDefault="00516CAC" w:rsidP="00516CAC">
      <w:pPr>
        <w:pStyle w:val="a5"/>
        <w:spacing w:line="292" w:lineRule="auto"/>
        <w:ind w:left="4536" w:right="310"/>
        <w:jc w:val="right"/>
        <w:rPr>
          <w:sz w:val="28"/>
          <w:szCs w:val="28"/>
        </w:rPr>
      </w:pPr>
    </w:p>
    <w:p w14:paraId="75AC246B" w14:textId="77777777" w:rsidR="005A51FA" w:rsidRDefault="005A51FA" w:rsidP="00516CAC">
      <w:pPr>
        <w:pStyle w:val="a5"/>
        <w:spacing w:line="292" w:lineRule="auto"/>
        <w:ind w:left="4536" w:right="310"/>
        <w:jc w:val="right"/>
        <w:rPr>
          <w:sz w:val="28"/>
          <w:szCs w:val="28"/>
        </w:rPr>
      </w:pPr>
    </w:p>
    <w:p w14:paraId="6F2CF96E" w14:textId="2B69E028" w:rsidR="00516CAC" w:rsidRDefault="00516CAC" w:rsidP="00516CAC">
      <w:pPr>
        <w:pStyle w:val="a5"/>
        <w:spacing w:line="292" w:lineRule="auto"/>
        <w:ind w:left="4536" w:right="310"/>
        <w:jc w:val="right"/>
        <w:rPr>
          <w:sz w:val="28"/>
          <w:szCs w:val="28"/>
        </w:rPr>
      </w:pPr>
    </w:p>
    <w:p w14:paraId="17C9274A" w14:textId="08850482" w:rsidR="00516CAC" w:rsidRPr="00E2729F" w:rsidRDefault="00516CAC" w:rsidP="00516CAC">
      <w:pPr>
        <w:pStyle w:val="a5"/>
        <w:spacing w:line="292" w:lineRule="auto"/>
        <w:ind w:left="-142" w:right="27"/>
        <w:jc w:val="center"/>
        <w:rPr>
          <w:sz w:val="28"/>
          <w:szCs w:val="28"/>
        </w:rPr>
      </w:pPr>
      <w:r>
        <w:rPr>
          <w:sz w:val="28"/>
          <w:szCs w:val="28"/>
        </w:rPr>
        <w:t>с. Белдир-Арыг 2022</w:t>
      </w:r>
    </w:p>
    <w:p w14:paraId="6310CBB3" w14:textId="77777777" w:rsidR="00E2729F" w:rsidRDefault="00E2729F" w:rsidP="00E2729F">
      <w:pPr>
        <w:pStyle w:val="a5"/>
        <w:ind w:left="0"/>
        <w:rPr>
          <w:sz w:val="26"/>
        </w:rPr>
      </w:pPr>
    </w:p>
    <w:p w14:paraId="6A5D158A" w14:textId="3B602403" w:rsidR="00E2729F" w:rsidRDefault="00E2729F">
      <w:pPr>
        <w:rPr>
          <w:sz w:val="20"/>
        </w:rPr>
        <w:sectPr w:rsidR="00E2729F" w:rsidSect="00E2729F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14:paraId="1EC3C92D" w14:textId="77777777" w:rsidR="0048403E" w:rsidRDefault="005E5970" w:rsidP="00870DDF">
      <w:pPr>
        <w:pStyle w:val="1"/>
        <w:spacing w:before="66"/>
        <w:ind w:left="0"/>
        <w:jc w:val="both"/>
      </w:pPr>
      <w:r>
        <w:lastRenderedPageBreak/>
        <w:pict w14:anchorId="3A577DD9"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E2729F">
        <w:t>ПОЯСНИТЕЛЬНАЯ</w:t>
      </w:r>
      <w:r w:rsidR="00E2729F">
        <w:rPr>
          <w:spacing w:val="-9"/>
        </w:rPr>
        <w:t xml:space="preserve"> </w:t>
      </w:r>
      <w:r w:rsidR="00E2729F">
        <w:t>ЗАПИСКА</w:t>
      </w:r>
    </w:p>
    <w:p w14:paraId="580981FD" w14:textId="77777777" w:rsidR="0048403E" w:rsidRDefault="00E2729F" w:rsidP="00346420">
      <w:pPr>
        <w:spacing w:before="179"/>
        <w:ind w:left="106" w:firstLine="720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"МАТЕМАТИКА"</w:t>
      </w:r>
    </w:p>
    <w:p w14:paraId="7FCC9B0D" w14:textId="77777777" w:rsidR="0048403E" w:rsidRDefault="00E2729F" w:rsidP="00870DDF">
      <w:pPr>
        <w:pStyle w:val="a5"/>
        <w:spacing w:before="156" w:line="292" w:lineRule="auto"/>
        <w:ind w:left="0" w:right="183" w:firstLine="720"/>
        <w:jc w:val="both"/>
      </w:pPr>
      <w:r>
        <w:t>Рабочая программа по математике для обучающихся 5 классов разработана на основе 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основного общего образования с учётом и</w:t>
      </w:r>
      <w:r>
        <w:rPr>
          <w:spacing w:val="1"/>
        </w:rPr>
        <w:t xml:space="preserve"> </w:t>
      </w:r>
      <w:r>
        <w:t>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рабочей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 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1"/>
        </w:rPr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>
        <w:rPr>
          <w:spacing w:val="1"/>
        </w:rPr>
        <w:t xml:space="preserve"> </w:t>
      </w:r>
      <w:r>
        <w:t>необходимостью становится непрерывное образование, что требует полноценной 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подготовки,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математической.</w:t>
      </w:r>
    </w:p>
    <w:p w14:paraId="67654140" w14:textId="77777777" w:rsidR="0048403E" w:rsidRDefault="00E2729F" w:rsidP="00870DDF">
      <w:pPr>
        <w:pStyle w:val="a5"/>
        <w:spacing w:line="292" w:lineRule="auto"/>
        <w:ind w:left="0" w:right="309" w:firstLine="720"/>
        <w:jc w:val="both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14:paraId="32851416" w14:textId="77777777" w:rsidR="0048403E" w:rsidRDefault="00E2729F" w:rsidP="00870DDF">
      <w:pPr>
        <w:pStyle w:val="a5"/>
        <w:spacing w:line="292" w:lineRule="auto"/>
        <w:ind w:left="0" w:right="132" w:firstLine="720"/>
        <w:jc w:val="both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14:paraId="36604FAF" w14:textId="77777777" w:rsidR="0048403E" w:rsidRDefault="00E2729F" w:rsidP="00870DDF">
      <w:pPr>
        <w:pStyle w:val="a5"/>
        <w:spacing w:line="292" w:lineRule="auto"/>
        <w:ind w:left="0" w:right="160" w:firstLine="720"/>
        <w:jc w:val="both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 xml:space="preserve">алгоритмической компоненты мышления и воспитании умений </w:t>
      </w:r>
      <w:r>
        <w:lastRenderedPageBreak/>
        <w:t>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14:paraId="27DDAF30" w14:textId="77777777" w:rsidR="0048403E" w:rsidRDefault="00E2729F" w:rsidP="00870DDF">
      <w:pPr>
        <w:pStyle w:val="a5"/>
        <w:spacing w:line="292" w:lineRule="auto"/>
        <w:ind w:left="0" w:firstLine="720"/>
        <w:jc w:val="both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14:paraId="6379CCE3" w14:textId="48C057C8" w:rsidR="0048403E" w:rsidRDefault="00E2729F" w:rsidP="00870DDF">
      <w:pPr>
        <w:pStyle w:val="a5"/>
        <w:spacing w:line="274" w:lineRule="exact"/>
        <w:ind w:left="0" w:firstLine="720"/>
        <w:jc w:val="both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  <w:r w:rsidR="00346420">
        <w:t xml:space="preserve"> </w:t>
      </w: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14:paraId="52B604CB" w14:textId="77777777" w:rsidR="0048403E" w:rsidRDefault="00E2729F" w:rsidP="00870DDF">
      <w:pPr>
        <w:pStyle w:val="a5"/>
        <w:spacing w:line="292" w:lineRule="auto"/>
        <w:ind w:left="0" w:right="628" w:firstLine="720"/>
        <w:jc w:val="both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14:paraId="2BE2C1E7" w14:textId="77777777" w:rsidR="0048403E" w:rsidRDefault="00E2729F" w:rsidP="00870DDF">
      <w:pPr>
        <w:pStyle w:val="1"/>
        <w:spacing w:before="188"/>
        <w:ind w:left="0" w:firstLine="720"/>
        <w:jc w:val="both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14:paraId="353592CF" w14:textId="77777777" w:rsidR="0048403E" w:rsidRDefault="00E2729F" w:rsidP="00870DDF">
      <w:pPr>
        <w:pStyle w:val="a5"/>
        <w:spacing w:before="156"/>
        <w:ind w:left="0" w:firstLine="720"/>
        <w:jc w:val="both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являются:</w:t>
      </w:r>
    </w:p>
    <w:p w14:paraId="634DEB82" w14:textId="77777777" w:rsidR="0048403E" w:rsidRDefault="00E2729F" w:rsidP="00870DDF">
      <w:pPr>
        <w:pStyle w:val="a7"/>
        <w:numPr>
          <w:ilvl w:val="0"/>
          <w:numId w:val="2"/>
        </w:numPr>
        <w:tabs>
          <w:tab w:val="left" w:pos="887"/>
        </w:tabs>
        <w:spacing w:before="168" w:line="292" w:lineRule="auto"/>
        <w:ind w:left="0" w:right="317" w:firstLine="720"/>
        <w:jc w:val="both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 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3F50D20A" w14:textId="77777777" w:rsidR="0048403E" w:rsidRDefault="00E2729F" w:rsidP="00870DDF">
      <w:pPr>
        <w:pStyle w:val="a7"/>
        <w:numPr>
          <w:ilvl w:val="0"/>
          <w:numId w:val="2"/>
        </w:numPr>
        <w:tabs>
          <w:tab w:val="left" w:pos="887"/>
        </w:tabs>
        <w:spacing w:before="118" w:line="292" w:lineRule="auto"/>
        <w:ind w:left="0" w:right="970" w:firstLine="7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14:paraId="1A968E1F" w14:textId="77777777" w:rsidR="0048403E" w:rsidRDefault="00E2729F" w:rsidP="00870DDF">
      <w:pPr>
        <w:pStyle w:val="a7"/>
        <w:numPr>
          <w:ilvl w:val="0"/>
          <w:numId w:val="2"/>
        </w:numPr>
        <w:tabs>
          <w:tab w:val="left" w:pos="887"/>
        </w:tabs>
        <w:spacing w:line="292" w:lineRule="auto"/>
        <w:ind w:left="0" w:right="231" w:firstLine="720"/>
        <w:jc w:val="both"/>
        <w:rPr>
          <w:sz w:val="24"/>
        </w:rPr>
      </w:pPr>
      <w:r>
        <w:rPr>
          <w:sz w:val="24"/>
        </w:rPr>
        <w:t>подведение обучающихся на доступном для них уровне к осознанию взаимосвязи 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14:paraId="1CD6EF7D" w14:textId="77777777" w:rsidR="0048403E" w:rsidRDefault="00E2729F" w:rsidP="00870DDF">
      <w:pPr>
        <w:pStyle w:val="a7"/>
        <w:numPr>
          <w:ilvl w:val="0"/>
          <w:numId w:val="2"/>
        </w:numPr>
        <w:tabs>
          <w:tab w:val="left" w:pos="887"/>
        </w:tabs>
        <w:spacing w:line="292" w:lineRule="auto"/>
        <w:ind w:left="0" w:right="591" w:firstLine="72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ситуации.</w:t>
      </w:r>
    </w:p>
    <w:p w14:paraId="7CAE5909" w14:textId="77777777" w:rsidR="0048403E" w:rsidRDefault="00E2729F" w:rsidP="00870DDF">
      <w:pPr>
        <w:pStyle w:val="a5"/>
        <w:spacing w:before="105" w:line="292" w:lineRule="auto"/>
        <w:ind w:left="0" w:right="574" w:firstLine="720"/>
        <w:jc w:val="both"/>
      </w:pPr>
      <w:r>
        <w:t>Основные линии содержания курса математики в 5 классе — арифметическая и геометрическая,</w:t>
      </w:r>
      <w:r>
        <w:rPr>
          <w:spacing w:val="-58"/>
        </w:rPr>
        <w:t xml:space="preserve"> </w:t>
      </w:r>
      <w:r>
        <w:t>которые развиваются параллельно, каждая в соответствии с собственной логикой, однако, не</w:t>
      </w:r>
      <w:r>
        <w:rPr>
          <w:spacing w:val="1"/>
        </w:rPr>
        <w:t xml:space="preserve"> </w:t>
      </w:r>
      <w:r>
        <w:t>независимо одна от другой, а в тесном контакте и взаимодействии. Также в курсе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 статистики.</w:t>
      </w:r>
    </w:p>
    <w:p w14:paraId="479AAB2D" w14:textId="77777777" w:rsidR="0048403E" w:rsidRDefault="00E2729F" w:rsidP="00870DDF">
      <w:pPr>
        <w:pStyle w:val="a5"/>
        <w:spacing w:line="292" w:lineRule="auto"/>
        <w:ind w:left="0" w:right="292" w:firstLine="720"/>
        <w:jc w:val="both"/>
      </w:pPr>
      <w:r>
        <w:t>Изучение арифметического материала начинается со систематизации и развития знаний о</w:t>
      </w:r>
      <w:r>
        <w:rPr>
          <w:spacing w:val="1"/>
        </w:rPr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>
        <w:rPr>
          <w:spacing w:val="-58"/>
        </w:rPr>
        <w:t xml:space="preserve"> </w:t>
      </w:r>
      <w:r>
        <w:t>техники и формирование новых теоретических знаний сочетается с развитием вычислительной</w:t>
      </w:r>
      <w:r>
        <w:rPr>
          <w:spacing w:val="1"/>
        </w:rPr>
        <w:t xml:space="preserve"> </w:t>
      </w:r>
      <w:r>
        <w:t>культуры, в 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</w:p>
    <w:p w14:paraId="13A5AF66" w14:textId="77777777" w:rsidR="0048403E" w:rsidRDefault="00E2729F" w:rsidP="00870DDF">
      <w:pPr>
        <w:pStyle w:val="a5"/>
        <w:spacing w:line="292" w:lineRule="auto"/>
        <w:ind w:left="0" w:right="153" w:firstLine="720"/>
        <w:jc w:val="both"/>
      </w:pPr>
      <w:r>
        <w:t>Другой крупный блок в содержании арифметической линии — это дроби. Начало изучения</w:t>
      </w:r>
      <w:r>
        <w:rPr>
          <w:spacing w:val="1"/>
        </w:rPr>
        <w:t xml:space="preserve"> </w:t>
      </w:r>
      <w:r>
        <w:t xml:space="preserve">обыкновенных и десятичных дробей отнесено к 5 классу. Это первый этап в </w:t>
      </w:r>
      <w:r>
        <w:lastRenderedPageBreak/>
        <w:t>освоении дробей, 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идеями,</w:t>
      </w:r>
      <w:r>
        <w:rPr>
          <w:spacing w:val="4"/>
        </w:rPr>
        <w:t xml:space="preserve"> </w:t>
      </w:r>
      <w:r>
        <w:t>понятиями</w:t>
      </w:r>
      <w:r>
        <w:rPr>
          <w:spacing w:val="5"/>
        </w:rPr>
        <w:t xml:space="preserve"> </w:t>
      </w:r>
      <w:r>
        <w:t>темы.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 дробей в полном объёме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 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 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>
        <w:rPr>
          <w:spacing w:val="-57"/>
        </w:rPr>
        <w:t xml:space="preserve"> </w:t>
      </w:r>
      <w:r>
        <w:t>обучающимися прикладного применения новой записи при изучении других предметов и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использовании.</w:t>
      </w:r>
    </w:p>
    <w:p w14:paraId="56468B8F" w14:textId="77777777" w:rsidR="0048403E" w:rsidRDefault="00E2729F" w:rsidP="00870DDF">
      <w:pPr>
        <w:pStyle w:val="a5"/>
        <w:spacing w:line="292" w:lineRule="auto"/>
        <w:ind w:left="0" w:right="125" w:firstLine="720"/>
        <w:jc w:val="both"/>
      </w:pPr>
      <w:r>
        <w:t>При обучении решению текстовых задач в 5 классе используются арифметические приёмы решения.</w:t>
      </w:r>
      <w:r>
        <w:rPr>
          <w:spacing w:val="-58"/>
        </w:rPr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>
        <w:rPr>
          <w:spacing w:val="1"/>
        </w:rPr>
        <w:t xml:space="preserve"> </w:t>
      </w:r>
      <w:r>
        <w:t>задачи следующих видов: задачи на движение, на части, на покупки, на работу и производительность,</w:t>
      </w:r>
      <w:r>
        <w:rPr>
          <w:spacing w:val="-57"/>
        </w:rPr>
        <w:t xml:space="preserve"> </w:t>
      </w:r>
      <w:r>
        <w:t>на проценты, на отношения и пропорции. Кроме того, обучающиеся знакомятся с приёмами решения</w:t>
      </w:r>
      <w:r>
        <w:rPr>
          <w:spacing w:val="1"/>
        </w:rPr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или диаграмм.</w:t>
      </w:r>
    </w:p>
    <w:p w14:paraId="1516BA74" w14:textId="77777777" w:rsidR="0048403E" w:rsidRDefault="00E2729F" w:rsidP="00870DDF">
      <w:pPr>
        <w:pStyle w:val="a5"/>
        <w:spacing w:before="66" w:line="292" w:lineRule="auto"/>
        <w:ind w:left="0" w:right="269" w:firstLine="720"/>
        <w:jc w:val="both"/>
      </w:pPr>
      <w:r>
        <w:t>В Примерной рабочей программе предусмотрено формирование пропедевтических алгебраических</w:t>
      </w:r>
      <w:r>
        <w:rPr>
          <w:spacing w:val="-58"/>
        </w:rPr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>
        <w:rPr>
          <w:spacing w:val="1"/>
        </w:rPr>
        <w:t xml:space="preserve"> </w:t>
      </w:r>
      <w:r>
        <w:t>вводится постепенно. Буквенная символика широко используется прежде всего для записи общих</w:t>
      </w:r>
      <w:r>
        <w:rPr>
          <w:spacing w:val="1"/>
        </w:rPr>
        <w:t xml:space="preserve"> </w:t>
      </w:r>
      <w:r>
        <w:t>утверждений и предложений, формул, в частности для вычисления геометрических величин,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 числа.</w:t>
      </w:r>
    </w:p>
    <w:p w14:paraId="23FBAE83" w14:textId="77777777" w:rsidR="0048403E" w:rsidRDefault="00E2729F" w:rsidP="00870DDF">
      <w:pPr>
        <w:pStyle w:val="a5"/>
        <w:spacing w:line="292" w:lineRule="auto"/>
        <w:ind w:left="0" w:right="274" w:firstLine="720"/>
        <w:jc w:val="both"/>
      </w:pPr>
      <w:r>
        <w:t>В курсе «Математики» 5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>
        <w:rPr>
          <w:spacing w:val="-58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>наглядно-образное мышление обучающихся.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>наглядной геометрии знания, полученные обучающимися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14:paraId="09629E2D" w14:textId="77777777" w:rsidR="0048403E" w:rsidRDefault="00E2729F" w:rsidP="00870DDF">
      <w:pPr>
        <w:pStyle w:val="1"/>
        <w:spacing w:before="183"/>
        <w:ind w:left="0" w:firstLine="720"/>
        <w:jc w:val="both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14:paraId="275ADBDF" w14:textId="5ACD0486" w:rsidR="0048403E" w:rsidRDefault="00E2729F" w:rsidP="00870DDF">
      <w:pPr>
        <w:pStyle w:val="a5"/>
        <w:spacing w:before="157" w:line="292" w:lineRule="auto"/>
        <w:ind w:left="0" w:right="318" w:firstLine="720"/>
        <w:jc w:val="both"/>
      </w:pPr>
      <w:r>
        <w:t>Согласно учебному плану в</w:t>
      </w:r>
      <w:r w:rsidR="00346420">
        <w:t xml:space="preserve"> 5 к</w:t>
      </w:r>
      <w:r>
        <w:t>лассе изучается интегрированный предмет «Математика», который</w:t>
      </w:r>
      <w:r>
        <w:rPr>
          <w:spacing w:val="-57"/>
        </w:rPr>
        <w:t xml:space="preserve"> </w:t>
      </w:r>
      <w:r>
        <w:t>включает арифметический материал и наглядную геометрию, а также пропедевтические сведения из</w:t>
      </w:r>
      <w:r>
        <w:rPr>
          <w:spacing w:val="-58"/>
        </w:rPr>
        <w:t xml:space="preserve"> </w:t>
      </w:r>
      <w:r>
        <w:t>алгебры. Учебный план на изучение математики в 5 классе отводит не менее 5 учебных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 w:rsidR="00346420">
        <w:t xml:space="preserve"> </w:t>
      </w:r>
      <w:r>
        <w:t>170 учебных часов.</w:t>
      </w:r>
    </w:p>
    <w:p w14:paraId="63B1C457" w14:textId="77777777" w:rsidR="0048403E" w:rsidRDefault="0048403E" w:rsidP="00346420">
      <w:pPr>
        <w:spacing w:line="292" w:lineRule="auto"/>
        <w:ind w:firstLine="720"/>
        <w:jc w:val="both"/>
        <w:sectPr w:rsidR="0048403E" w:rsidSect="00346420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35C61EA3" w14:textId="77777777" w:rsidR="0048403E" w:rsidRDefault="005E5970" w:rsidP="00870DDF">
      <w:pPr>
        <w:pStyle w:val="1"/>
        <w:spacing w:before="62"/>
        <w:ind w:left="0"/>
        <w:jc w:val="both"/>
      </w:pPr>
      <w:r>
        <w:lastRenderedPageBreak/>
        <w:pict w14:anchorId="4983CAF8">
          <v:rect id="_x0000_s1031" style="position:absolute;left:0;text-align:left;margin-left:33.3pt;margin-top:22.7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E2729F">
        <w:t>СОДЕРЖАНИЕ</w:t>
      </w:r>
      <w:r w:rsidR="00E2729F">
        <w:rPr>
          <w:spacing w:val="-9"/>
        </w:rPr>
        <w:t xml:space="preserve"> </w:t>
      </w:r>
      <w:r w:rsidR="00E2729F">
        <w:t>УЧЕБНОГО</w:t>
      </w:r>
      <w:r w:rsidR="00E2729F">
        <w:rPr>
          <w:spacing w:val="-8"/>
        </w:rPr>
        <w:t xml:space="preserve"> </w:t>
      </w:r>
      <w:r w:rsidR="00E2729F">
        <w:t>КУРСА</w:t>
      </w:r>
      <w:r w:rsidR="00E2729F">
        <w:rPr>
          <w:spacing w:val="-8"/>
        </w:rPr>
        <w:t xml:space="preserve"> </w:t>
      </w:r>
      <w:r w:rsidR="00E2729F">
        <w:t>"МАТЕМАТИКА"</w:t>
      </w:r>
    </w:p>
    <w:p w14:paraId="0C9235AD" w14:textId="77777777" w:rsidR="0048403E" w:rsidRDefault="00E2729F" w:rsidP="00870DDF">
      <w:pPr>
        <w:spacing w:before="179"/>
        <w:ind w:firstLine="720"/>
        <w:jc w:val="both"/>
        <w:rPr>
          <w:b/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нуль</w:t>
      </w:r>
    </w:p>
    <w:p w14:paraId="6021D4E2" w14:textId="77777777" w:rsidR="0048403E" w:rsidRDefault="00E2729F" w:rsidP="00870DDF">
      <w:pPr>
        <w:pStyle w:val="a5"/>
        <w:spacing w:before="156" w:line="292" w:lineRule="auto"/>
        <w:ind w:left="0" w:right="81" w:firstLine="720"/>
        <w:jc w:val="both"/>
      </w:pPr>
      <w:r>
        <w:t>Натуральное число. Ряд натуральных чисел. Число 0. Изображение натуральных чисел точками на</w:t>
      </w:r>
      <w:r>
        <w:rPr>
          <w:spacing w:val="1"/>
        </w:rPr>
        <w:t xml:space="preserve"> </w:t>
      </w:r>
      <w:r>
        <w:t>координатной (числовой) прямой. Позиционная система счисления. Римская нумерация как пример</w:t>
      </w:r>
      <w:r>
        <w:rPr>
          <w:spacing w:val="1"/>
        </w:rPr>
        <w:t xml:space="preserve"> </w:t>
      </w:r>
      <w:r>
        <w:t>непозиционной системы счисления. Десятичная система счисления. Сравнение натуральных чисел,</w:t>
      </w:r>
      <w:r>
        <w:rPr>
          <w:spacing w:val="1"/>
        </w:rPr>
        <w:t xml:space="preserve"> </w:t>
      </w:r>
      <w:r>
        <w:t>сравнение натуральных чисел с нулём. Способы сравнения. Округление натуральных чисел. Сложение</w:t>
      </w:r>
      <w:r>
        <w:rPr>
          <w:spacing w:val="-58"/>
        </w:rPr>
        <w:t xml:space="preserve"> </w:t>
      </w:r>
      <w:r>
        <w:t>натуральных</w:t>
      </w:r>
      <w:r>
        <w:rPr>
          <w:spacing w:val="-2"/>
        </w:rPr>
        <w:t xml:space="preserve"> </w:t>
      </w:r>
      <w:r>
        <w:t>чисел;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нуля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сложении.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сложению.</w:t>
      </w:r>
    </w:p>
    <w:p w14:paraId="0CF0D44C" w14:textId="77777777" w:rsidR="0048403E" w:rsidRDefault="00E2729F" w:rsidP="00870DDF">
      <w:pPr>
        <w:pStyle w:val="a5"/>
        <w:spacing w:line="292" w:lineRule="auto"/>
        <w:ind w:left="0" w:right="211" w:firstLine="720"/>
        <w:jc w:val="both"/>
      </w:pPr>
      <w:r>
        <w:t>Умножение натуральных чисел; свойства нуля и единицы при умножении. Деление как действие,</w:t>
      </w:r>
      <w:r>
        <w:rPr>
          <w:spacing w:val="1"/>
        </w:rPr>
        <w:t xml:space="preserve"> </w:t>
      </w:r>
      <w:r>
        <w:t>обратное умножению. Компоненты действий, связь между ними. Проверка результата</w:t>
      </w:r>
      <w:r>
        <w:rPr>
          <w:spacing w:val="1"/>
        </w:rPr>
        <w:t xml:space="preserve"> </w:t>
      </w:r>
      <w:r>
        <w:t>арифметического действия. Переместительное и сочетательное свойства (законы) сложения и</w:t>
      </w:r>
      <w:r>
        <w:rPr>
          <w:spacing w:val="1"/>
        </w:rPr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>
        <w:rPr>
          <w:spacing w:val="1"/>
        </w:rPr>
        <w:t xml:space="preserve"> </w:t>
      </w:r>
      <w:r>
        <w:t>неизвестного компонента и записи свойств арифметических действий. Делители и кратные числа,</w:t>
      </w:r>
      <w:r>
        <w:rPr>
          <w:spacing w:val="1"/>
        </w:rPr>
        <w:t xml:space="preserve"> </w:t>
      </w:r>
      <w:r>
        <w:t>разложение на множители. Простые и составные числа. Признаки делимости на 2, 5, 10, 3, 9. Деление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остатком.</w:t>
      </w:r>
      <w:r>
        <w:rPr>
          <w:spacing w:val="-2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2"/>
        </w:rPr>
        <w:t xml:space="preserve"> </w:t>
      </w:r>
      <w:r>
        <w:t>показателем.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разрядных</w:t>
      </w:r>
      <w:r>
        <w:rPr>
          <w:spacing w:val="-2"/>
        </w:rPr>
        <w:t xml:space="preserve"> </w:t>
      </w:r>
      <w:r>
        <w:t>слагаемых.</w:t>
      </w:r>
    </w:p>
    <w:p w14:paraId="0E0D1432" w14:textId="77777777" w:rsidR="0048403E" w:rsidRDefault="00E2729F" w:rsidP="00870DDF">
      <w:pPr>
        <w:pStyle w:val="a5"/>
        <w:spacing w:line="292" w:lineRule="auto"/>
        <w:ind w:left="0" w:firstLine="720"/>
        <w:jc w:val="both"/>
      </w:pPr>
      <w:r>
        <w:t>Числовое выражение. Вычисление значений числовых выражений; порядок выполнения 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вычислениях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сочетательного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(законов)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распределительного свойства умножения.</w:t>
      </w:r>
    </w:p>
    <w:p w14:paraId="26CC7890" w14:textId="77777777" w:rsidR="0048403E" w:rsidRDefault="00E2729F" w:rsidP="00870DDF">
      <w:pPr>
        <w:pStyle w:val="1"/>
        <w:spacing w:before="183"/>
        <w:ind w:left="0" w:firstLine="720"/>
        <w:jc w:val="both"/>
      </w:pPr>
      <w:r>
        <w:t>Дроби</w:t>
      </w:r>
    </w:p>
    <w:p w14:paraId="0D3A0136" w14:textId="77777777" w:rsidR="0048403E" w:rsidRDefault="00E2729F" w:rsidP="00870DDF">
      <w:pPr>
        <w:pStyle w:val="a5"/>
        <w:spacing w:before="156" w:line="292" w:lineRule="auto"/>
        <w:ind w:left="0" w:right="193" w:firstLine="720"/>
        <w:jc w:val="both"/>
      </w:pPr>
      <w:r>
        <w:t>Представление о дроби как способе записи части величины. Обыкновенные дроби. Правильные и</w:t>
      </w:r>
      <w:r>
        <w:rPr>
          <w:spacing w:val="1"/>
        </w:rPr>
        <w:t xml:space="preserve"> </w:t>
      </w:r>
      <w:r>
        <w:t>неправильные дроби. Смешанная дробь; представление смешанной дроби в виде неправильной дроби</w:t>
      </w:r>
      <w:r>
        <w:rPr>
          <w:spacing w:val="-58"/>
        </w:rPr>
        <w:t xml:space="preserve"> </w:t>
      </w:r>
      <w:r>
        <w:t>и выделение целой части числа из неправильной дроби. Изображение дробей точками на числовой</w:t>
      </w:r>
      <w:r>
        <w:rPr>
          <w:spacing w:val="1"/>
        </w:rPr>
        <w:t xml:space="preserve"> </w:t>
      </w:r>
      <w:r>
        <w:t>прямой.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дроби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знаменателю.</w:t>
      </w:r>
    </w:p>
    <w:p w14:paraId="054D2061" w14:textId="77777777" w:rsidR="0048403E" w:rsidRDefault="00E2729F" w:rsidP="00870DDF">
      <w:pPr>
        <w:pStyle w:val="a5"/>
        <w:spacing w:line="292" w:lineRule="auto"/>
        <w:ind w:left="0" w:right="323" w:firstLine="720"/>
        <w:jc w:val="both"/>
      </w:pPr>
      <w:r>
        <w:t>Сравнение дробей. Сложение и вычитание дробей. Умножение и деление дробей; взаимно-обратные</w:t>
      </w:r>
      <w:r>
        <w:rPr>
          <w:spacing w:val="-57"/>
        </w:rPr>
        <w:t xml:space="preserve"> </w:t>
      </w:r>
      <w:r>
        <w:t>дроби. Нахождение части целого и целого по его части. Десятичная запись дробей. Представление</w:t>
      </w:r>
      <w:r>
        <w:rPr>
          <w:spacing w:val="1"/>
        </w:rPr>
        <w:t xml:space="preserve"> </w:t>
      </w:r>
      <w:r>
        <w:t>десятичной дроби в виде обыкновенной. Изображение десятичных дробей точками на числовой</w:t>
      </w:r>
      <w:r>
        <w:rPr>
          <w:spacing w:val="1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дробями.</w:t>
      </w:r>
    </w:p>
    <w:p w14:paraId="7ADFDFB5" w14:textId="77777777" w:rsidR="0048403E" w:rsidRDefault="00E2729F" w:rsidP="00870DDF">
      <w:pPr>
        <w:pStyle w:val="a5"/>
        <w:spacing w:line="274" w:lineRule="exact"/>
        <w:ind w:left="0" w:firstLine="720"/>
        <w:jc w:val="both"/>
      </w:pPr>
      <w:r>
        <w:t>Округление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14:paraId="799624FA" w14:textId="77777777" w:rsidR="0048403E" w:rsidRDefault="0048403E" w:rsidP="00870DDF">
      <w:pPr>
        <w:pStyle w:val="a5"/>
        <w:spacing w:before="8"/>
        <w:ind w:left="0" w:firstLine="720"/>
        <w:jc w:val="both"/>
        <w:rPr>
          <w:sz w:val="21"/>
        </w:rPr>
      </w:pPr>
    </w:p>
    <w:p w14:paraId="10157F56" w14:textId="77777777" w:rsidR="0048403E" w:rsidRDefault="00E2729F" w:rsidP="00870DDF">
      <w:pPr>
        <w:pStyle w:val="1"/>
        <w:ind w:left="0" w:firstLine="720"/>
        <w:jc w:val="both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14:paraId="23C2CB1A" w14:textId="77777777" w:rsidR="0048403E" w:rsidRDefault="00E2729F" w:rsidP="00870DDF">
      <w:pPr>
        <w:pStyle w:val="a5"/>
        <w:spacing w:before="157" w:line="292" w:lineRule="auto"/>
        <w:ind w:left="0" w:right="530" w:firstLine="720"/>
        <w:jc w:val="both"/>
      </w:pPr>
      <w:r>
        <w:t>Решение текстовых задач арифметическим способом. Решение логических задач. Решение задач</w:t>
      </w:r>
      <w:r>
        <w:rPr>
          <w:spacing w:val="-57"/>
        </w:rPr>
        <w:t xml:space="preserve"> </w:t>
      </w:r>
      <w:r>
        <w:t>перебором всех возможных вариантов. Использование при решении задач таблиц и схем. Решение</w:t>
      </w:r>
      <w:r>
        <w:rPr>
          <w:spacing w:val="-58"/>
        </w:rPr>
        <w:t xml:space="preserve"> </w:t>
      </w:r>
      <w:r>
        <w:t>задач, содержащих зависимости, связывающие величины: скорость, время, расстояние; цена,</w:t>
      </w:r>
      <w:r>
        <w:rPr>
          <w:spacing w:val="1"/>
        </w:rPr>
        <w:t xml:space="preserve"> </w:t>
      </w:r>
      <w:r>
        <w:t>количество, стоимость. Единицы измерения: массы, объёма, цены; расстояния, времени, скорости.</w:t>
      </w:r>
      <w:r>
        <w:rPr>
          <w:spacing w:val="-57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</w:p>
    <w:p w14:paraId="02F67B84" w14:textId="77777777" w:rsidR="0048403E" w:rsidRDefault="00E2729F" w:rsidP="00870DDF">
      <w:pPr>
        <w:pStyle w:val="a5"/>
        <w:spacing w:line="273" w:lineRule="exact"/>
        <w:ind w:left="0" w:firstLine="720"/>
        <w:jc w:val="both"/>
      </w:pPr>
      <w:r>
        <w:lastRenderedPageBreak/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t>диаграмм.</w:t>
      </w:r>
    </w:p>
    <w:p w14:paraId="44ED2CFA" w14:textId="77777777" w:rsidR="0048403E" w:rsidRDefault="0048403E" w:rsidP="00870DDF">
      <w:pPr>
        <w:pStyle w:val="a5"/>
        <w:spacing w:before="10"/>
        <w:ind w:left="0" w:firstLine="720"/>
        <w:jc w:val="both"/>
        <w:rPr>
          <w:sz w:val="21"/>
        </w:rPr>
      </w:pPr>
    </w:p>
    <w:p w14:paraId="59E34B3D" w14:textId="77777777" w:rsidR="0048403E" w:rsidRDefault="00E2729F" w:rsidP="00870DDF">
      <w:pPr>
        <w:pStyle w:val="1"/>
        <w:ind w:left="0" w:firstLine="720"/>
        <w:jc w:val="both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14:paraId="4693CB8F" w14:textId="30827670" w:rsidR="0048403E" w:rsidRDefault="00E2729F" w:rsidP="00870DDF">
      <w:pPr>
        <w:pStyle w:val="a5"/>
        <w:spacing w:before="156" w:line="292" w:lineRule="auto"/>
        <w:ind w:left="0" w:right="304" w:firstLine="720"/>
        <w:jc w:val="both"/>
      </w:pPr>
      <w:r>
        <w:t>Наглядные представления о фигурах на плоскости: точка, прямая, отрезок, луч, угол, ломаная,</w:t>
      </w:r>
      <w:r>
        <w:rPr>
          <w:spacing w:val="1"/>
        </w:rPr>
        <w:t xml:space="preserve"> </w:t>
      </w:r>
      <w:r>
        <w:t>многоугольник, окружность, круг. Угол. Прямой, острый, тупой и развёрнутый углы. Длина отрезка,</w:t>
      </w:r>
      <w:r>
        <w:rPr>
          <w:spacing w:val="-57"/>
        </w:rPr>
        <w:t xml:space="preserve"> </w:t>
      </w:r>
      <w:r>
        <w:t>метрические единицы длины. Длина ломаной, периметр многоугольника. Измерение и построение</w:t>
      </w:r>
      <w:r>
        <w:rPr>
          <w:spacing w:val="1"/>
        </w:rPr>
        <w:t xml:space="preserve"> </w:t>
      </w:r>
      <w:r>
        <w:t>углов с помощью транспортира. Наглядные представления о фигурах на плоскости: многоугольник;</w:t>
      </w:r>
      <w:r>
        <w:rPr>
          <w:spacing w:val="1"/>
        </w:rPr>
        <w:t xml:space="preserve"> </w:t>
      </w:r>
      <w:r>
        <w:t>прямоугольник, квадрат; треугольник, о равенстве фигур. Изображение фигур, в том числе на</w:t>
      </w:r>
      <w:r>
        <w:rPr>
          <w:spacing w:val="1"/>
        </w:rPr>
        <w:t xml:space="preserve"> </w:t>
      </w:r>
      <w:r>
        <w:t>клетчатой бумаге. Построение конфигураций из частей прямой, окружности на нелинованной и</w:t>
      </w:r>
      <w:r>
        <w:rPr>
          <w:spacing w:val="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квадрата.</w:t>
      </w:r>
      <w:r>
        <w:rPr>
          <w:spacing w:val="-2"/>
        </w:rPr>
        <w:t xml:space="preserve"> </w:t>
      </w:r>
      <w:r>
        <w:t>Площадь</w:t>
      </w:r>
      <w:r w:rsidR="00346420">
        <w:t xml:space="preserve"> </w:t>
      </w:r>
      <w:r>
        <w:t>прямоугольника и многоугольников, составленных из прямоугольников, в том числе фигур,</w:t>
      </w:r>
      <w:r>
        <w:rPr>
          <w:spacing w:val="1"/>
        </w:rPr>
        <w:t xml:space="preserve"> </w:t>
      </w:r>
      <w:r>
        <w:t>изображённых на клетчатой бумаге. Единицы измерения площади. Наглядные представления о</w:t>
      </w:r>
      <w:r>
        <w:rPr>
          <w:spacing w:val="1"/>
        </w:rPr>
        <w:t xml:space="preserve"> </w:t>
      </w:r>
      <w:r>
        <w:t>пространственных фигурах: прямоугольный параллелепипед, куб, многогранники. Изображение</w:t>
      </w:r>
      <w:r>
        <w:rPr>
          <w:spacing w:val="1"/>
        </w:rPr>
        <w:t xml:space="preserve"> </w:t>
      </w:r>
      <w:r>
        <w:t>простейших многогранников. Развёртки куба и параллелепипеда. Создание моделей многогранников</w:t>
      </w:r>
      <w:r>
        <w:rPr>
          <w:spacing w:val="-58"/>
        </w:rPr>
        <w:t xml:space="preserve"> </w:t>
      </w:r>
      <w:r>
        <w:t>(из бумаги, проволоки, пластилина и др.). Объём прямоугольного параллелепипеда, куба. 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14:paraId="2EF4F5C8" w14:textId="77777777" w:rsidR="0048403E" w:rsidRDefault="0048403E" w:rsidP="00346420">
      <w:pPr>
        <w:spacing w:line="292" w:lineRule="auto"/>
        <w:ind w:firstLine="720"/>
        <w:jc w:val="both"/>
        <w:sectPr w:rsidR="0048403E" w:rsidSect="00346420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685C26A" w14:textId="77777777" w:rsidR="0048403E" w:rsidRDefault="005E5970" w:rsidP="00870DDF">
      <w:pPr>
        <w:pStyle w:val="1"/>
        <w:spacing w:before="66"/>
        <w:ind w:left="0"/>
        <w:jc w:val="both"/>
      </w:pPr>
      <w:r>
        <w:lastRenderedPageBreak/>
        <w:pict w14:anchorId="600E5D77"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E2729F">
        <w:t>ПЛАНИРУЕМЫЕ</w:t>
      </w:r>
      <w:r w:rsidR="00E2729F">
        <w:rPr>
          <w:spacing w:val="-11"/>
        </w:rPr>
        <w:t xml:space="preserve"> </w:t>
      </w:r>
      <w:r w:rsidR="00E2729F">
        <w:t>ОБРАЗОВАТЕЛЬНЫЕ</w:t>
      </w:r>
      <w:r w:rsidR="00E2729F">
        <w:rPr>
          <w:spacing w:val="-11"/>
        </w:rPr>
        <w:t xml:space="preserve"> </w:t>
      </w:r>
      <w:r w:rsidR="00E2729F">
        <w:t>РЕЗУЛЬТАТЫ</w:t>
      </w:r>
    </w:p>
    <w:p w14:paraId="54801E4B" w14:textId="77777777" w:rsidR="0048403E" w:rsidRDefault="00E2729F" w:rsidP="00870DDF">
      <w:pPr>
        <w:spacing w:before="179"/>
        <w:ind w:firstLine="72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52170F84" w14:textId="77777777" w:rsidR="0048403E" w:rsidRDefault="00E2729F" w:rsidP="00870DDF">
      <w:pPr>
        <w:pStyle w:val="a5"/>
        <w:spacing w:before="156"/>
        <w:ind w:left="0" w:firstLine="720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характеризуются:</w:t>
      </w:r>
    </w:p>
    <w:p w14:paraId="59BB26D9" w14:textId="77777777" w:rsidR="0048403E" w:rsidRDefault="00E2729F" w:rsidP="00870DDF">
      <w:pPr>
        <w:pStyle w:val="1"/>
        <w:spacing w:before="60"/>
        <w:ind w:left="0" w:firstLine="720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14:paraId="7BCE423F" w14:textId="77777777" w:rsidR="0048403E" w:rsidRDefault="00E2729F" w:rsidP="00870DDF">
      <w:pPr>
        <w:pStyle w:val="a5"/>
        <w:spacing w:before="60" w:line="292" w:lineRule="auto"/>
        <w:ind w:left="0" w:right="187" w:firstLine="72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14:paraId="32D06EE9" w14:textId="77777777" w:rsidR="0048403E" w:rsidRDefault="00E2729F" w:rsidP="00870DDF">
      <w:pPr>
        <w:pStyle w:val="1"/>
        <w:spacing w:line="274" w:lineRule="exact"/>
        <w:ind w:left="0" w:firstLine="720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14:paraId="013BBC96" w14:textId="77777777" w:rsidR="0048403E" w:rsidRDefault="00E2729F" w:rsidP="00870DDF">
      <w:pPr>
        <w:pStyle w:val="a5"/>
        <w:spacing w:before="60" w:line="292" w:lineRule="auto"/>
        <w:ind w:left="0" w:right="454" w:firstLine="720"/>
        <w:jc w:val="both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(выборы, опросы и пр.);</w:t>
      </w:r>
    </w:p>
    <w:p w14:paraId="6BBE7518" w14:textId="77777777" w:rsidR="0048403E" w:rsidRDefault="00E2729F" w:rsidP="00870DDF">
      <w:pPr>
        <w:pStyle w:val="a5"/>
        <w:spacing w:line="292" w:lineRule="auto"/>
        <w:ind w:left="0" w:right="183" w:firstLine="720"/>
        <w:jc w:val="both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осознанием</w:t>
      </w:r>
      <w:r>
        <w:rPr>
          <w:spacing w:val="-4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14:paraId="049F192D" w14:textId="77777777" w:rsidR="0048403E" w:rsidRDefault="00E2729F" w:rsidP="00870DDF">
      <w:pPr>
        <w:pStyle w:val="1"/>
        <w:spacing w:line="275" w:lineRule="exact"/>
        <w:ind w:left="0" w:firstLine="720"/>
        <w:jc w:val="both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14:paraId="66959150" w14:textId="77777777" w:rsidR="0048403E" w:rsidRDefault="00E2729F" w:rsidP="00870DDF">
      <w:pPr>
        <w:pStyle w:val="a5"/>
        <w:spacing w:before="59" w:line="292" w:lineRule="auto"/>
        <w:ind w:left="0" w:right="498" w:firstLine="720"/>
        <w:jc w:val="both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развитием необходимых умений; осознанным выбором 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 учётом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14:paraId="12F48C39" w14:textId="77777777" w:rsidR="0048403E" w:rsidRDefault="00E2729F" w:rsidP="00870DDF">
      <w:pPr>
        <w:pStyle w:val="1"/>
        <w:spacing w:line="273" w:lineRule="exact"/>
        <w:ind w:left="0" w:firstLine="720"/>
        <w:jc w:val="both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14:paraId="4AB4183C" w14:textId="77777777" w:rsidR="0048403E" w:rsidRDefault="00E2729F" w:rsidP="00870DDF">
      <w:pPr>
        <w:pStyle w:val="a5"/>
        <w:spacing w:before="60" w:line="292" w:lineRule="auto"/>
        <w:ind w:left="0" w:firstLine="720"/>
        <w:jc w:val="both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14:paraId="7A12921B" w14:textId="77777777" w:rsidR="0048403E" w:rsidRDefault="00E2729F" w:rsidP="00870DDF">
      <w:pPr>
        <w:pStyle w:val="1"/>
        <w:spacing w:line="275" w:lineRule="exact"/>
        <w:ind w:left="0" w:firstLine="720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357C0D9F" w14:textId="77777777" w:rsidR="0048403E" w:rsidRDefault="00E2729F" w:rsidP="00870DDF">
      <w:pPr>
        <w:pStyle w:val="a5"/>
        <w:spacing w:before="60" w:line="292" w:lineRule="auto"/>
        <w:ind w:left="0" w:right="183" w:firstLine="720"/>
        <w:jc w:val="both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 деятельности.</w:t>
      </w:r>
    </w:p>
    <w:p w14:paraId="73235151" w14:textId="77777777" w:rsidR="0048403E" w:rsidRDefault="00E2729F" w:rsidP="00870DDF">
      <w:pPr>
        <w:pStyle w:val="1"/>
        <w:spacing w:line="273" w:lineRule="exact"/>
        <w:ind w:left="0" w:firstLine="720"/>
        <w:jc w:val="both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2CF39859" w14:textId="77777777" w:rsidR="0048403E" w:rsidRDefault="00E2729F" w:rsidP="00870DDF">
      <w:pPr>
        <w:pStyle w:val="a5"/>
        <w:spacing w:before="60" w:line="292" w:lineRule="auto"/>
        <w:ind w:left="0" w:right="172" w:firstLine="720"/>
        <w:jc w:val="both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>активность); сформированностью навыка рефлексии, признанием своего права на ошибку и такого же</w:t>
      </w:r>
      <w:r>
        <w:rPr>
          <w:spacing w:val="-58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14:paraId="182854FE" w14:textId="77777777" w:rsidR="0048403E" w:rsidRDefault="00E2729F" w:rsidP="00870DDF">
      <w:pPr>
        <w:pStyle w:val="1"/>
        <w:spacing w:line="274" w:lineRule="exact"/>
        <w:ind w:left="0" w:firstLine="720"/>
        <w:jc w:val="both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14:paraId="5E5152C3" w14:textId="77777777" w:rsidR="0048403E" w:rsidRDefault="00E2729F" w:rsidP="00870DDF">
      <w:pPr>
        <w:pStyle w:val="a5"/>
        <w:spacing w:before="60" w:line="292" w:lineRule="auto"/>
        <w:ind w:left="0" w:right="286" w:firstLine="720"/>
        <w:jc w:val="both"/>
      </w:pPr>
      <w:r>
        <w:t xml:space="preserve">ориентацией на применение математических знаний для решения задач в </w:t>
      </w:r>
      <w:r>
        <w:lastRenderedPageBreak/>
        <w:t>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  <w:r>
        <w:rPr>
          <w:spacing w:val="-2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14:paraId="70E0EF69" w14:textId="77777777" w:rsidR="0048403E" w:rsidRDefault="00E2729F" w:rsidP="00870DDF">
      <w:pPr>
        <w:pStyle w:val="1"/>
        <w:spacing w:line="292" w:lineRule="auto"/>
        <w:ind w:left="0" w:right="183" w:firstLine="720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14:paraId="004D708E" w14:textId="77777777" w:rsidR="0048403E" w:rsidRDefault="00E2729F" w:rsidP="00870DDF">
      <w:pPr>
        <w:pStyle w:val="a5"/>
        <w:spacing w:line="292" w:lineRule="auto"/>
        <w:ind w:left="0" w:right="272" w:firstLine="720"/>
        <w:jc w:val="both"/>
      </w:pPr>
      <w:r>
        <w:t>готовностью к действиям в условиях неопределённости, повышению уровня своей компетентности</w:t>
      </w:r>
      <w:r>
        <w:rPr>
          <w:spacing w:val="-58"/>
        </w:rPr>
        <w:t xml:space="preserve"> </w:t>
      </w:r>
      <w:r>
        <w:t>через практическую деятельность, в том числе умение учиться у других людей, приобретать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новые 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 компетенции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14:paraId="35E3B028" w14:textId="77777777" w:rsidR="0048403E" w:rsidRDefault="00E2729F" w:rsidP="00870DDF">
      <w:pPr>
        <w:pStyle w:val="a5"/>
        <w:spacing w:line="292" w:lineRule="auto"/>
        <w:ind w:left="0" w:right="259" w:firstLine="720"/>
        <w:jc w:val="both"/>
      </w:pPr>
      <w:r>
        <w:t>необходимостью в формировании новых знаний, в том числе формулировать идеи, понятия,</w:t>
      </w:r>
      <w:r>
        <w:rPr>
          <w:spacing w:val="1"/>
        </w:rPr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>
        <w:rPr>
          <w:spacing w:val="-58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компетентностей, планировать</w:t>
      </w:r>
      <w:r>
        <w:rPr>
          <w:spacing w:val="-2"/>
        </w:rPr>
        <w:t xml:space="preserve"> </w:t>
      </w:r>
      <w:r>
        <w:t>своё развитие;</w:t>
      </w:r>
    </w:p>
    <w:p w14:paraId="7684DB62" w14:textId="77777777" w:rsidR="0048403E" w:rsidRDefault="00E2729F" w:rsidP="00870DDF">
      <w:pPr>
        <w:pStyle w:val="a5"/>
        <w:spacing w:before="66" w:line="292" w:lineRule="auto"/>
        <w:ind w:left="0" w:right="127" w:firstLine="720"/>
        <w:jc w:val="both"/>
      </w:pPr>
      <w:r>
        <w:t>способностью осознавать стрессовую ситуацию, воспринимать стрессовую ситуацию как вызов,</w:t>
      </w:r>
      <w:r>
        <w:rPr>
          <w:spacing w:val="1"/>
        </w:rPr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>
        <w:rPr>
          <w:spacing w:val="-58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 последствия, формировать</w:t>
      </w:r>
      <w:r>
        <w:rPr>
          <w:spacing w:val="-1"/>
        </w:rPr>
        <w:t xml:space="preserve"> </w:t>
      </w:r>
      <w:r>
        <w:t>опыт.</w:t>
      </w:r>
    </w:p>
    <w:p w14:paraId="61E147F2" w14:textId="77777777" w:rsidR="0048403E" w:rsidRDefault="00E2729F" w:rsidP="00870DDF">
      <w:pPr>
        <w:pStyle w:val="1"/>
        <w:spacing w:before="190"/>
        <w:ind w:left="0" w:firstLine="720"/>
        <w:jc w:val="both"/>
      </w:pP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14:paraId="1A91E6CF" w14:textId="77777777" w:rsidR="0048403E" w:rsidRDefault="00E2729F" w:rsidP="00870DDF">
      <w:pPr>
        <w:spacing w:before="156" w:line="292" w:lineRule="auto"/>
        <w:ind w:right="834" w:firstLine="720"/>
        <w:jc w:val="both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предмета 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действиями.</w:t>
      </w:r>
    </w:p>
    <w:p w14:paraId="6A504925" w14:textId="77777777" w:rsidR="0048403E" w:rsidRDefault="00E2729F" w:rsidP="00870DDF">
      <w:pPr>
        <w:pStyle w:val="a7"/>
        <w:numPr>
          <w:ilvl w:val="0"/>
          <w:numId w:val="1"/>
        </w:numPr>
        <w:tabs>
          <w:tab w:val="left" w:pos="547"/>
        </w:tabs>
        <w:spacing w:before="118" w:line="292" w:lineRule="auto"/>
        <w:ind w:left="0" w:right="447" w:firstLine="720"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14:paraId="25130841" w14:textId="77777777" w:rsidR="0048403E" w:rsidRDefault="00E2729F" w:rsidP="00870DDF">
      <w:pPr>
        <w:pStyle w:val="1"/>
        <w:spacing w:before="119"/>
        <w:ind w:left="0" w:firstLine="720"/>
        <w:jc w:val="both"/>
      </w:pPr>
      <w:r>
        <w:t>Базовые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14:paraId="66306A19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68" w:line="292" w:lineRule="auto"/>
        <w:ind w:left="0" w:right="760" w:firstLine="720"/>
        <w:jc w:val="both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понятиями;</w:t>
      </w:r>
    </w:p>
    <w:p w14:paraId="6A631BAB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325" w:firstLine="720"/>
        <w:jc w:val="both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14:paraId="7729601C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18" w:line="292" w:lineRule="auto"/>
        <w:ind w:left="0" w:right="1744" w:firstLine="720"/>
        <w:jc w:val="both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общие;</w:t>
      </w:r>
    </w:p>
    <w:p w14:paraId="09590F15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386" w:firstLine="720"/>
        <w:jc w:val="both"/>
        <w:rPr>
          <w:sz w:val="24"/>
        </w:rPr>
      </w:pPr>
      <w:r>
        <w:rPr>
          <w:sz w:val="24"/>
        </w:rPr>
        <w:t>условные;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 и утверждениях;</w:t>
      </w:r>
    </w:p>
    <w:p w14:paraId="38A44450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ind w:left="0" w:firstLine="720"/>
        <w:jc w:val="both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14:paraId="10DD86EF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80" w:line="292" w:lineRule="auto"/>
        <w:ind w:left="0" w:right="1787" w:firstLine="720"/>
        <w:jc w:val="both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умозаключений по </w:t>
      </w:r>
      <w:r>
        <w:rPr>
          <w:sz w:val="24"/>
        </w:rPr>
        <w:lastRenderedPageBreak/>
        <w:t>аналогии;</w:t>
      </w:r>
    </w:p>
    <w:p w14:paraId="1D8E3872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275" w:firstLine="720"/>
        <w:jc w:val="both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и контрпримеры;</w:t>
      </w:r>
    </w:p>
    <w:p w14:paraId="74183B09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18" w:line="292" w:lineRule="auto"/>
        <w:ind w:left="0" w:right="1293" w:firstLine="720"/>
        <w:jc w:val="both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14:paraId="609DCF5D" w14:textId="77777777" w:rsidR="0048403E" w:rsidRDefault="00E2729F" w:rsidP="00870DDF">
      <w:pPr>
        <w:pStyle w:val="1"/>
        <w:spacing w:before="107"/>
        <w:ind w:left="0" w:firstLine="720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14:paraId="21290FCF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68"/>
        <w:ind w:left="0" w:firstLine="7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14:paraId="3F5036B1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80" w:line="292" w:lineRule="auto"/>
        <w:ind w:left="0" w:right="1476" w:firstLine="720"/>
        <w:jc w:val="both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данное, 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гипотезу,</w:t>
      </w:r>
    </w:p>
    <w:p w14:paraId="034EEA83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ind w:left="0" w:firstLine="720"/>
        <w:jc w:val="both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14:paraId="05875EA3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80" w:line="292" w:lineRule="auto"/>
        <w:ind w:left="0" w:right="414" w:firstLine="720"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14:paraId="35464BCA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18" w:line="292" w:lineRule="auto"/>
        <w:ind w:left="0" w:right="395" w:firstLine="720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 прогнозировать возможное развитие процесса, а также выдвигать предположения о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14:paraId="0D67F7BD" w14:textId="77777777" w:rsidR="0048403E" w:rsidRDefault="00E2729F" w:rsidP="00870DDF">
      <w:pPr>
        <w:pStyle w:val="1"/>
        <w:spacing w:before="66"/>
        <w:ind w:left="0" w:firstLine="720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6897BE10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68" w:line="292" w:lineRule="auto"/>
        <w:ind w:left="0" w:right="408" w:firstLine="720"/>
        <w:jc w:val="both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14:paraId="206352B1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610" w:firstLine="720"/>
        <w:jc w:val="both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14:paraId="1D6812D7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535" w:firstLine="720"/>
        <w:jc w:val="both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14:paraId="3CA780F9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18" w:line="292" w:lineRule="auto"/>
        <w:ind w:left="0" w:right="1660" w:firstLine="720"/>
        <w:jc w:val="both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14:paraId="010B9326" w14:textId="77777777" w:rsidR="0048403E" w:rsidRDefault="00E2729F" w:rsidP="00870DDF">
      <w:pPr>
        <w:pStyle w:val="a7"/>
        <w:numPr>
          <w:ilvl w:val="0"/>
          <w:numId w:val="1"/>
        </w:numPr>
        <w:tabs>
          <w:tab w:val="left" w:pos="607"/>
        </w:tabs>
        <w:spacing w:before="107" w:line="292" w:lineRule="auto"/>
        <w:ind w:left="0" w:right="676" w:firstLine="720"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>действия обеспечивают сформированность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14:paraId="3418BF3E" w14:textId="77777777" w:rsidR="0048403E" w:rsidRDefault="00E2729F" w:rsidP="00870DDF">
      <w:pPr>
        <w:pStyle w:val="1"/>
        <w:spacing w:before="119"/>
        <w:ind w:left="0" w:firstLine="720"/>
        <w:jc w:val="both"/>
      </w:pPr>
      <w:r>
        <w:t>Общение:</w:t>
      </w:r>
    </w:p>
    <w:p w14:paraId="346D8E55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68"/>
        <w:ind w:left="0" w:firstLine="720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14:paraId="69FA2BEE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80" w:line="292" w:lineRule="auto"/>
        <w:ind w:left="0" w:right="439" w:firstLine="720"/>
        <w:jc w:val="both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 по ходу решения задачи, комментировать полученный результат; в ходе обсуждения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нацеленные на </w:t>
      </w:r>
      <w:r>
        <w:rPr>
          <w:sz w:val="24"/>
        </w:rPr>
        <w:lastRenderedPageBreak/>
        <w:t>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14:paraId="3D7431E0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18" w:line="292" w:lineRule="auto"/>
        <w:ind w:left="0" w:right="1067" w:firstLine="720"/>
        <w:jc w:val="both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14:paraId="2DAA2974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ind w:left="0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возражения;</w:t>
      </w:r>
    </w:p>
    <w:p w14:paraId="74052120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80"/>
        <w:ind w:left="0" w:firstLine="72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14:paraId="03D4CE9A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80" w:line="292" w:lineRule="auto"/>
        <w:ind w:left="0" w:right="513" w:firstLine="720"/>
        <w:jc w:val="both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14:paraId="160694BB" w14:textId="77777777" w:rsidR="0048403E" w:rsidRDefault="00E2729F" w:rsidP="00870DDF">
      <w:pPr>
        <w:pStyle w:val="1"/>
        <w:spacing w:before="107"/>
        <w:ind w:left="0" w:firstLine="720"/>
        <w:jc w:val="both"/>
      </w:pPr>
      <w:r>
        <w:t>Сотрудничество:</w:t>
      </w:r>
    </w:p>
    <w:p w14:paraId="158498E9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68" w:line="292" w:lineRule="auto"/>
        <w:ind w:left="0" w:right="455" w:firstLine="720"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14:paraId="1AEAE75B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700" w:firstLine="720"/>
        <w:jc w:val="both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40BA5730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404" w:firstLine="720"/>
        <w:jc w:val="both"/>
        <w:rPr>
          <w:sz w:val="24"/>
        </w:rPr>
      </w:pPr>
      <w:r>
        <w:rPr>
          <w:sz w:val="24"/>
        </w:rPr>
        <w:t>обобщать мнения нескольких людей; участвовать в групповых формах работы (обсуждения,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мнениями, мозговые штурмы и др.);</w:t>
      </w:r>
    </w:p>
    <w:p w14:paraId="47AFB111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ind w:left="0" w:firstLine="7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14:paraId="3A28B0D8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80" w:line="292" w:lineRule="auto"/>
        <w:ind w:left="0" w:right="1004" w:firstLine="720"/>
        <w:jc w:val="both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14:paraId="461515E0" w14:textId="77777777" w:rsidR="0048403E" w:rsidRDefault="00E2729F" w:rsidP="00870DDF">
      <w:pPr>
        <w:pStyle w:val="a7"/>
        <w:numPr>
          <w:ilvl w:val="0"/>
          <w:numId w:val="1"/>
        </w:numPr>
        <w:tabs>
          <w:tab w:val="left" w:pos="607"/>
        </w:tabs>
        <w:spacing w:before="107" w:line="292" w:lineRule="auto"/>
        <w:ind w:left="0" w:right="440" w:firstLine="720"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14:paraId="31F51030" w14:textId="77777777" w:rsidR="0048403E" w:rsidRDefault="00E2729F" w:rsidP="00870DDF">
      <w:pPr>
        <w:pStyle w:val="1"/>
        <w:spacing w:before="118"/>
        <w:ind w:left="0" w:firstLine="720"/>
        <w:jc w:val="both"/>
      </w:pPr>
      <w:r>
        <w:t>Самоорганизация:</w:t>
      </w:r>
    </w:p>
    <w:p w14:paraId="1704785C" w14:textId="77777777" w:rsidR="00870DDF" w:rsidRPr="00870DDF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78" w:line="292" w:lineRule="auto"/>
        <w:ind w:left="0" w:right="398" w:firstLine="720"/>
        <w:jc w:val="both"/>
      </w:pPr>
      <w:r w:rsidRPr="00346420">
        <w:rPr>
          <w:sz w:val="24"/>
        </w:rPr>
        <w:t>самостоятельно</w:t>
      </w:r>
      <w:r w:rsidRPr="00870DDF">
        <w:rPr>
          <w:spacing w:val="-5"/>
          <w:sz w:val="24"/>
        </w:rPr>
        <w:t xml:space="preserve"> </w:t>
      </w:r>
      <w:r w:rsidRPr="00346420">
        <w:rPr>
          <w:sz w:val="24"/>
        </w:rPr>
        <w:t>составлять</w:t>
      </w:r>
      <w:r w:rsidRPr="00870DDF">
        <w:rPr>
          <w:spacing w:val="-5"/>
          <w:sz w:val="24"/>
        </w:rPr>
        <w:t xml:space="preserve"> </w:t>
      </w:r>
      <w:r w:rsidRPr="00346420">
        <w:rPr>
          <w:sz w:val="24"/>
        </w:rPr>
        <w:t>план,</w:t>
      </w:r>
      <w:r w:rsidRPr="00870DDF">
        <w:rPr>
          <w:spacing w:val="-4"/>
          <w:sz w:val="24"/>
        </w:rPr>
        <w:t xml:space="preserve"> </w:t>
      </w:r>
      <w:r w:rsidRPr="00346420">
        <w:rPr>
          <w:sz w:val="24"/>
        </w:rPr>
        <w:t>алгоритм</w:t>
      </w:r>
      <w:r w:rsidRPr="00870DDF">
        <w:rPr>
          <w:spacing w:val="-4"/>
          <w:sz w:val="24"/>
        </w:rPr>
        <w:t xml:space="preserve"> </w:t>
      </w:r>
      <w:r w:rsidRPr="00346420">
        <w:rPr>
          <w:sz w:val="24"/>
        </w:rPr>
        <w:t>решения</w:t>
      </w:r>
      <w:r w:rsidRPr="00870DDF">
        <w:rPr>
          <w:spacing w:val="-5"/>
          <w:sz w:val="24"/>
        </w:rPr>
        <w:t xml:space="preserve"> </w:t>
      </w:r>
      <w:r w:rsidRPr="00346420">
        <w:rPr>
          <w:sz w:val="24"/>
        </w:rPr>
        <w:t>задачи</w:t>
      </w:r>
      <w:r w:rsidRPr="00870DDF">
        <w:rPr>
          <w:spacing w:val="-4"/>
          <w:sz w:val="24"/>
        </w:rPr>
        <w:t xml:space="preserve"> </w:t>
      </w:r>
      <w:r w:rsidRPr="00346420">
        <w:rPr>
          <w:sz w:val="24"/>
        </w:rPr>
        <w:t>(или</w:t>
      </w:r>
      <w:r w:rsidRPr="00870DDF">
        <w:rPr>
          <w:spacing w:val="-5"/>
          <w:sz w:val="24"/>
        </w:rPr>
        <w:t xml:space="preserve"> </w:t>
      </w:r>
      <w:r w:rsidRPr="00346420">
        <w:rPr>
          <w:sz w:val="24"/>
        </w:rPr>
        <w:t>его</w:t>
      </w:r>
      <w:r w:rsidRPr="00870DDF">
        <w:rPr>
          <w:spacing w:val="-4"/>
          <w:sz w:val="24"/>
        </w:rPr>
        <w:t xml:space="preserve"> </w:t>
      </w:r>
      <w:r w:rsidRPr="00346420">
        <w:rPr>
          <w:sz w:val="24"/>
        </w:rPr>
        <w:t>часть),</w:t>
      </w:r>
      <w:r w:rsidRPr="00870DDF">
        <w:rPr>
          <w:spacing w:val="-4"/>
          <w:sz w:val="24"/>
        </w:rPr>
        <w:t xml:space="preserve"> </w:t>
      </w:r>
      <w:r w:rsidRPr="00346420">
        <w:rPr>
          <w:sz w:val="24"/>
        </w:rPr>
        <w:t>выбирать</w:t>
      </w:r>
      <w:r w:rsidRPr="00870DDF">
        <w:rPr>
          <w:spacing w:val="-5"/>
          <w:sz w:val="24"/>
        </w:rPr>
        <w:t xml:space="preserve"> </w:t>
      </w:r>
      <w:r w:rsidRPr="00346420">
        <w:rPr>
          <w:sz w:val="24"/>
        </w:rPr>
        <w:t>способ</w:t>
      </w:r>
      <w:r w:rsidRPr="00870DDF">
        <w:rPr>
          <w:spacing w:val="-57"/>
          <w:sz w:val="24"/>
        </w:rPr>
        <w:t xml:space="preserve"> </w:t>
      </w:r>
      <w:r w:rsidRPr="00346420">
        <w:rPr>
          <w:sz w:val="24"/>
        </w:rPr>
        <w:t>решения с учётом имеющихся ресурсов и собственных возможностей, аргументировать и</w:t>
      </w:r>
      <w:r w:rsidRPr="00870DDF">
        <w:rPr>
          <w:spacing w:val="1"/>
          <w:sz w:val="24"/>
        </w:rPr>
        <w:t xml:space="preserve"> </w:t>
      </w:r>
      <w:r w:rsidRPr="00346420">
        <w:rPr>
          <w:sz w:val="24"/>
        </w:rPr>
        <w:t>корректировать</w:t>
      </w:r>
      <w:r w:rsidRPr="00870DDF">
        <w:rPr>
          <w:spacing w:val="-2"/>
          <w:sz w:val="24"/>
        </w:rPr>
        <w:t xml:space="preserve"> </w:t>
      </w:r>
      <w:r w:rsidRPr="00346420">
        <w:rPr>
          <w:sz w:val="24"/>
        </w:rPr>
        <w:t>варианты решений с</w:t>
      </w:r>
      <w:r w:rsidRPr="00870DDF">
        <w:rPr>
          <w:spacing w:val="-1"/>
          <w:sz w:val="24"/>
        </w:rPr>
        <w:t xml:space="preserve"> </w:t>
      </w:r>
      <w:r w:rsidRPr="00346420">
        <w:rPr>
          <w:sz w:val="24"/>
        </w:rPr>
        <w:t>учётом новой информации.</w:t>
      </w:r>
    </w:p>
    <w:p w14:paraId="15A30B6D" w14:textId="1C12C461" w:rsidR="0048403E" w:rsidRDefault="00E2729F" w:rsidP="00870DDF">
      <w:pPr>
        <w:pStyle w:val="1"/>
        <w:spacing w:before="118"/>
        <w:ind w:left="0" w:firstLine="720"/>
        <w:jc w:val="both"/>
      </w:pPr>
      <w:r>
        <w:t>Самоконтроль:</w:t>
      </w:r>
    </w:p>
    <w:p w14:paraId="2AF9FF3C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before="168" w:line="292" w:lineRule="auto"/>
        <w:ind w:left="0" w:right="1665" w:firstLine="720"/>
        <w:jc w:val="both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53C161D5" w14:textId="7777777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274" w:firstLine="720"/>
        <w:jc w:val="both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14:paraId="3CD31BB2" w14:textId="218A20F7" w:rsidR="0048403E" w:rsidRDefault="00E2729F" w:rsidP="00870DDF">
      <w:pPr>
        <w:pStyle w:val="a7"/>
        <w:numPr>
          <w:ilvl w:val="1"/>
          <w:numId w:val="1"/>
        </w:numPr>
        <w:tabs>
          <w:tab w:val="left" w:pos="887"/>
        </w:tabs>
        <w:spacing w:line="292" w:lineRule="auto"/>
        <w:ind w:left="0" w:right="337" w:firstLine="720"/>
        <w:jc w:val="both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14:paraId="4B1F5868" w14:textId="77777777" w:rsidR="00870DDF" w:rsidRPr="00870DDF" w:rsidRDefault="00870DDF" w:rsidP="00870DDF">
      <w:pPr>
        <w:tabs>
          <w:tab w:val="left" w:pos="887"/>
        </w:tabs>
        <w:spacing w:line="292" w:lineRule="auto"/>
        <w:ind w:right="337"/>
        <w:rPr>
          <w:sz w:val="24"/>
        </w:rPr>
      </w:pPr>
    </w:p>
    <w:p w14:paraId="09DA440C" w14:textId="77777777" w:rsidR="0048403E" w:rsidRDefault="0048403E" w:rsidP="00870DDF">
      <w:pPr>
        <w:pStyle w:val="a5"/>
        <w:spacing w:before="8"/>
        <w:ind w:left="0" w:firstLine="720"/>
        <w:jc w:val="both"/>
        <w:rPr>
          <w:sz w:val="21"/>
        </w:rPr>
      </w:pPr>
    </w:p>
    <w:p w14:paraId="157145AC" w14:textId="77777777" w:rsidR="0048403E" w:rsidRDefault="00E2729F" w:rsidP="00870DDF">
      <w:pPr>
        <w:pStyle w:val="1"/>
        <w:ind w:left="0" w:firstLine="720"/>
        <w:jc w:val="both"/>
      </w:pPr>
      <w:r>
        <w:lastRenderedPageBreak/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358A8BA3" w14:textId="77777777" w:rsidR="0048403E" w:rsidRDefault="0048403E" w:rsidP="00870DDF">
      <w:pPr>
        <w:pStyle w:val="a5"/>
        <w:spacing w:before="11"/>
        <w:ind w:left="0" w:firstLine="720"/>
        <w:jc w:val="both"/>
        <w:rPr>
          <w:b/>
          <w:sz w:val="21"/>
        </w:rPr>
      </w:pPr>
    </w:p>
    <w:p w14:paraId="1F1BAFE1" w14:textId="77777777" w:rsidR="0048403E" w:rsidRDefault="00E2729F" w:rsidP="00870DDF">
      <w:pPr>
        <w:ind w:firstLine="720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14:paraId="0436FF0B" w14:textId="77777777" w:rsidR="0048403E" w:rsidRDefault="00E2729F" w:rsidP="00870DDF">
      <w:pPr>
        <w:pStyle w:val="a5"/>
        <w:spacing w:before="156" w:line="292" w:lineRule="auto"/>
        <w:ind w:left="0" w:right="243" w:firstLine="720"/>
        <w:jc w:val="both"/>
      </w:pPr>
      <w:r>
        <w:t>Понимать и правильно употреблять термины, связанные с натуральными числами, обыкновенными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 дробями.</w:t>
      </w:r>
    </w:p>
    <w:p w14:paraId="4CE2F43B" w14:textId="77777777" w:rsidR="0048403E" w:rsidRDefault="00E2729F" w:rsidP="00870DDF">
      <w:pPr>
        <w:pStyle w:val="a5"/>
        <w:spacing w:line="292" w:lineRule="auto"/>
        <w:ind w:left="0" w:firstLine="720"/>
        <w:jc w:val="both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обыкновенные</w:t>
      </w:r>
      <w:r>
        <w:rPr>
          <w:spacing w:val="-57"/>
        </w:rPr>
        <w:t xml:space="preserve"> </w:t>
      </w:r>
      <w:r>
        <w:t>дроби,</w:t>
      </w:r>
      <w:r>
        <w:rPr>
          <w:spacing w:val="-1"/>
        </w:rPr>
        <w:t xml:space="preserve"> </w:t>
      </w:r>
      <w:r>
        <w:t>десятичные дроби.</w:t>
      </w:r>
    </w:p>
    <w:p w14:paraId="39C04DDB" w14:textId="77777777" w:rsidR="0048403E" w:rsidRDefault="00E2729F" w:rsidP="00870DDF">
      <w:pPr>
        <w:pStyle w:val="a5"/>
        <w:spacing w:line="292" w:lineRule="auto"/>
        <w:ind w:left="0" w:right="233" w:firstLine="720"/>
        <w:jc w:val="both"/>
      </w:pPr>
      <w:r>
        <w:t>Соотносить точку на координатной (числовой) прямой с соответствующим ей числом и изображать</w:t>
      </w:r>
      <w:r>
        <w:rPr>
          <w:spacing w:val="-58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>числа точками на</w:t>
      </w:r>
      <w:r>
        <w:rPr>
          <w:spacing w:val="-1"/>
        </w:rPr>
        <w:t xml:space="preserve"> </w:t>
      </w:r>
      <w:r>
        <w:t>координатной (числовой)</w:t>
      </w:r>
      <w:r>
        <w:rPr>
          <w:spacing w:val="-1"/>
        </w:rPr>
        <w:t xml:space="preserve"> </w:t>
      </w:r>
      <w:r>
        <w:t>прямой.</w:t>
      </w:r>
    </w:p>
    <w:p w14:paraId="21779CE8" w14:textId="77777777" w:rsidR="0048403E" w:rsidRDefault="00E2729F" w:rsidP="00870DDF">
      <w:pPr>
        <w:pStyle w:val="a5"/>
        <w:spacing w:line="292" w:lineRule="auto"/>
        <w:ind w:left="0" w:right="907" w:firstLine="720"/>
        <w:jc w:val="both"/>
      </w:pPr>
      <w:r>
        <w:t>Выполнять арифметические действия с натуральными числами, с обыкновенными дробями в</w:t>
      </w:r>
      <w:r>
        <w:rPr>
          <w:spacing w:val="-58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случаях.</w:t>
      </w:r>
    </w:p>
    <w:p w14:paraId="04CB3BAA" w14:textId="77777777" w:rsidR="0048403E" w:rsidRDefault="00E2729F" w:rsidP="00870DDF">
      <w:pPr>
        <w:pStyle w:val="a5"/>
        <w:spacing w:line="292" w:lineRule="auto"/>
        <w:ind w:left="0" w:right="3718" w:firstLine="720"/>
        <w:jc w:val="both"/>
      </w:pPr>
      <w:r>
        <w:t>Выполнять</w:t>
      </w:r>
      <w:r>
        <w:rPr>
          <w:spacing w:val="-6"/>
        </w:rPr>
        <w:t xml:space="preserve"> </w:t>
      </w:r>
      <w:r>
        <w:t>проверку,</w:t>
      </w:r>
      <w:r>
        <w:rPr>
          <w:spacing w:val="-5"/>
        </w:rPr>
        <w:t xml:space="preserve"> </w:t>
      </w:r>
      <w:r>
        <w:t>прикидку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вычислений.</w:t>
      </w:r>
      <w:r>
        <w:rPr>
          <w:spacing w:val="-5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 числа.</w:t>
      </w:r>
    </w:p>
    <w:p w14:paraId="03BC91E6" w14:textId="77777777" w:rsidR="0048403E" w:rsidRDefault="00E2729F" w:rsidP="00870DDF">
      <w:pPr>
        <w:pStyle w:val="1"/>
        <w:spacing w:before="186"/>
        <w:ind w:left="0" w:firstLine="720"/>
        <w:jc w:val="both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14:paraId="7435CD50" w14:textId="77777777" w:rsidR="0048403E" w:rsidRDefault="00E2729F" w:rsidP="00870DDF">
      <w:pPr>
        <w:pStyle w:val="a5"/>
        <w:spacing w:before="156" w:line="292" w:lineRule="auto"/>
        <w:ind w:left="0" w:right="760" w:firstLine="720"/>
        <w:jc w:val="both"/>
      </w:pPr>
      <w:r>
        <w:t>Решать текстовые задачи арифметическим способом и с помощью организованного конечного</w:t>
      </w:r>
      <w:r>
        <w:rPr>
          <w:spacing w:val="-58"/>
        </w:rPr>
        <w:t xml:space="preserve"> </w:t>
      </w:r>
      <w:r>
        <w:t>перебора</w:t>
      </w:r>
      <w:r>
        <w:rPr>
          <w:spacing w:val="-1"/>
        </w:rPr>
        <w:t xml:space="preserve"> </w:t>
      </w:r>
      <w:r>
        <w:t>всех возможных вариантов.</w:t>
      </w:r>
    </w:p>
    <w:p w14:paraId="4F126F12" w14:textId="77777777" w:rsidR="0048403E" w:rsidRDefault="00E2729F" w:rsidP="00870DDF">
      <w:pPr>
        <w:pStyle w:val="a5"/>
        <w:spacing w:line="292" w:lineRule="auto"/>
        <w:ind w:left="0" w:right="183" w:firstLine="720"/>
        <w:jc w:val="both"/>
      </w:pPr>
      <w:r>
        <w:t>Решать</w:t>
      </w:r>
      <w:r>
        <w:rPr>
          <w:spacing w:val="-7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содержащие</w:t>
      </w:r>
      <w:r>
        <w:rPr>
          <w:spacing w:val="-6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6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расстояние;</w:t>
      </w:r>
      <w:r>
        <w:rPr>
          <w:spacing w:val="-57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количество, стоимость.</w:t>
      </w:r>
    </w:p>
    <w:p w14:paraId="113BECDE" w14:textId="77777777" w:rsidR="0048403E" w:rsidRDefault="00E2729F" w:rsidP="00870DDF">
      <w:pPr>
        <w:pStyle w:val="a5"/>
        <w:spacing w:line="292" w:lineRule="auto"/>
        <w:ind w:left="0" w:right="822" w:firstLine="720"/>
        <w:jc w:val="both"/>
      </w:pPr>
      <w:r>
        <w:t>Использовать</w:t>
      </w:r>
      <w:r>
        <w:rPr>
          <w:spacing w:val="5"/>
        </w:rPr>
        <w:t xml:space="preserve"> </w:t>
      </w:r>
      <w:r>
        <w:t>краткие</w:t>
      </w:r>
      <w:r>
        <w:rPr>
          <w:spacing w:val="6"/>
        </w:rPr>
        <w:t xml:space="preserve"> </w:t>
      </w:r>
      <w:r>
        <w:t>записи,</w:t>
      </w:r>
      <w:r>
        <w:rPr>
          <w:spacing w:val="7"/>
        </w:rPr>
        <w:t xml:space="preserve"> </w:t>
      </w:r>
      <w:r>
        <w:t>схемы,</w:t>
      </w:r>
      <w:r>
        <w:rPr>
          <w:spacing w:val="6"/>
        </w:rPr>
        <w:t xml:space="preserve"> </w:t>
      </w:r>
      <w:r>
        <w:t>таблицы,</w:t>
      </w:r>
      <w:r>
        <w:rPr>
          <w:spacing w:val="7"/>
        </w:rPr>
        <w:t xml:space="preserve"> </w:t>
      </w:r>
      <w:r>
        <w:t>обозначения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решении</w:t>
      </w:r>
      <w:r>
        <w:rPr>
          <w:spacing w:val="6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измерения:</w:t>
      </w:r>
      <w:r>
        <w:rPr>
          <w:spacing w:val="-5"/>
        </w:rPr>
        <w:t xml:space="preserve"> </w:t>
      </w:r>
      <w:r>
        <w:t>цены,</w:t>
      </w:r>
      <w:r>
        <w:rPr>
          <w:spacing w:val="-4"/>
        </w:rPr>
        <w:t xml:space="preserve"> </w:t>
      </w:r>
      <w:r>
        <w:t>массы;</w:t>
      </w:r>
      <w:r>
        <w:rPr>
          <w:spacing w:val="-5"/>
        </w:rPr>
        <w:t xml:space="preserve"> </w:t>
      </w:r>
      <w:r>
        <w:t>расстояния,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скорости;</w:t>
      </w:r>
    </w:p>
    <w:p w14:paraId="42FAC6A2" w14:textId="77777777" w:rsidR="0048403E" w:rsidRDefault="00E2729F" w:rsidP="00870DDF">
      <w:pPr>
        <w:pStyle w:val="a5"/>
        <w:spacing w:line="275" w:lineRule="exact"/>
        <w:ind w:left="0" w:firstLine="720"/>
        <w:jc w:val="both"/>
      </w:pPr>
      <w:r>
        <w:t>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вели-</w:t>
      </w:r>
      <w:r>
        <w:rPr>
          <w:spacing w:val="-4"/>
        </w:rPr>
        <w:t xml:space="preserve"> </w:t>
      </w:r>
      <w:r>
        <w:t>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14:paraId="29A3015B" w14:textId="77777777" w:rsidR="0048403E" w:rsidRDefault="00E2729F" w:rsidP="00870DDF">
      <w:pPr>
        <w:pStyle w:val="a5"/>
        <w:spacing w:before="58" w:line="292" w:lineRule="auto"/>
        <w:ind w:left="0" w:firstLine="720"/>
        <w:jc w:val="both"/>
      </w:pPr>
      <w:r>
        <w:t>Извлекать, анализировать, оценивать информацию, представленную в таблице, на столбчатой</w:t>
      </w:r>
      <w:r>
        <w:rPr>
          <w:spacing w:val="1"/>
        </w:rPr>
        <w:t xml:space="preserve"> </w:t>
      </w:r>
      <w:r>
        <w:t>диаграмме,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14:paraId="6D77C4FD" w14:textId="77777777" w:rsidR="0048403E" w:rsidRDefault="00E2729F" w:rsidP="00870DDF">
      <w:pPr>
        <w:pStyle w:val="1"/>
        <w:spacing w:before="191"/>
        <w:ind w:left="0" w:firstLine="720"/>
        <w:jc w:val="both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14:paraId="26CD224F" w14:textId="77777777" w:rsidR="0048403E" w:rsidRDefault="00E2729F" w:rsidP="00870DDF">
      <w:pPr>
        <w:pStyle w:val="a5"/>
        <w:spacing w:before="156" w:line="292" w:lineRule="auto"/>
        <w:ind w:left="0" w:firstLine="720"/>
        <w:jc w:val="both"/>
      </w:pPr>
      <w:r>
        <w:t>Пользоваться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4"/>
        </w:rPr>
        <w:t xml:space="preserve"> </w:t>
      </w:r>
      <w:r>
        <w:t>понятиями:</w:t>
      </w:r>
      <w:r>
        <w:rPr>
          <w:spacing w:val="-5"/>
        </w:rPr>
        <w:t xml:space="preserve"> </w:t>
      </w:r>
      <w:r>
        <w:t>точка,</w:t>
      </w:r>
      <w:r>
        <w:rPr>
          <w:spacing w:val="-4"/>
        </w:rPr>
        <w:t xml:space="preserve"> </w:t>
      </w:r>
      <w:r>
        <w:t>прямая,</w:t>
      </w:r>
      <w:r>
        <w:rPr>
          <w:spacing w:val="-4"/>
        </w:rPr>
        <w:t xml:space="preserve"> </w:t>
      </w:r>
      <w:r>
        <w:t>отрезок,</w:t>
      </w:r>
      <w:r>
        <w:rPr>
          <w:spacing w:val="-4"/>
        </w:rPr>
        <w:t xml:space="preserve"> </w:t>
      </w:r>
      <w:r>
        <w:t>луч,</w:t>
      </w:r>
      <w:r>
        <w:rPr>
          <w:spacing w:val="-5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многоугольник,</w:t>
      </w:r>
      <w:r>
        <w:rPr>
          <w:spacing w:val="-57"/>
        </w:rPr>
        <w:t xml:space="preserve"> </w:t>
      </w:r>
      <w:r>
        <w:t>окружность,</w:t>
      </w:r>
      <w:r>
        <w:rPr>
          <w:spacing w:val="-1"/>
        </w:rPr>
        <w:t xml:space="preserve"> </w:t>
      </w:r>
      <w:r>
        <w:t>круг.</w:t>
      </w:r>
    </w:p>
    <w:p w14:paraId="26AA090B" w14:textId="77777777" w:rsidR="0048403E" w:rsidRDefault="00E2729F" w:rsidP="00870DDF">
      <w:pPr>
        <w:pStyle w:val="a5"/>
        <w:spacing w:line="292" w:lineRule="auto"/>
        <w:ind w:left="0" w:right="634" w:firstLine="720"/>
        <w:jc w:val="both"/>
      </w:pPr>
      <w:r>
        <w:t>Приводить примеры объектов окружающего мира, имеющих форму изученных геометрических</w:t>
      </w:r>
      <w:r>
        <w:rPr>
          <w:spacing w:val="-57"/>
        </w:rPr>
        <w:t xml:space="preserve"> </w:t>
      </w:r>
      <w:r>
        <w:t>фигур.</w:t>
      </w:r>
    </w:p>
    <w:p w14:paraId="6429A464" w14:textId="77777777" w:rsidR="0048403E" w:rsidRDefault="00E2729F" w:rsidP="00870DDF">
      <w:pPr>
        <w:pStyle w:val="a5"/>
        <w:spacing w:line="292" w:lineRule="auto"/>
        <w:ind w:left="0" w:right="596" w:firstLine="720"/>
        <w:jc w:val="both"/>
      </w:pPr>
      <w:r>
        <w:t>Использовать терминологию, связанную с углами: вершина сторона; с многоугольниками: угол,</w:t>
      </w:r>
      <w:r>
        <w:rPr>
          <w:spacing w:val="-58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сторона, диагональ;</w:t>
      </w:r>
      <w:r>
        <w:rPr>
          <w:spacing w:val="-2"/>
        </w:rPr>
        <w:t xml:space="preserve"> </w:t>
      </w:r>
      <w:r>
        <w:t>с окружностью:</w:t>
      </w:r>
      <w:r>
        <w:rPr>
          <w:spacing w:val="-2"/>
        </w:rPr>
        <w:t xml:space="preserve"> </w:t>
      </w:r>
      <w:r>
        <w:t>радиус, диаметр,</w:t>
      </w:r>
      <w:r>
        <w:rPr>
          <w:spacing w:val="-1"/>
        </w:rPr>
        <w:t xml:space="preserve"> </w:t>
      </w:r>
      <w:r>
        <w:t>центр.</w:t>
      </w:r>
    </w:p>
    <w:p w14:paraId="2C946F6A" w14:textId="77777777" w:rsidR="0048403E" w:rsidRDefault="00E2729F" w:rsidP="00870DDF">
      <w:pPr>
        <w:pStyle w:val="a5"/>
        <w:spacing w:line="292" w:lineRule="auto"/>
        <w:ind w:left="0" w:right="515" w:firstLine="720"/>
        <w:jc w:val="both"/>
      </w:pPr>
      <w:r>
        <w:t>Изображать изученные геометрические фигуры на нелинованной и клетчатой бумаге с помощью</w:t>
      </w:r>
      <w:r>
        <w:rPr>
          <w:spacing w:val="-58"/>
        </w:rPr>
        <w:t xml:space="preserve"> </w:t>
      </w:r>
      <w:r>
        <w:t>циркуля</w:t>
      </w:r>
      <w:r>
        <w:rPr>
          <w:spacing w:val="-2"/>
        </w:rPr>
        <w:t xml:space="preserve"> </w:t>
      </w:r>
      <w:r>
        <w:t>и линейки.</w:t>
      </w:r>
    </w:p>
    <w:p w14:paraId="5582FC3D" w14:textId="77777777" w:rsidR="0048403E" w:rsidRDefault="00E2729F" w:rsidP="00870DDF">
      <w:pPr>
        <w:pStyle w:val="a5"/>
        <w:spacing w:line="292" w:lineRule="auto"/>
        <w:ind w:left="0" w:right="647" w:firstLine="720"/>
        <w:jc w:val="both"/>
      </w:pPr>
      <w:r>
        <w:t>Находить длины отрезков непосредственным измерением с помощью линейки, строить отрезки</w:t>
      </w:r>
      <w:r>
        <w:rPr>
          <w:spacing w:val="-58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длины;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заданного радиуса.</w:t>
      </w:r>
    </w:p>
    <w:p w14:paraId="6F112CA1" w14:textId="6B058F12" w:rsidR="0048403E" w:rsidRDefault="00E2729F" w:rsidP="00870DDF">
      <w:pPr>
        <w:pStyle w:val="a5"/>
        <w:spacing w:line="275" w:lineRule="exact"/>
        <w:ind w:left="0" w:firstLine="720"/>
        <w:jc w:val="both"/>
      </w:pPr>
      <w:r>
        <w:t>Использовать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квадрата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построения,</w:t>
      </w:r>
      <w:r>
        <w:rPr>
          <w:spacing w:val="-3"/>
        </w:rPr>
        <w:t xml:space="preserve"> </w:t>
      </w:r>
      <w:r>
        <w:t>вычисления</w:t>
      </w:r>
      <w:r w:rsidR="00346420">
        <w:t xml:space="preserve"> </w:t>
      </w:r>
      <w:r>
        <w:t>площади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периметра.</w:t>
      </w:r>
    </w:p>
    <w:p w14:paraId="00EA1E45" w14:textId="77777777" w:rsidR="0048403E" w:rsidRDefault="00E2729F" w:rsidP="00870DDF">
      <w:pPr>
        <w:pStyle w:val="a5"/>
        <w:spacing w:before="60" w:line="292" w:lineRule="auto"/>
        <w:ind w:left="0" w:right="183" w:firstLine="720"/>
        <w:jc w:val="both"/>
      </w:pPr>
      <w:r>
        <w:t>Вычислять</w:t>
      </w:r>
      <w:r>
        <w:rPr>
          <w:spacing w:val="-5"/>
        </w:rPr>
        <w:t xml:space="preserve"> </w:t>
      </w:r>
      <w:r>
        <w:t>периметр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квадрата,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фигур,</w:t>
      </w:r>
      <w:r>
        <w:rPr>
          <w:spacing w:val="-4"/>
        </w:rPr>
        <w:t xml:space="preserve"> </w:t>
      </w:r>
      <w:r>
        <w:t>составленных</w:t>
      </w:r>
      <w:r>
        <w:rPr>
          <w:spacing w:val="-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изображённых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14:paraId="3097E142" w14:textId="77777777" w:rsidR="0048403E" w:rsidRDefault="00E2729F" w:rsidP="00870DDF">
      <w:pPr>
        <w:pStyle w:val="a5"/>
        <w:spacing w:line="292" w:lineRule="auto"/>
        <w:ind w:left="0" w:right="608" w:firstLine="720"/>
        <w:jc w:val="both"/>
      </w:pPr>
      <w:r>
        <w:t xml:space="preserve">Пользоваться основными метрическими единицами измерения длины, </w:t>
      </w:r>
      <w:r>
        <w:lastRenderedPageBreak/>
        <w:t>площади; выражать одни</w:t>
      </w:r>
      <w:r>
        <w:rPr>
          <w:spacing w:val="-58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 через</w:t>
      </w:r>
      <w:r>
        <w:rPr>
          <w:spacing w:val="-1"/>
        </w:rPr>
        <w:t xml:space="preserve"> </w:t>
      </w:r>
      <w:r>
        <w:t>другие.</w:t>
      </w:r>
    </w:p>
    <w:p w14:paraId="4DA9708D" w14:textId="77777777" w:rsidR="0048403E" w:rsidRDefault="00E2729F" w:rsidP="00870DDF">
      <w:pPr>
        <w:pStyle w:val="a5"/>
        <w:spacing w:line="292" w:lineRule="auto"/>
        <w:ind w:left="0" w:firstLine="720"/>
        <w:jc w:val="both"/>
      </w:pPr>
      <w:r>
        <w:t>Распознавать</w:t>
      </w:r>
      <w:r>
        <w:rPr>
          <w:spacing w:val="-6"/>
        </w:rPr>
        <w:t xml:space="preserve"> </w:t>
      </w:r>
      <w:r>
        <w:t>параллелепипед,</w:t>
      </w:r>
      <w:r>
        <w:rPr>
          <w:spacing w:val="-5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5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</w:t>
      </w:r>
      <w:r>
        <w:rPr>
          <w:spacing w:val="-5"/>
        </w:rPr>
        <w:t xml:space="preserve"> </w:t>
      </w:r>
      <w:r>
        <w:t>измерения;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 куба.</w:t>
      </w:r>
    </w:p>
    <w:p w14:paraId="784FB2D0" w14:textId="77777777" w:rsidR="0048403E" w:rsidRDefault="00E2729F" w:rsidP="00870DDF">
      <w:pPr>
        <w:pStyle w:val="a5"/>
        <w:spacing w:line="292" w:lineRule="auto"/>
        <w:ind w:left="0" w:firstLine="720"/>
        <w:jc w:val="both"/>
      </w:pPr>
      <w:r>
        <w:t>Вычислять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куба,</w:t>
      </w:r>
      <w:r>
        <w:rPr>
          <w:spacing w:val="-4"/>
        </w:rPr>
        <w:t xml:space="preserve"> </w:t>
      </w:r>
      <w:r>
        <w:t>параллелепипеда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измерениям,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14:paraId="248BD923" w14:textId="77777777" w:rsidR="0048403E" w:rsidRDefault="00E2729F" w:rsidP="00870DDF">
      <w:pPr>
        <w:pStyle w:val="a5"/>
        <w:spacing w:line="275" w:lineRule="exact"/>
        <w:ind w:left="0" w:firstLine="720"/>
        <w:jc w:val="both"/>
      </w:pPr>
      <w:r>
        <w:t>Решать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14:paraId="2415EC0F" w14:textId="77777777" w:rsidR="0048403E" w:rsidRDefault="0048403E">
      <w:pPr>
        <w:spacing w:line="275" w:lineRule="exact"/>
        <w:sectPr w:rsidR="0048403E" w:rsidSect="00346420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178F77E5" w14:textId="77777777" w:rsidR="00346420" w:rsidRDefault="00346420">
      <w:pPr>
        <w:spacing w:before="80"/>
        <w:ind w:left="106"/>
        <w:rPr>
          <w:b/>
          <w:sz w:val="19"/>
        </w:rPr>
      </w:pPr>
    </w:p>
    <w:p w14:paraId="780DB4D7" w14:textId="4F4EA7FD" w:rsidR="0048403E" w:rsidRDefault="005E5970">
      <w:pPr>
        <w:spacing w:before="80"/>
        <w:ind w:left="106"/>
        <w:rPr>
          <w:b/>
          <w:sz w:val="19"/>
        </w:rPr>
      </w:pPr>
      <w:r>
        <w:pict w14:anchorId="2224821D"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E2729F">
        <w:rPr>
          <w:b/>
          <w:sz w:val="19"/>
        </w:rPr>
        <w:t>ТЕМАТИЧЕСКОЕ</w:t>
      </w:r>
      <w:r w:rsidR="00E2729F">
        <w:rPr>
          <w:b/>
          <w:spacing w:val="9"/>
          <w:sz w:val="19"/>
        </w:rPr>
        <w:t xml:space="preserve"> </w:t>
      </w:r>
      <w:r w:rsidR="00E2729F">
        <w:rPr>
          <w:b/>
          <w:sz w:val="19"/>
        </w:rPr>
        <w:t>ПЛАНИРОВАНИЕ</w:t>
      </w:r>
    </w:p>
    <w:p w14:paraId="40DFA18E" w14:textId="77777777" w:rsidR="0048403E" w:rsidRDefault="0048403E">
      <w:pPr>
        <w:pStyle w:val="a5"/>
        <w:ind w:left="0"/>
        <w:rPr>
          <w:b/>
          <w:sz w:val="20"/>
        </w:rPr>
      </w:pPr>
    </w:p>
    <w:p w14:paraId="5E458B64" w14:textId="77777777" w:rsidR="0048403E" w:rsidRDefault="0048403E">
      <w:pPr>
        <w:pStyle w:val="a5"/>
        <w:spacing w:before="7" w:after="1"/>
        <w:ind w:left="0"/>
        <w:rPr>
          <w:b/>
          <w:sz w:val="29"/>
        </w:rPr>
      </w:pPr>
    </w:p>
    <w:tbl>
      <w:tblPr>
        <w:tblW w:w="1600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93"/>
        <w:gridCol w:w="567"/>
        <w:gridCol w:w="851"/>
        <w:gridCol w:w="850"/>
        <w:gridCol w:w="1418"/>
        <w:gridCol w:w="4819"/>
        <w:gridCol w:w="2681"/>
        <w:gridCol w:w="1380"/>
        <w:gridCol w:w="50"/>
      </w:tblGrid>
      <w:tr w:rsidR="0048403E" w:rsidRPr="00673052" w14:paraId="1384AE9B" w14:textId="77777777" w:rsidTr="00870DDF">
        <w:trPr>
          <w:gridAfter w:val="1"/>
          <w:wAfter w:w="50" w:type="dxa"/>
          <w:cantSplit/>
          <w:trHeight w:val="1595"/>
        </w:trPr>
        <w:tc>
          <w:tcPr>
            <w:tcW w:w="696" w:type="dxa"/>
            <w:vMerge w:val="restart"/>
          </w:tcPr>
          <w:p w14:paraId="2D016E1F" w14:textId="77777777" w:rsidR="0048403E" w:rsidRPr="00673052" w:rsidRDefault="00E2729F">
            <w:pPr>
              <w:pStyle w:val="TableParagraph"/>
              <w:spacing w:before="74" w:line="266" w:lineRule="auto"/>
              <w:ind w:left="76" w:right="134"/>
              <w:rPr>
                <w:b/>
              </w:rPr>
            </w:pPr>
            <w:r w:rsidRPr="00673052">
              <w:rPr>
                <w:b/>
                <w:w w:val="105"/>
              </w:rPr>
              <w:t>№</w:t>
            </w:r>
            <w:r w:rsidRPr="00673052">
              <w:rPr>
                <w:b/>
                <w:spacing w:val="1"/>
                <w:w w:val="105"/>
              </w:rPr>
              <w:t xml:space="preserve"> </w:t>
            </w:r>
            <w:r w:rsidRPr="00673052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2693" w:type="dxa"/>
            <w:vMerge w:val="restart"/>
          </w:tcPr>
          <w:p w14:paraId="2AEA593B" w14:textId="77777777" w:rsidR="0048403E" w:rsidRPr="00673052" w:rsidRDefault="00E2729F">
            <w:pPr>
              <w:pStyle w:val="TableParagraph"/>
              <w:spacing w:before="74" w:line="266" w:lineRule="auto"/>
              <w:ind w:left="76" w:right="414"/>
              <w:rPr>
                <w:b/>
              </w:rPr>
            </w:pPr>
            <w:r w:rsidRPr="00673052">
              <w:rPr>
                <w:b/>
                <w:spacing w:val="-1"/>
                <w:w w:val="105"/>
              </w:rPr>
              <w:t>Наименование</w:t>
            </w:r>
            <w:r w:rsidRPr="00673052">
              <w:rPr>
                <w:b/>
                <w:spacing w:val="-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разделов</w:t>
            </w:r>
            <w:r w:rsidRPr="00673052">
              <w:rPr>
                <w:b/>
                <w:spacing w:val="-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и</w:t>
            </w:r>
            <w:r w:rsidRPr="00673052">
              <w:rPr>
                <w:b/>
                <w:spacing w:val="-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тем</w:t>
            </w:r>
            <w:r w:rsidRPr="00673052">
              <w:rPr>
                <w:b/>
                <w:spacing w:val="-3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программы</w:t>
            </w:r>
          </w:p>
        </w:tc>
        <w:tc>
          <w:tcPr>
            <w:tcW w:w="2268" w:type="dxa"/>
            <w:gridSpan w:val="3"/>
          </w:tcPr>
          <w:p w14:paraId="7B6DE839" w14:textId="77777777" w:rsidR="0048403E" w:rsidRPr="00673052" w:rsidRDefault="00E2729F">
            <w:pPr>
              <w:pStyle w:val="TableParagraph"/>
              <w:spacing w:before="74"/>
              <w:ind w:left="77"/>
              <w:rPr>
                <w:b/>
              </w:rPr>
            </w:pPr>
            <w:r w:rsidRPr="00673052">
              <w:rPr>
                <w:b/>
                <w:spacing w:val="-1"/>
                <w:w w:val="105"/>
              </w:rPr>
              <w:t>Количество</w:t>
            </w:r>
            <w:r w:rsidRPr="00673052">
              <w:rPr>
                <w:b/>
                <w:spacing w:val="-6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часов</w:t>
            </w:r>
          </w:p>
        </w:tc>
        <w:tc>
          <w:tcPr>
            <w:tcW w:w="1418" w:type="dxa"/>
          </w:tcPr>
          <w:p w14:paraId="4272D0F6" w14:textId="77777777" w:rsidR="0048403E" w:rsidRPr="00673052" w:rsidRDefault="00E2729F">
            <w:pPr>
              <w:pStyle w:val="TableParagraph"/>
              <w:spacing w:before="74" w:line="266" w:lineRule="auto"/>
              <w:ind w:left="78" w:right="100"/>
              <w:rPr>
                <w:b/>
              </w:rPr>
            </w:pPr>
            <w:r w:rsidRPr="00673052">
              <w:rPr>
                <w:b/>
                <w:w w:val="105"/>
              </w:rPr>
              <w:t>Дата</w:t>
            </w:r>
            <w:r w:rsidRPr="00673052">
              <w:rPr>
                <w:b/>
                <w:spacing w:val="1"/>
                <w:w w:val="105"/>
              </w:rPr>
              <w:t xml:space="preserve"> </w:t>
            </w:r>
            <w:r w:rsidRPr="00673052">
              <w:rPr>
                <w:b/>
                <w:spacing w:val="-1"/>
                <w:w w:val="105"/>
              </w:rPr>
              <w:t>изучения</w:t>
            </w:r>
          </w:p>
        </w:tc>
        <w:tc>
          <w:tcPr>
            <w:tcW w:w="4819" w:type="dxa"/>
          </w:tcPr>
          <w:p w14:paraId="49C749C1" w14:textId="77777777" w:rsidR="0048403E" w:rsidRPr="00673052" w:rsidRDefault="00E2729F">
            <w:pPr>
              <w:pStyle w:val="TableParagraph"/>
              <w:spacing w:before="74"/>
              <w:ind w:left="79"/>
              <w:rPr>
                <w:b/>
              </w:rPr>
            </w:pPr>
            <w:r w:rsidRPr="00673052">
              <w:rPr>
                <w:b/>
                <w:spacing w:val="-1"/>
                <w:w w:val="105"/>
              </w:rPr>
              <w:t>Виды</w:t>
            </w:r>
            <w:r w:rsidRPr="00673052">
              <w:rPr>
                <w:b/>
                <w:spacing w:val="-5"/>
                <w:w w:val="105"/>
              </w:rPr>
              <w:t xml:space="preserve"> </w:t>
            </w:r>
            <w:r w:rsidRPr="00673052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2681" w:type="dxa"/>
          </w:tcPr>
          <w:p w14:paraId="7D654986" w14:textId="77777777" w:rsidR="0048403E" w:rsidRPr="00673052" w:rsidRDefault="00E2729F">
            <w:pPr>
              <w:pStyle w:val="TableParagraph"/>
              <w:spacing w:before="74" w:line="266" w:lineRule="auto"/>
              <w:ind w:left="79" w:right="161"/>
              <w:rPr>
                <w:b/>
              </w:rPr>
            </w:pPr>
            <w:r w:rsidRPr="00673052">
              <w:rPr>
                <w:b/>
                <w:spacing w:val="-2"/>
                <w:w w:val="105"/>
              </w:rPr>
              <w:t>Виды, формы</w:t>
            </w:r>
            <w:r w:rsidRPr="00673052">
              <w:rPr>
                <w:b/>
                <w:spacing w:val="-3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контроля</w:t>
            </w:r>
          </w:p>
        </w:tc>
        <w:tc>
          <w:tcPr>
            <w:tcW w:w="1380" w:type="dxa"/>
          </w:tcPr>
          <w:p w14:paraId="31C2A6C5" w14:textId="77777777" w:rsidR="0048403E" w:rsidRPr="00673052" w:rsidRDefault="00E2729F">
            <w:pPr>
              <w:pStyle w:val="TableParagraph"/>
              <w:spacing w:before="74" w:line="266" w:lineRule="auto"/>
              <w:ind w:left="80" w:right="47"/>
              <w:rPr>
                <w:b/>
              </w:rPr>
            </w:pPr>
            <w:r w:rsidRPr="00673052">
              <w:rPr>
                <w:b/>
                <w:w w:val="105"/>
              </w:rPr>
              <w:t>Электронные</w:t>
            </w:r>
            <w:r w:rsidRPr="00673052">
              <w:rPr>
                <w:b/>
                <w:spacing w:val="1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(цифровые)</w:t>
            </w:r>
            <w:r w:rsidRPr="00673052">
              <w:rPr>
                <w:b/>
                <w:spacing w:val="1"/>
                <w:w w:val="105"/>
              </w:rPr>
              <w:t xml:space="preserve"> </w:t>
            </w:r>
            <w:r w:rsidRPr="00673052">
              <w:rPr>
                <w:b/>
                <w:spacing w:val="-1"/>
                <w:w w:val="105"/>
              </w:rPr>
              <w:t>образовательные</w:t>
            </w:r>
            <w:r w:rsidRPr="00673052">
              <w:rPr>
                <w:b/>
                <w:spacing w:val="-3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ресурсы</w:t>
            </w:r>
          </w:p>
        </w:tc>
      </w:tr>
      <w:tr w:rsidR="0048403E" w:rsidRPr="00673052" w14:paraId="1CE24134" w14:textId="77777777" w:rsidTr="00870DDF">
        <w:trPr>
          <w:gridAfter w:val="1"/>
          <w:wAfter w:w="50" w:type="dxa"/>
          <w:cantSplit/>
          <w:trHeight w:val="561"/>
        </w:trPr>
        <w:tc>
          <w:tcPr>
            <w:tcW w:w="696" w:type="dxa"/>
            <w:vMerge/>
            <w:tcBorders>
              <w:top w:val="nil"/>
            </w:tcBorders>
          </w:tcPr>
          <w:p w14:paraId="642B3E62" w14:textId="77777777" w:rsidR="0048403E" w:rsidRPr="00673052" w:rsidRDefault="0048403E"/>
        </w:tc>
        <w:tc>
          <w:tcPr>
            <w:tcW w:w="2693" w:type="dxa"/>
            <w:vMerge/>
            <w:tcBorders>
              <w:top w:val="nil"/>
            </w:tcBorders>
          </w:tcPr>
          <w:p w14:paraId="6A0519C7" w14:textId="77777777" w:rsidR="0048403E" w:rsidRPr="00673052" w:rsidRDefault="0048403E"/>
        </w:tc>
        <w:tc>
          <w:tcPr>
            <w:tcW w:w="567" w:type="dxa"/>
          </w:tcPr>
          <w:p w14:paraId="60BAE1E0" w14:textId="77777777" w:rsidR="0048403E" w:rsidRPr="00673052" w:rsidRDefault="00E2729F">
            <w:pPr>
              <w:pStyle w:val="TableParagraph"/>
              <w:spacing w:before="74"/>
              <w:ind w:left="77"/>
              <w:rPr>
                <w:b/>
              </w:rPr>
            </w:pPr>
            <w:r w:rsidRPr="00673052">
              <w:rPr>
                <w:b/>
                <w:w w:val="105"/>
              </w:rPr>
              <w:t>всего</w:t>
            </w:r>
          </w:p>
        </w:tc>
        <w:tc>
          <w:tcPr>
            <w:tcW w:w="851" w:type="dxa"/>
          </w:tcPr>
          <w:p w14:paraId="7C782E81" w14:textId="77777777" w:rsidR="0048403E" w:rsidRPr="00673052" w:rsidRDefault="00E2729F">
            <w:pPr>
              <w:pStyle w:val="TableParagraph"/>
              <w:spacing w:before="74" w:line="266" w:lineRule="auto"/>
              <w:ind w:left="77" w:right="43"/>
              <w:rPr>
                <w:b/>
              </w:rPr>
            </w:pPr>
            <w:r w:rsidRPr="00673052">
              <w:rPr>
                <w:b/>
                <w:spacing w:val="-1"/>
                <w:w w:val="105"/>
              </w:rPr>
              <w:t>контрольные</w:t>
            </w:r>
            <w:r w:rsidRPr="00673052">
              <w:rPr>
                <w:b/>
                <w:spacing w:val="-3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работы</w:t>
            </w:r>
          </w:p>
        </w:tc>
        <w:tc>
          <w:tcPr>
            <w:tcW w:w="850" w:type="dxa"/>
          </w:tcPr>
          <w:p w14:paraId="299D0CCA" w14:textId="77777777" w:rsidR="0048403E" w:rsidRPr="00673052" w:rsidRDefault="00E2729F">
            <w:pPr>
              <w:pStyle w:val="TableParagraph"/>
              <w:spacing w:before="74" w:line="266" w:lineRule="auto"/>
              <w:ind w:left="78" w:right="43"/>
              <w:rPr>
                <w:b/>
              </w:rPr>
            </w:pPr>
            <w:r w:rsidRPr="00673052">
              <w:rPr>
                <w:b/>
                <w:spacing w:val="-1"/>
                <w:w w:val="105"/>
              </w:rPr>
              <w:t>практические</w:t>
            </w:r>
            <w:r w:rsidRPr="00673052">
              <w:rPr>
                <w:b/>
                <w:spacing w:val="-37"/>
                <w:w w:val="105"/>
              </w:rPr>
              <w:t xml:space="preserve"> </w:t>
            </w:r>
            <w:r w:rsidRPr="00673052">
              <w:rPr>
                <w:b/>
                <w:w w:val="105"/>
              </w:rPr>
              <w:t>работы</w:t>
            </w:r>
          </w:p>
        </w:tc>
        <w:tc>
          <w:tcPr>
            <w:tcW w:w="1418" w:type="dxa"/>
            <w:tcBorders>
              <w:top w:val="nil"/>
            </w:tcBorders>
          </w:tcPr>
          <w:p w14:paraId="09007A07" w14:textId="77777777" w:rsidR="0048403E" w:rsidRPr="00673052" w:rsidRDefault="0048403E"/>
        </w:tc>
        <w:tc>
          <w:tcPr>
            <w:tcW w:w="4819" w:type="dxa"/>
            <w:tcBorders>
              <w:top w:val="nil"/>
            </w:tcBorders>
          </w:tcPr>
          <w:p w14:paraId="72560D72" w14:textId="77777777" w:rsidR="0048403E" w:rsidRPr="00673052" w:rsidRDefault="0048403E"/>
        </w:tc>
        <w:tc>
          <w:tcPr>
            <w:tcW w:w="2681" w:type="dxa"/>
            <w:tcBorders>
              <w:top w:val="nil"/>
            </w:tcBorders>
          </w:tcPr>
          <w:p w14:paraId="6A4EC360" w14:textId="77777777" w:rsidR="0048403E" w:rsidRPr="00673052" w:rsidRDefault="0048403E"/>
        </w:tc>
        <w:tc>
          <w:tcPr>
            <w:tcW w:w="1380" w:type="dxa"/>
            <w:tcBorders>
              <w:top w:val="nil"/>
            </w:tcBorders>
          </w:tcPr>
          <w:p w14:paraId="6AAA288B" w14:textId="77777777" w:rsidR="0048403E" w:rsidRPr="00673052" w:rsidRDefault="0048403E"/>
        </w:tc>
      </w:tr>
      <w:tr w:rsidR="0048403E" w:rsidRPr="00673052" w14:paraId="339AAE8B" w14:textId="77777777" w:rsidTr="00870DDF">
        <w:trPr>
          <w:cantSplit/>
          <w:trHeight w:val="593"/>
        </w:trPr>
        <w:tc>
          <w:tcPr>
            <w:tcW w:w="16005" w:type="dxa"/>
            <w:gridSpan w:val="10"/>
            <w:vAlign w:val="center"/>
          </w:tcPr>
          <w:p w14:paraId="2EEC202A" w14:textId="77777777" w:rsidR="0048403E" w:rsidRPr="00673052" w:rsidRDefault="00E2729F" w:rsidP="00B726C1">
            <w:pPr>
              <w:pStyle w:val="TableParagraph"/>
              <w:spacing w:before="74"/>
              <w:ind w:left="76"/>
              <w:rPr>
                <w:b/>
              </w:rPr>
            </w:pPr>
            <w:r w:rsidRPr="00673052">
              <w:rPr>
                <w:w w:val="105"/>
              </w:rPr>
              <w:t>Раздел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1.</w:t>
            </w:r>
            <w:r w:rsidRPr="00673052">
              <w:rPr>
                <w:spacing w:val="27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Натуральные</w:t>
            </w:r>
            <w:r w:rsidRPr="00673052">
              <w:rPr>
                <w:b/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числа.</w:t>
            </w:r>
            <w:r w:rsidRPr="00673052">
              <w:rPr>
                <w:b/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Действия</w:t>
            </w:r>
            <w:r w:rsidRPr="00673052">
              <w:rPr>
                <w:b/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с</w:t>
            </w:r>
            <w:r w:rsidRPr="00673052">
              <w:rPr>
                <w:b/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натуральными</w:t>
            </w:r>
            <w:r w:rsidRPr="00673052">
              <w:rPr>
                <w:b/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числами</w:t>
            </w:r>
          </w:p>
        </w:tc>
      </w:tr>
      <w:tr w:rsidR="0048403E" w:rsidRPr="00673052" w14:paraId="36C26704" w14:textId="77777777" w:rsidTr="00870DDF">
        <w:trPr>
          <w:gridAfter w:val="1"/>
          <w:wAfter w:w="50" w:type="dxa"/>
          <w:cantSplit/>
          <w:trHeight w:val="2945"/>
        </w:trPr>
        <w:tc>
          <w:tcPr>
            <w:tcW w:w="696" w:type="dxa"/>
          </w:tcPr>
          <w:p w14:paraId="5026E8AE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w w:val="105"/>
              </w:rPr>
              <w:t>1.1.</w:t>
            </w:r>
          </w:p>
        </w:tc>
        <w:tc>
          <w:tcPr>
            <w:tcW w:w="2693" w:type="dxa"/>
          </w:tcPr>
          <w:p w14:paraId="7FB94169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Десятичная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система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счисления.</w:t>
            </w:r>
          </w:p>
        </w:tc>
        <w:tc>
          <w:tcPr>
            <w:tcW w:w="567" w:type="dxa"/>
          </w:tcPr>
          <w:p w14:paraId="010F500F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1" w:type="dxa"/>
          </w:tcPr>
          <w:p w14:paraId="437F0D1E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7C26FE2E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7EF21E8C" w14:textId="77777777" w:rsidR="0048403E" w:rsidRPr="00673052" w:rsidRDefault="00E2729F">
            <w:pPr>
              <w:pStyle w:val="TableParagraph"/>
              <w:spacing w:before="74"/>
              <w:ind w:left="55" w:right="44"/>
              <w:jc w:val="center"/>
            </w:pPr>
            <w:r w:rsidRPr="00673052">
              <w:rPr>
                <w:w w:val="105"/>
              </w:rPr>
              <w:t>01.09.2022</w:t>
            </w:r>
          </w:p>
        </w:tc>
        <w:tc>
          <w:tcPr>
            <w:tcW w:w="4819" w:type="dxa"/>
          </w:tcPr>
          <w:p w14:paraId="298ADA2C" w14:textId="31F2E96F" w:rsidR="0048403E" w:rsidRPr="00673052" w:rsidRDefault="00E2729F">
            <w:pPr>
              <w:pStyle w:val="TableParagraph"/>
              <w:spacing w:before="74"/>
              <w:ind w:left="79"/>
            </w:pPr>
            <w:r w:rsidRPr="00673052">
              <w:rPr>
                <w:spacing w:val="-1"/>
                <w:w w:val="105"/>
              </w:rPr>
              <w:t>Знакомиться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историей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развития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арифметики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681" w:type="dxa"/>
          </w:tcPr>
          <w:p w14:paraId="4EE08075" w14:textId="77777777" w:rsidR="0048403E" w:rsidRPr="00673052" w:rsidRDefault="00E2729F">
            <w:pPr>
              <w:pStyle w:val="TableParagraph"/>
              <w:spacing w:before="7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5ACE45E" w14:textId="36632231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2BE29CEB" w14:textId="4D975A2E" w:rsidR="0048403E" w:rsidRPr="007C1F63" w:rsidRDefault="005E5970">
            <w:pPr>
              <w:pStyle w:val="TableParagraph"/>
            </w:pPr>
            <w:hyperlink r:id="rId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26B6D7A" w14:textId="596F9553" w:rsidR="007C1F63" w:rsidRPr="007C1F63" w:rsidRDefault="005E5970">
            <w:pPr>
              <w:pStyle w:val="TableParagraph"/>
            </w:pPr>
            <w:hyperlink r:id="rId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4C1B827" w14:textId="5161B316" w:rsidR="007C1F63" w:rsidRPr="007C1F63" w:rsidRDefault="005E5970">
            <w:pPr>
              <w:pStyle w:val="TableParagraph"/>
              <w:rPr>
                <w:lang w:val="en-US"/>
              </w:rPr>
            </w:pPr>
            <w:hyperlink r:id="rId7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  <w:r w:rsidR="007C1F63">
              <w:rPr>
                <w:lang w:val="en-US"/>
              </w:rPr>
              <w:t xml:space="preserve"> </w:t>
            </w:r>
          </w:p>
        </w:tc>
      </w:tr>
      <w:tr w:rsidR="0048403E" w:rsidRPr="00673052" w14:paraId="5E934528" w14:textId="77777777" w:rsidTr="00870DDF">
        <w:trPr>
          <w:gridAfter w:val="1"/>
          <w:wAfter w:w="50" w:type="dxa"/>
          <w:cantSplit/>
          <w:trHeight w:val="2101"/>
        </w:trPr>
        <w:tc>
          <w:tcPr>
            <w:tcW w:w="696" w:type="dxa"/>
          </w:tcPr>
          <w:p w14:paraId="5AF6DCCB" w14:textId="2E53C833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w w:val="105"/>
              </w:rPr>
              <w:t>1.2.</w:t>
            </w:r>
          </w:p>
        </w:tc>
        <w:tc>
          <w:tcPr>
            <w:tcW w:w="2693" w:type="dxa"/>
          </w:tcPr>
          <w:p w14:paraId="4B813781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color w:val="221E1F"/>
                <w:w w:val="105"/>
              </w:rPr>
              <w:t>Ряд</w:t>
            </w:r>
            <w:r w:rsidRPr="00673052">
              <w:rPr>
                <w:color w:val="221E1F"/>
                <w:spacing w:val="-10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натуральных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чисел.</w:t>
            </w:r>
          </w:p>
        </w:tc>
        <w:tc>
          <w:tcPr>
            <w:tcW w:w="567" w:type="dxa"/>
          </w:tcPr>
          <w:p w14:paraId="373B2EF3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1" w:type="dxa"/>
          </w:tcPr>
          <w:p w14:paraId="7484E702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299F238D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59239A62" w14:textId="77777777" w:rsidR="0048403E" w:rsidRPr="00673052" w:rsidRDefault="00E2729F">
            <w:pPr>
              <w:pStyle w:val="TableParagraph"/>
              <w:spacing w:before="74"/>
              <w:ind w:left="55" w:right="44"/>
              <w:jc w:val="center"/>
            </w:pPr>
            <w:r w:rsidRPr="00673052">
              <w:rPr>
                <w:w w:val="105"/>
              </w:rPr>
              <w:t>02.09.2022</w:t>
            </w:r>
          </w:p>
        </w:tc>
        <w:tc>
          <w:tcPr>
            <w:tcW w:w="4819" w:type="dxa"/>
          </w:tcPr>
          <w:p w14:paraId="45E68A5A" w14:textId="38DB2658" w:rsidR="0048403E" w:rsidRPr="00673052" w:rsidRDefault="00E2729F">
            <w:pPr>
              <w:pStyle w:val="TableParagraph"/>
              <w:spacing w:before="74" w:line="266" w:lineRule="auto"/>
              <w:ind w:left="79"/>
            </w:pPr>
            <w:r w:rsidRPr="00673052">
              <w:rPr>
                <w:spacing w:val="-1"/>
                <w:w w:val="105"/>
              </w:rPr>
              <w:t>Читать,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числа;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упорядочивания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чисел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681" w:type="dxa"/>
          </w:tcPr>
          <w:p w14:paraId="385675FD" w14:textId="14238E31" w:rsidR="0048403E" w:rsidRPr="00673052" w:rsidRDefault="00E2729F">
            <w:pPr>
              <w:pStyle w:val="TableParagraph"/>
              <w:spacing w:before="74" w:line="266" w:lineRule="auto"/>
              <w:ind w:left="79" w:right="143"/>
            </w:pPr>
            <w:r w:rsidRPr="00673052">
              <w:rPr>
                <w:spacing w:val="-2"/>
                <w:w w:val="105"/>
              </w:rPr>
              <w:t xml:space="preserve">Устный </w:t>
            </w:r>
            <w:r w:rsidRPr="00673052">
              <w:rPr>
                <w:spacing w:val="-1"/>
                <w:w w:val="105"/>
              </w:rPr>
              <w:t>опрос;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621E5B95" w14:textId="77777777" w:rsidR="007C1F63" w:rsidRPr="007C1F63" w:rsidRDefault="005E5970" w:rsidP="007C1F63">
            <w:pPr>
              <w:pStyle w:val="TableParagraph"/>
            </w:pPr>
            <w:hyperlink r:id="rId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1AC5535" w14:textId="77777777" w:rsidR="007C1F63" w:rsidRPr="007C1F63" w:rsidRDefault="005E5970" w:rsidP="007C1F63">
            <w:pPr>
              <w:pStyle w:val="TableParagraph"/>
            </w:pPr>
            <w:hyperlink r:id="rId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7F935D6" w14:textId="0B4DADF8" w:rsidR="0048403E" w:rsidRPr="00673052" w:rsidRDefault="005E5970" w:rsidP="007C1F63">
            <w:pPr>
              <w:pStyle w:val="TableParagraph"/>
            </w:pPr>
            <w:hyperlink r:id="rId10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72184B5" w14:textId="77777777" w:rsidTr="00870DDF">
        <w:trPr>
          <w:gridAfter w:val="1"/>
          <w:wAfter w:w="50" w:type="dxa"/>
          <w:cantSplit/>
          <w:trHeight w:val="3242"/>
        </w:trPr>
        <w:tc>
          <w:tcPr>
            <w:tcW w:w="696" w:type="dxa"/>
          </w:tcPr>
          <w:p w14:paraId="52D0F762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w w:val="105"/>
              </w:rPr>
              <w:lastRenderedPageBreak/>
              <w:t>1.3.</w:t>
            </w:r>
          </w:p>
        </w:tc>
        <w:tc>
          <w:tcPr>
            <w:tcW w:w="2693" w:type="dxa"/>
          </w:tcPr>
          <w:p w14:paraId="35AF3B00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color w:val="221E1F"/>
                <w:w w:val="105"/>
              </w:rPr>
              <w:t>Натуральный</w:t>
            </w:r>
            <w:r w:rsidRPr="00673052">
              <w:rPr>
                <w:color w:val="221E1F"/>
                <w:spacing w:val="-10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ряд.</w:t>
            </w:r>
          </w:p>
        </w:tc>
        <w:tc>
          <w:tcPr>
            <w:tcW w:w="567" w:type="dxa"/>
          </w:tcPr>
          <w:p w14:paraId="1E774505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851" w:type="dxa"/>
          </w:tcPr>
          <w:p w14:paraId="609F985F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65A56042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1418" w:type="dxa"/>
          </w:tcPr>
          <w:p w14:paraId="146AA576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5"/>
              </w:rPr>
              <w:t>05.09.2022</w:t>
            </w:r>
          </w:p>
          <w:p w14:paraId="5A5A5F68" w14:textId="77777777" w:rsidR="0048403E" w:rsidRPr="00673052" w:rsidRDefault="00E2729F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06.09.2022</w:t>
            </w:r>
          </w:p>
        </w:tc>
        <w:tc>
          <w:tcPr>
            <w:tcW w:w="4819" w:type="dxa"/>
          </w:tcPr>
          <w:p w14:paraId="580AF3D1" w14:textId="77777777" w:rsidR="0048403E" w:rsidRPr="00673052" w:rsidRDefault="00E2729F">
            <w:pPr>
              <w:pStyle w:val="TableParagraph"/>
              <w:spacing w:before="74" w:line="266" w:lineRule="auto"/>
              <w:ind w:left="79"/>
            </w:pPr>
            <w:r w:rsidRPr="00673052">
              <w:rPr>
                <w:spacing w:val="-1"/>
                <w:w w:val="105"/>
              </w:rPr>
              <w:t>Читать,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числа;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упорядочивания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чисел;</w:t>
            </w:r>
          </w:p>
          <w:p w14:paraId="37388D5D" w14:textId="1BD09DF5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Распознавать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истинные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ложные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высказывания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числах,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приводить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примеры и контр- примеры, строить высказывания и отрицания высказываний о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натуральных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чисел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681" w:type="dxa"/>
          </w:tcPr>
          <w:p w14:paraId="0F940CF8" w14:textId="77777777" w:rsidR="0048403E" w:rsidRPr="00673052" w:rsidRDefault="00E2729F">
            <w:pPr>
              <w:pStyle w:val="TableParagraph"/>
              <w:spacing w:before="7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DC233F3" w14:textId="33129FDB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3E17C328" w14:textId="77777777" w:rsidR="007C1F63" w:rsidRPr="007C1F63" w:rsidRDefault="005E5970" w:rsidP="007C1F63">
            <w:pPr>
              <w:pStyle w:val="TableParagraph"/>
            </w:pPr>
            <w:hyperlink r:id="rId1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0A6BAFC" w14:textId="77777777" w:rsidR="007C1F63" w:rsidRPr="007C1F63" w:rsidRDefault="005E5970" w:rsidP="007C1F63">
            <w:pPr>
              <w:pStyle w:val="TableParagraph"/>
            </w:pPr>
            <w:hyperlink r:id="rId1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E4FD169" w14:textId="07602D24" w:rsidR="0048403E" w:rsidRPr="00673052" w:rsidRDefault="005E5970" w:rsidP="007C1F63">
            <w:pPr>
              <w:pStyle w:val="TableParagraph"/>
            </w:pPr>
            <w:hyperlink r:id="rId13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308F77E" w14:textId="77777777" w:rsidTr="00870DDF">
        <w:trPr>
          <w:gridAfter w:val="1"/>
          <w:wAfter w:w="50" w:type="dxa"/>
          <w:cantSplit/>
          <w:trHeight w:val="2252"/>
        </w:trPr>
        <w:tc>
          <w:tcPr>
            <w:tcW w:w="696" w:type="dxa"/>
          </w:tcPr>
          <w:p w14:paraId="1BECEC3F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w w:val="105"/>
              </w:rPr>
              <w:t>1.4.</w:t>
            </w:r>
          </w:p>
        </w:tc>
        <w:tc>
          <w:tcPr>
            <w:tcW w:w="2693" w:type="dxa"/>
          </w:tcPr>
          <w:p w14:paraId="6B2FF437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color w:val="221E1F"/>
                <w:w w:val="105"/>
              </w:rPr>
              <w:t>Число</w:t>
            </w:r>
            <w:r w:rsidRPr="00673052">
              <w:rPr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0.</w:t>
            </w:r>
          </w:p>
        </w:tc>
        <w:tc>
          <w:tcPr>
            <w:tcW w:w="567" w:type="dxa"/>
          </w:tcPr>
          <w:p w14:paraId="29B8DF30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1" w:type="dxa"/>
          </w:tcPr>
          <w:p w14:paraId="3456FBFF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080E2B06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2295404D" w14:textId="77777777" w:rsidR="0048403E" w:rsidRPr="00673052" w:rsidRDefault="00E2729F">
            <w:pPr>
              <w:pStyle w:val="TableParagraph"/>
              <w:spacing w:before="74"/>
              <w:ind w:left="55" w:right="44"/>
              <w:jc w:val="center"/>
            </w:pPr>
            <w:r w:rsidRPr="00673052">
              <w:rPr>
                <w:w w:val="105"/>
              </w:rPr>
              <w:t>07.09.2022</w:t>
            </w:r>
          </w:p>
        </w:tc>
        <w:tc>
          <w:tcPr>
            <w:tcW w:w="4819" w:type="dxa"/>
          </w:tcPr>
          <w:p w14:paraId="52D08983" w14:textId="521269DE" w:rsidR="0048403E" w:rsidRPr="00673052" w:rsidRDefault="00E2729F">
            <w:pPr>
              <w:pStyle w:val="TableParagraph"/>
              <w:spacing w:before="74"/>
              <w:ind w:left="79"/>
            </w:pPr>
            <w:r w:rsidRPr="00673052">
              <w:rPr>
                <w:w w:val="105"/>
              </w:rPr>
              <w:t>Исследовать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натурального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ряда,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чисел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0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1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сложении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умножении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681" w:type="dxa"/>
          </w:tcPr>
          <w:p w14:paraId="253841A1" w14:textId="6C8B54EB" w:rsidR="0048403E" w:rsidRPr="00673052" w:rsidRDefault="00E2729F">
            <w:pPr>
              <w:pStyle w:val="TableParagraph"/>
              <w:spacing w:before="74" w:line="266" w:lineRule="auto"/>
              <w:ind w:left="79" w:right="143"/>
            </w:pPr>
            <w:r w:rsidRPr="00673052">
              <w:rPr>
                <w:spacing w:val="-2"/>
                <w:w w:val="105"/>
              </w:rPr>
              <w:t xml:space="preserve">Устный </w:t>
            </w:r>
            <w:r w:rsidRPr="00673052">
              <w:rPr>
                <w:spacing w:val="-1"/>
                <w:w w:val="105"/>
              </w:rPr>
              <w:t>опрос;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0FB07E85" w14:textId="77777777" w:rsidR="007C1F63" w:rsidRPr="007C1F63" w:rsidRDefault="005E5970" w:rsidP="007C1F63">
            <w:pPr>
              <w:pStyle w:val="TableParagraph"/>
            </w:pPr>
            <w:hyperlink r:id="rId1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0F26FE3" w14:textId="77777777" w:rsidR="007C1F63" w:rsidRPr="007C1F63" w:rsidRDefault="005E5970" w:rsidP="007C1F63">
            <w:pPr>
              <w:pStyle w:val="TableParagraph"/>
            </w:pPr>
            <w:hyperlink r:id="rId1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A3A8B8F" w14:textId="6FBB1A73" w:rsidR="0048403E" w:rsidRPr="00673052" w:rsidRDefault="005E5970" w:rsidP="007C1F63">
            <w:pPr>
              <w:pStyle w:val="TableParagraph"/>
            </w:pPr>
            <w:hyperlink r:id="rId16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74A4CD90" w14:textId="77777777" w:rsidTr="00870DDF">
        <w:trPr>
          <w:gridAfter w:val="1"/>
          <w:wAfter w:w="50" w:type="dxa"/>
          <w:cantSplit/>
          <w:trHeight w:val="1870"/>
        </w:trPr>
        <w:tc>
          <w:tcPr>
            <w:tcW w:w="696" w:type="dxa"/>
          </w:tcPr>
          <w:p w14:paraId="7A0B7111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w w:val="105"/>
              </w:rPr>
              <w:t>1.5.</w:t>
            </w:r>
          </w:p>
        </w:tc>
        <w:tc>
          <w:tcPr>
            <w:tcW w:w="2693" w:type="dxa"/>
          </w:tcPr>
          <w:p w14:paraId="23FD8047" w14:textId="77777777" w:rsidR="0048403E" w:rsidRPr="00673052" w:rsidRDefault="00E2729F">
            <w:pPr>
              <w:pStyle w:val="TableParagraph"/>
              <w:spacing w:before="74" w:line="266" w:lineRule="auto"/>
              <w:ind w:left="76" w:right="76"/>
            </w:pPr>
            <w:r w:rsidRPr="00673052">
              <w:rPr>
                <w:color w:val="221E1F"/>
                <w:spacing w:val="-1"/>
                <w:w w:val="105"/>
              </w:rPr>
              <w:t>Натуральные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числа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на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координатной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прямой.</w:t>
            </w:r>
          </w:p>
        </w:tc>
        <w:tc>
          <w:tcPr>
            <w:tcW w:w="567" w:type="dxa"/>
          </w:tcPr>
          <w:p w14:paraId="4F2EFB3C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851" w:type="dxa"/>
          </w:tcPr>
          <w:p w14:paraId="586905A9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500B0E91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1418" w:type="dxa"/>
          </w:tcPr>
          <w:p w14:paraId="533AB946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5"/>
              </w:rPr>
              <w:t>08.09.2022</w:t>
            </w:r>
          </w:p>
          <w:p w14:paraId="0EE2A227" w14:textId="77777777" w:rsidR="0048403E" w:rsidRPr="00673052" w:rsidRDefault="00E2729F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12.09.2022</w:t>
            </w:r>
          </w:p>
        </w:tc>
        <w:tc>
          <w:tcPr>
            <w:tcW w:w="4819" w:type="dxa"/>
          </w:tcPr>
          <w:p w14:paraId="27735EFA" w14:textId="3528033C" w:rsidR="0048403E" w:rsidRPr="00673052" w:rsidRDefault="00E2729F">
            <w:pPr>
              <w:pStyle w:val="TableParagraph"/>
              <w:spacing w:before="74" w:line="266" w:lineRule="auto"/>
              <w:ind w:left="79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координатную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прямую,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отмечать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точками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координатной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прямой,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находить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координаты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точки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681" w:type="dxa"/>
          </w:tcPr>
          <w:p w14:paraId="100F6820" w14:textId="77777777" w:rsidR="0048403E" w:rsidRPr="00673052" w:rsidRDefault="00E2729F">
            <w:pPr>
              <w:pStyle w:val="TableParagraph"/>
              <w:spacing w:before="7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A1A5C28" w14:textId="3845BCB3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77F29673" w14:textId="77777777" w:rsidR="007C1F63" w:rsidRPr="007C1F63" w:rsidRDefault="005E5970" w:rsidP="007C1F63">
            <w:pPr>
              <w:pStyle w:val="TableParagraph"/>
            </w:pPr>
            <w:hyperlink r:id="rId1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082BC14" w14:textId="77777777" w:rsidR="007C1F63" w:rsidRPr="007C1F63" w:rsidRDefault="005E5970" w:rsidP="007C1F63">
            <w:pPr>
              <w:pStyle w:val="TableParagraph"/>
            </w:pPr>
            <w:hyperlink r:id="rId1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04E3DC7" w14:textId="22762050" w:rsidR="0048403E" w:rsidRPr="00673052" w:rsidRDefault="005E5970" w:rsidP="007C1F63">
            <w:pPr>
              <w:pStyle w:val="TableParagraph"/>
            </w:pPr>
            <w:hyperlink r:id="rId19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57EFBEAE" w14:textId="77777777" w:rsidTr="00870DDF">
        <w:trPr>
          <w:gridAfter w:val="1"/>
          <w:wAfter w:w="50" w:type="dxa"/>
          <w:cantSplit/>
          <w:trHeight w:val="2786"/>
        </w:trPr>
        <w:tc>
          <w:tcPr>
            <w:tcW w:w="696" w:type="dxa"/>
          </w:tcPr>
          <w:p w14:paraId="716EF815" w14:textId="77777777" w:rsidR="0048403E" w:rsidRPr="00673052" w:rsidRDefault="00E2729F">
            <w:pPr>
              <w:pStyle w:val="TableParagraph"/>
              <w:spacing w:before="74"/>
              <w:ind w:left="76"/>
            </w:pPr>
            <w:r w:rsidRPr="00673052">
              <w:rPr>
                <w:w w:val="105"/>
              </w:rPr>
              <w:t>1.6.</w:t>
            </w:r>
          </w:p>
        </w:tc>
        <w:tc>
          <w:tcPr>
            <w:tcW w:w="2693" w:type="dxa"/>
          </w:tcPr>
          <w:p w14:paraId="493037B0" w14:textId="77777777" w:rsidR="0048403E" w:rsidRPr="00673052" w:rsidRDefault="00E2729F">
            <w:pPr>
              <w:pStyle w:val="TableParagraph"/>
              <w:spacing w:before="74" w:line="266" w:lineRule="auto"/>
              <w:ind w:left="76"/>
            </w:pPr>
            <w:r w:rsidRPr="00673052">
              <w:rPr>
                <w:color w:val="221E1F"/>
              </w:rPr>
              <w:t>Сравнение,</w:t>
            </w:r>
            <w:r w:rsidRPr="00673052">
              <w:rPr>
                <w:color w:val="221E1F"/>
                <w:spacing w:val="1"/>
              </w:rPr>
              <w:t xml:space="preserve"> </w:t>
            </w:r>
            <w:r w:rsidRPr="00673052">
              <w:rPr>
                <w:color w:val="221E1F"/>
              </w:rPr>
              <w:t>округление</w:t>
            </w:r>
            <w:r w:rsidRPr="00673052">
              <w:rPr>
                <w:color w:val="221E1F"/>
                <w:spacing w:val="1"/>
              </w:rPr>
              <w:t xml:space="preserve"> </w:t>
            </w:r>
            <w:r w:rsidRPr="00673052">
              <w:rPr>
                <w:color w:val="221E1F"/>
              </w:rPr>
              <w:t>натуральных</w:t>
            </w:r>
            <w:r w:rsidRPr="00673052">
              <w:rPr>
                <w:color w:val="221E1F"/>
                <w:spacing w:val="-35"/>
              </w:rPr>
              <w:t xml:space="preserve"> </w:t>
            </w:r>
            <w:r w:rsidRPr="00673052">
              <w:rPr>
                <w:color w:val="221E1F"/>
                <w:w w:val="105"/>
              </w:rPr>
              <w:t>чисел.</w:t>
            </w:r>
          </w:p>
        </w:tc>
        <w:tc>
          <w:tcPr>
            <w:tcW w:w="567" w:type="dxa"/>
          </w:tcPr>
          <w:p w14:paraId="59D530BB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851" w:type="dxa"/>
          </w:tcPr>
          <w:p w14:paraId="62BB4EF2" w14:textId="77777777" w:rsidR="0048403E" w:rsidRPr="00673052" w:rsidRDefault="00E2729F">
            <w:pPr>
              <w:pStyle w:val="TableParagraph"/>
              <w:spacing w:before="7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46D09206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1418" w:type="dxa"/>
          </w:tcPr>
          <w:p w14:paraId="4A7ED08A" w14:textId="77777777" w:rsidR="0048403E" w:rsidRPr="00673052" w:rsidRDefault="00E2729F">
            <w:pPr>
              <w:pStyle w:val="TableParagraph"/>
              <w:spacing w:before="74"/>
              <w:ind w:left="78"/>
            </w:pPr>
            <w:r w:rsidRPr="00673052">
              <w:rPr>
                <w:w w:val="105"/>
              </w:rPr>
              <w:t>13.09.2022</w:t>
            </w:r>
          </w:p>
          <w:p w14:paraId="7E13083C" w14:textId="77777777" w:rsidR="0048403E" w:rsidRPr="00673052" w:rsidRDefault="00E2729F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15.09.2022</w:t>
            </w:r>
          </w:p>
        </w:tc>
        <w:tc>
          <w:tcPr>
            <w:tcW w:w="4819" w:type="dxa"/>
          </w:tcPr>
          <w:p w14:paraId="3B2FD84A" w14:textId="77777777" w:rsidR="0048403E" w:rsidRPr="00673052" w:rsidRDefault="00E2729F">
            <w:pPr>
              <w:pStyle w:val="TableParagraph"/>
              <w:spacing w:before="74" w:line="266" w:lineRule="auto"/>
              <w:ind w:left="79"/>
            </w:pPr>
            <w:r w:rsidRPr="00673052">
              <w:rPr>
                <w:spacing w:val="-1"/>
                <w:w w:val="105"/>
              </w:rPr>
              <w:t>Читать,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числа;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упорядочивания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чисел;</w:t>
            </w:r>
          </w:p>
          <w:p w14:paraId="35895757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координатную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прямую,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отмечать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точками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координатной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прямой,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находить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координаты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точки;</w:t>
            </w:r>
          </w:p>
          <w:p w14:paraId="70E870E1" w14:textId="77777777" w:rsidR="0048403E" w:rsidRPr="00673052" w:rsidRDefault="00E2729F">
            <w:pPr>
              <w:pStyle w:val="TableParagraph"/>
              <w:spacing w:before="1"/>
              <w:ind w:left="79"/>
            </w:pPr>
            <w:r w:rsidRPr="00673052">
              <w:rPr>
                <w:spacing w:val="-1"/>
                <w:w w:val="105"/>
              </w:rPr>
              <w:t>Использовать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правило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округления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чисел;</w:t>
            </w:r>
          </w:p>
          <w:p w14:paraId="203F647F" w14:textId="36FA9DF7" w:rsidR="0048403E" w:rsidRPr="00673052" w:rsidRDefault="00E2729F">
            <w:pPr>
              <w:pStyle w:val="TableParagraph"/>
              <w:spacing w:before="20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прикидку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оценку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значений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выражений,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приёмы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проверки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681" w:type="dxa"/>
          </w:tcPr>
          <w:p w14:paraId="3AFF203F" w14:textId="77777777" w:rsidR="0048403E" w:rsidRPr="00673052" w:rsidRDefault="00E2729F">
            <w:pPr>
              <w:pStyle w:val="TableParagraph"/>
              <w:spacing w:before="7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884EEFF" w14:textId="6664E648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28C256C2" w14:textId="77777777" w:rsidR="007C1F63" w:rsidRPr="007C1F63" w:rsidRDefault="005E5970" w:rsidP="007C1F63">
            <w:pPr>
              <w:pStyle w:val="TableParagraph"/>
            </w:pPr>
            <w:hyperlink r:id="rId2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2872512" w14:textId="77777777" w:rsidR="007C1F63" w:rsidRPr="007C1F63" w:rsidRDefault="005E5970" w:rsidP="007C1F63">
            <w:pPr>
              <w:pStyle w:val="TableParagraph"/>
            </w:pPr>
            <w:hyperlink r:id="rId2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ED18BDF" w14:textId="55A60026" w:rsidR="0048403E" w:rsidRPr="00673052" w:rsidRDefault="005E5970" w:rsidP="007C1F63">
            <w:pPr>
              <w:pStyle w:val="TableParagraph"/>
            </w:pPr>
            <w:hyperlink r:id="rId22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</w:tbl>
    <w:p w14:paraId="2372FCCB" w14:textId="77777777" w:rsidR="0048403E" w:rsidRPr="00673052" w:rsidRDefault="0048403E">
      <w:pPr>
        <w:sectPr w:rsidR="0048403E" w:rsidRPr="00673052" w:rsidSect="000905A0">
          <w:pgSz w:w="16840" w:h="11900" w:orient="landscape"/>
          <w:pgMar w:top="851" w:right="540" w:bottom="280" w:left="560" w:header="720" w:footer="720" w:gutter="0"/>
          <w:cols w:space="720"/>
        </w:sectPr>
      </w:pPr>
    </w:p>
    <w:tbl>
      <w:tblPr>
        <w:tblW w:w="1587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552"/>
        <w:gridCol w:w="620"/>
        <w:gridCol w:w="798"/>
        <w:gridCol w:w="850"/>
        <w:gridCol w:w="1418"/>
        <w:gridCol w:w="4819"/>
        <w:gridCol w:w="2552"/>
        <w:gridCol w:w="40"/>
        <w:gridCol w:w="1377"/>
        <w:gridCol w:w="7"/>
      </w:tblGrid>
      <w:tr w:rsidR="0048403E" w:rsidRPr="00673052" w14:paraId="636C488D" w14:textId="77777777" w:rsidTr="000905A0">
        <w:trPr>
          <w:gridAfter w:val="1"/>
          <w:wAfter w:w="7" w:type="dxa"/>
          <w:trHeight w:val="2969"/>
        </w:trPr>
        <w:tc>
          <w:tcPr>
            <w:tcW w:w="837" w:type="dxa"/>
          </w:tcPr>
          <w:p w14:paraId="0D58BA96" w14:textId="77777777" w:rsidR="0048403E" w:rsidRPr="00673052" w:rsidRDefault="00E2729F">
            <w:pPr>
              <w:pStyle w:val="TableParagraph"/>
              <w:spacing w:before="64"/>
              <w:ind w:left="55" w:right="118"/>
              <w:jc w:val="center"/>
            </w:pPr>
            <w:r w:rsidRPr="00673052">
              <w:rPr>
                <w:w w:val="105"/>
              </w:rPr>
              <w:lastRenderedPageBreak/>
              <w:t>1.7.</w:t>
            </w:r>
          </w:p>
        </w:tc>
        <w:tc>
          <w:tcPr>
            <w:tcW w:w="2552" w:type="dxa"/>
          </w:tcPr>
          <w:p w14:paraId="1FFAC0DF" w14:textId="77777777" w:rsidR="0048403E" w:rsidRPr="00673052" w:rsidRDefault="00E2729F">
            <w:pPr>
              <w:pStyle w:val="TableParagraph"/>
              <w:spacing w:before="64" w:line="266" w:lineRule="auto"/>
              <w:ind w:left="76" w:right="649"/>
            </w:pPr>
            <w:r w:rsidRPr="00673052">
              <w:rPr>
                <w:color w:val="221E1F"/>
                <w:spacing w:val="-1"/>
                <w:w w:val="105"/>
              </w:rPr>
              <w:t xml:space="preserve">Арифметические действия </w:t>
            </w:r>
            <w:r w:rsidRPr="00673052">
              <w:rPr>
                <w:color w:val="221E1F"/>
                <w:w w:val="105"/>
              </w:rPr>
              <w:t>с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натуральными</w:t>
            </w:r>
            <w:r w:rsidRPr="00673052">
              <w:rPr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числами.</w:t>
            </w:r>
          </w:p>
        </w:tc>
        <w:tc>
          <w:tcPr>
            <w:tcW w:w="620" w:type="dxa"/>
          </w:tcPr>
          <w:p w14:paraId="71C5DD36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798" w:type="dxa"/>
          </w:tcPr>
          <w:p w14:paraId="4EC45548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5D087DF3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1418" w:type="dxa"/>
          </w:tcPr>
          <w:p w14:paraId="29D4C878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5"/>
              </w:rPr>
              <w:t>16.09.2022</w:t>
            </w:r>
          </w:p>
          <w:p w14:paraId="631B5A5D" w14:textId="77777777" w:rsidR="0048403E" w:rsidRPr="00673052" w:rsidRDefault="00E2729F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20.09.2022</w:t>
            </w:r>
          </w:p>
        </w:tc>
        <w:tc>
          <w:tcPr>
            <w:tcW w:w="4819" w:type="dxa"/>
          </w:tcPr>
          <w:p w14:paraId="2B669986" w14:textId="31EAC88C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натуральными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числами,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вычислять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значения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выражений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со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скобками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без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скобок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52" w:type="dxa"/>
          </w:tcPr>
          <w:p w14:paraId="1A1C6733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4EAFC7DF" w14:textId="6EE1848D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417" w:type="dxa"/>
            <w:gridSpan w:val="2"/>
          </w:tcPr>
          <w:p w14:paraId="5C609F20" w14:textId="77777777" w:rsidR="007C1F63" w:rsidRPr="007C1F63" w:rsidRDefault="005E5970" w:rsidP="007C1F63">
            <w:pPr>
              <w:pStyle w:val="TableParagraph"/>
            </w:pPr>
            <w:hyperlink r:id="rId2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1C568FE" w14:textId="77777777" w:rsidR="007C1F63" w:rsidRPr="007C1F63" w:rsidRDefault="005E5970" w:rsidP="007C1F63">
            <w:pPr>
              <w:pStyle w:val="TableParagraph"/>
            </w:pPr>
            <w:hyperlink r:id="rId2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893A6A1" w14:textId="0D598E00" w:rsidR="0048403E" w:rsidRPr="00673052" w:rsidRDefault="005E5970" w:rsidP="007C1F63">
            <w:pPr>
              <w:pStyle w:val="TableParagraph"/>
            </w:pPr>
            <w:hyperlink r:id="rId25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7227579F" w14:textId="77777777" w:rsidTr="000905A0">
        <w:trPr>
          <w:gridAfter w:val="1"/>
          <w:wAfter w:w="7" w:type="dxa"/>
          <w:trHeight w:val="3106"/>
        </w:trPr>
        <w:tc>
          <w:tcPr>
            <w:tcW w:w="837" w:type="dxa"/>
          </w:tcPr>
          <w:p w14:paraId="4C282FCD" w14:textId="77777777" w:rsidR="0048403E" w:rsidRPr="00673052" w:rsidRDefault="00E2729F">
            <w:pPr>
              <w:pStyle w:val="TableParagraph"/>
              <w:spacing w:before="64"/>
              <w:ind w:left="55" w:right="118"/>
              <w:jc w:val="center"/>
            </w:pPr>
            <w:r w:rsidRPr="00673052">
              <w:rPr>
                <w:w w:val="105"/>
              </w:rPr>
              <w:t>1.8.</w:t>
            </w:r>
          </w:p>
        </w:tc>
        <w:tc>
          <w:tcPr>
            <w:tcW w:w="2552" w:type="dxa"/>
          </w:tcPr>
          <w:p w14:paraId="3CBE9880" w14:textId="77777777" w:rsidR="0048403E" w:rsidRPr="00673052" w:rsidRDefault="00E2729F">
            <w:pPr>
              <w:pStyle w:val="TableParagraph"/>
              <w:spacing w:before="64" w:line="266" w:lineRule="auto"/>
              <w:ind w:left="76" w:right="207"/>
            </w:pPr>
            <w:r w:rsidRPr="00673052">
              <w:rPr>
                <w:color w:val="221E1F"/>
                <w:w w:val="105"/>
              </w:rPr>
              <w:t>Свойства нуля при сложении и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умножении,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свойства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единицы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при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умножении.</w:t>
            </w:r>
          </w:p>
        </w:tc>
        <w:tc>
          <w:tcPr>
            <w:tcW w:w="620" w:type="dxa"/>
          </w:tcPr>
          <w:p w14:paraId="76ED35D9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8" w:type="dxa"/>
          </w:tcPr>
          <w:p w14:paraId="0537AD63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440363A4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511258A7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5"/>
              </w:rPr>
              <w:t>21.09.2022</w:t>
            </w:r>
          </w:p>
        </w:tc>
        <w:tc>
          <w:tcPr>
            <w:tcW w:w="4819" w:type="dxa"/>
          </w:tcPr>
          <w:p w14:paraId="47DFE2D9" w14:textId="345ADC21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Исследовать свойства натурального ряда, чисел 0 и 1 при сложении и умножении;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натуральными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числами,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вычислять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значения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выражений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со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скобками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без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скобок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52" w:type="dxa"/>
          </w:tcPr>
          <w:p w14:paraId="730E730C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0C6099DC" w14:textId="5CA71AD2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417" w:type="dxa"/>
            <w:gridSpan w:val="2"/>
          </w:tcPr>
          <w:p w14:paraId="3FA9528B" w14:textId="77777777" w:rsidR="007C1F63" w:rsidRPr="007C1F63" w:rsidRDefault="005E5970" w:rsidP="007C1F63">
            <w:pPr>
              <w:pStyle w:val="TableParagraph"/>
            </w:pPr>
            <w:hyperlink r:id="rId2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DD08658" w14:textId="77777777" w:rsidR="007C1F63" w:rsidRPr="007C1F63" w:rsidRDefault="005E5970" w:rsidP="007C1F63">
            <w:pPr>
              <w:pStyle w:val="TableParagraph"/>
            </w:pPr>
            <w:hyperlink r:id="rId2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0FB4231" w14:textId="23BED4BB" w:rsidR="0048403E" w:rsidRPr="00673052" w:rsidRDefault="005E5970" w:rsidP="007C1F63">
            <w:pPr>
              <w:pStyle w:val="TableParagraph"/>
            </w:pPr>
            <w:hyperlink r:id="rId28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AA40177" w14:textId="77777777" w:rsidTr="000905A0">
        <w:trPr>
          <w:gridAfter w:val="1"/>
          <w:wAfter w:w="7" w:type="dxa"/>
          <w:trHeight w:val="3810"/>
        </w:trPr>
        <w:tc>
          <w:tcPr>
            <w:tcW w:w="837" w:type="dxa"/>
          </w:tcPr>
          <w:p w14:paraId="6A59587C" w14:textId="77777777" w:rsidR="0048403E" w:rsidRPr="00673052" w:rsidRDefault="00E2729F">
            <w:pPr>
              <w:pStyle w:val="TableParagraph"/>
              <w:spacing w:before="64"/>
              <w:ind w:left="55" w:right="118"/>
              <w:jc w:val="center"/>
            </w:pPr>
            <w:r w:rsidRPr="00673052">
              <w:rPr>
                <w:w w:val="105"/>
              </w:rPr>
              <w:t>1.9.</w:t>
            </w:r>
          </w:p>
        </w:tc>
        <w:tc>
          <w:tcPr>
            <w:tcW w:w="2552" w:type="dxa"/>
          </w:tcPr>
          <w:p w14:paraId="00A47247" w14:textId="77777777" w:rsidR="0048403E" w:rsidRPr="00673052" w:rsidRDefault="00E2729F">
            <w:pPr>
              <w:pStyle w:val="TableParagraph"/>
              <w:spacing w:before="64" w:line="266" w:lineRule="auto"/>
              <w:ind w:left="76" w:right="193"/>
            </w:pPr>
            <w:r w:rsidRPr="00673052">
              <w:rPr>
                <w:color w:val="221E1F"/>
                <w:spacing w:val="-1"/>
                <w:w w:val="105"/>
              </w:rPr>
              <w:t>Переместительное и сочетательное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свойства сложения и умножения,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распределительное свойство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умножения.</w:t>
            </w:r>
          </w:p>
        </w:tc>
        <w:tc>
          <w:tcPr>
            <w:tcW w:w="620" w:type="dxa"/>
          </w:tcPr>
          <w:p w14:paraId="3FC0D07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7</w:t>
            </w:r>
          </w:p>
        </w:tc>
        <w:tc>
          <w:tcPr>
            <w:tcW w:w="798" w:type="dxa"/>
          </w:tcPr>
          <w:p w14:paraId="630ACB7C" w14:textId="39751B17" w:rsidR="0048403E" w:rsidRPr="00673052" w:rsidRDefault="00890FB0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302D4052" w14:textId="108571B8" w:rsidR="0048403E" w:rsidRPr="00673052" w:rsidRDefault="00890FB0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7</w:t>
            </w:r>
          </w:p>
        </w:tc>
        <w:tc>
          <w:tcPr>
            <w:tcW w:w="1418" w:type="dxa"/>
          </w:tcPr>
          <w:p w14:paraId="53094F52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5"/>
              </w:rPr>
              <w:t>22.09.2022</w:t>
            </w:r>
          </w:p>
          <w:p w14:paraId="2734EC36" w14:textId="77777777" w:rsidR="0048403E" w:rsidRPr="00673052" w:rsidRDefault="00E2729F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30.09.2022</w:t>
            </w:r>
          </w:p>
        </w:tc>
        <w:tc>
          <w:tcPr>
            <w:tcW w:w="4819" w:type="dxa"/>
          </w:tcPr>
          <w:p w14:paraId="34568AEA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натуральными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числами,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вычислять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значения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выражений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со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скобками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без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скобок;</w:t>
            </w:r>
          </w:p>
          <w:p w14:paraId="771C0ECB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Использовать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вычислениях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переместительное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сочетательное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сложения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умножения,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распределительное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умножения;</w:t>
            </w:r>
          </w:p>
          <w:p w14:paraId="0A706F25" w14:textId="67296177" w:rsidR="0048403E" w:rsidRPr="00673052" w:rsidRDefault="00E2729F">
            <w:pPr>
              <w:pStyle w:val="TableParagraph"/>
              <w:spacing w:before="1" w:line="266" w:lineRule="auto"/>
              <w:ind w:left="79"/>
            </w:pPr>
            <w:r w:rsidRPr="00673052">
              <w:rPr>
                <w:spacing w:val="-1"/>
                <w:w w:val="105"/>
              </w:rPr>
              <w:t>Формулировать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правила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преобразования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выражений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основе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арифметических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52" w:type="dxa"/>
          </w:tcPr>
          <w:p w14:paraId="1664996A" w14:textId="432E15F9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Самостоятельная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2C5E291D" w14:textId="0ED43377" w:rsidR="0048403E" w:rsidRPr="00673052" w:rsidRDefault="00E2729F">
            <w:pPr>
              <w:pStyle w:val="TableParagraph"/>
              <w:spacing w:before="6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417" w:type="dxa"/>
            <w:gridSpan w:val="2"/>
          </w:tcPr>
          <w:p w14:paraId="6AF3DFF3" w14:textId="77777777" w:rsidR="007C1F63" w:rsidRPr="007C1F63" w:rsidRDefault="005E5970" w:rsidP="007C1F63">
            <w:pPr>
              <w:pStyle w:val="TableParagraph"/>
            </w:pPr>
            <w:hyperlink r:id="rId2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8E35B33" w14:textId="77777777" w:rsidR="007C1F63" w:rsidRPr="007C1F63" w:rsidRDefault="005E5970" w:rsidP="007C1F63">
            <w:pPr>
              <w:pStyle w:val="TableParagraph"/>
            </w:pPr>
            <w:hyperlink r:id="rId3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35BFA74" w14:textId="352E78FD" w:rsidR="0048403E" w:rsidRPr="00673052" w:rsidRDefault="005E5970" w:rsidP="007C1F63">
            <w:pPr>
              <w:pStyle w:val="TableParagraph"/>
            </w:pPr>
            <w:hyperlink r:id="rId31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534D79A2" w14:textId="77777777" w:rsidTr="000905A0">
        <w:trPr>
          <w:gridAfter w:val="1"/>
          <w:wAfter w:w="7" w:type="dxa"/>
          <w:trHeight w:val="3111"/>
        </w:trPr>
        <w:tc>
          <w:tcPr>
            <w:tcW w:w="837" w:type="dxa"/>
          </w:tcPr>
          <w:p w14:paraId="30D91D74" w14:textId="77777777" w:rsidR="0048403E" w:rsidRPr="00673052" w:rsidRDefault="00E2729F">
            <w:pPr>
              <w:pStyle w:val="TableParagraph"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lastRenderedPageBreak/>
              <w:t>1.10.</w:t>
            </w:r>
          </w:p>
        </w:tc>
        <w:tc>
          <w:tcPr>
            <w:tcW w:w="2552" w:type="dxa"/>
          </w:tcPr>
          <w:p w14:paraId="144BC236" w14:textId="77777777" w:rsidR="0048403E" w:rsidRPr="00673052" w:rsidRDefault="00E2729F">
            <w:pPr>
              <w:pStyle w:val="TableParagraph"/>
              <w:spacing w:before="64" w:line="266" w:lineRule="auto"/>
              <w:ind w:left="76" w:right="334"/>
            </w:pPr>
            <w:r w:rsidRPr="00673052">
              <w:rPr>
                <w:color w:val="221E1F"/>
                <w:w w:val="105"/>
              </w:rPr>
              <w:t>Делители и кратные числа,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разложение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числа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на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множители.</w:t>
            </w:r>
          </w:p>
        </w:tc>
        <w:tc>
          <w:tcPr>
            <w:tcW w:w="620" w:type="dxa"/>
          </w:tcPr>
          <w:p w14:paraId="396647A4" w14:textId="4A89EB21" w:rsidR="0048403E" w:rsidRPr="00673052" w:rsidRDefault="00F05D9A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4</w:t>
            </w:r>
          </w:p>
        </w:tc>
        <w:tc>
          <w:tcPr>
            <w:tcW w:w="798" w:type="dxa"/>
          </w:tcPr>
          <w:p w14:paraId="23D736FF" w14:textId="5E70B1F4" w:rsidR="0048403E" w:rsidRPr="00673052" w:rsidRDefault="00890FB0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12659501" w14:textId="3A4737BC" w:rsidR="0048403E" w:rsidRPr="00673052" w:rsidRDefault="00890FB0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4</w:t>
            </w:r>
          </w:p>
        </w:tc>
        <w:tc>
          <w:tcPr>
            <w:tcW w:w="1418" w:type="dxa"/>
          </w:tcPr>
          <w:p w14:paraId="5E11FBF6" w14:textId="07E8DC69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5"/>
              </w:rPr>
              <w:t>0</w:t>
            </w:r>
            <w:r w:rsidR="00725BAD">
              <w:rPr>
                <w:w w:val="105"/>
              </w:rPr>
              <w:t>3</w:t>
            </w:r>
            <w:r w:rsidRPr="00673052">
              <w:rPr>
                <w:w w:val="105"/>
              </w:rPr>
              <w:t>.10.2022</w:t>
            </w:r>
          </w:p>
          <w:p w14:paraId="72FBF9D6" w14:textId="0044A248" w:rsidR="0048403E" w:rsidRPr="00673052" w:rsidRDefault="00725BA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06</w:t>
            </w:r>
            <w:r w:rsidR="00E2729F" w:rsidRPr="00673052">
              <w:rPr>
                <w:w w:val="105"/>
              </w:rPr>
              <w:t>.10.2022</w:t>
            </w:r>
          </w:p>
        </w:tc>
        <w:tc>
          <w:tcPr>
            <w:tcW w:w="4819" w:type="dxa"/>
          </w:tcPr>
          <w:p w14:paraId="47AC6F0B" w14:textId="6ED33A00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Формулировать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определения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делителя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кратного,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называть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делители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кратные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распознавать простые и составные числа; формулировать и применять признаки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делимости на 2, 3, 5, 9, 10; применять алгоритм разложения числа на простые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множители;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находить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остатки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от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деления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неполное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частное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52" w:type="dxa"/>
          </w:tcPr>
          <w:p w14:paraId="3D2CCCD7" w14:textId="17E87755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Самостоятельная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 w:rsidRPr="00673052">
              <w:rPr>
                <w:w w:val="105"/>
              </w:rPr>
              <w:t>работа;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7ABB37C2" w14:textId="6C6694B0" w:rsidR="0048403E" w:rsidRPr="00673052" w:rsidRDefault="00E2729F">
            <w:pPr>
              <w:pStyle w:val="TableParagraph"/>
              <w:spacing w:before="6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417" w:type="dxa"/>
            <w:gridSpan w:val="2"/>
          </w:tcPr>
          <w:p w14:paraId="52E443FF" w14:textId="77777777" w:rsidR="007C1F63" w:rsidRPr="007C1F63" w:rsidRDefault="005E5970" w:rsidP="007C1F63">
            <w:pPr>
              <w:pStyle w:val="TableParagraph"/>
            </w:pPr>
            <w:hyperlink r:id="rId3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A116F6C" w14:textId="77777777" w:rsidR="007C1F63" w:rsidRPr="007C1F63" w:rsidRDefault="005E5970" w:rsidP="007C1F63">
            <w:pPr>
              <w:pStyle w:val="TableParagraph"/>
            </w:pPr>
            <w:hyperlink r:id="rId3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B56FDA4" w14:textId="29EC3749" w:rsidR="0048403E" w:rsidRPr="00673052" w:rsidRDefault="005E5970" w:rsidP="007C1F63">
            <w:pPr>
              <w:pStyle w:val="TableParagraph"/>
            </w:pPr>
            <w:hyperlink r:id="rId34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41E551B" w14:textId="77777777" w:rsidTr="000905A0">
        <w:trPr>
          <w:gridAfter w:val="1"/>
          <w:wAfter w:w="7" w:type="dxa"/>
          <w:trHeight w:val="3084"/>
        </w:trPr>
        <w:tc>
          <w:tcPr>
            <w:tcW w:w="837" w:type="dxa"/>
          </w:tcPr>
          <w:p w14:paraId="5E401BD5" w14:textId="77777777" w:rsidR="0048403E" w:rsidRPr="00673052" w:rsidRDefault="00E2729F">
            <w:pPr>
              <w:pStyle w:val="TableParagraph"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t>1.11.</w:t>
            </w:r>
          </w:p>
        </w:tc>
        <w:tc>
          <w:tcPr>
            <w:tcW w:w="2552" w:type="dxa"/>
          </w:tcPr>
          <w:p w14:paraId="5C78AE5E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Деление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остатком.</w:t>
            </w:r>
          </w:p>
        </w:tc>
        <w:tc>
          <w:tcPr>
            <w:tcW w:w="620" w:type="dxa"/>
          </w:tcPr>
          <w:p w14:paraId="1CC62CE2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798" w:type="dxa"/>
          </w:tcPr>
          <w:p w14:paraId="79B4A0AE" w14:textId="6C8E9A3C" w:rsidR="0048403E" w:rsidRPr="00673052" w:rsidRDefault="00890FB0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21853776" w14:textId="1C5924ED" w:rsidR="0048403E" w:rsidRPr="00673052" w:rsidRDefault="00890FB0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3</w:t>
            </w:r>
          </w:p>
        </w:tc>
        <w:tc>
          <w:tcPr>
            <w:tcW w:w="1418" w:type="dxa"/>
          </w:tcPr>
          <w:p w14:paraId="0EAD7446" w14:textId="1C0E0F0F" w:rsidR="0048403E" w:rsidRPr="00673052" w:rsidRDefault="00725BA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07</w:t>
            </w:r>
            <w:r w:rsidR="00E2729F" w:rsidRPr="00673052">
              <w:rPr>
                <w:w w:val="105"/>
              </w:rPr>
              <w:t>.10.2022</w:t>
            </w:r>
          </w:p>
          <w:p w14:paraId="2F526311" w14:textId="40DDA450" w:rsidR="0048403E" w:rsidRPr="00673052" w:rsidRDefault="00E2729F" w:rsidP="00725BAD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1</w:t>
            </w:r>
            <w:r w:rsidR="00725BAD">
              <w:rPr>
                <w:w w:val="105"/>
              </w:rPr>
              <w:t>1</w:t>
            </w:r>
            <w:r w:rsidRPr="00673052">
              <w:rPr>
                <w:w w:val="105"/>
              </w:rPr>
              <w:t>.10.2022</w:t>
            </w:r>
          </w:p>
        </w:tc>
        <w:tc>
          <w:tcPr>
            <w:tcW w:w="4819" w:type="dxa"/>
          </w:tcPr>
          <w:p w14:paraId="06AF6184" w14:textId="1780F1C3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Формулировать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определения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делителя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кратного,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называть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делители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кратные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распознавать простые и составные числа; формулировать и применять признаки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делимости на 2, 3, 5, 9, 10; применять алгоритм разложения числа на простые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множители;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находить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остатки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от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деления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неполное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частное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52" w:type="dxa"/>
          </w:tcPr>
          <w:p w14:paraId="113CAC5E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Тестирование;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FAD5A74" w14:textId="1F61221E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417" w:type="dxa"/>
            <w:gridSpan w:val="2"/>
          </w:tcPr>
          <w:p w14:paraId="6611B612" w14:textId="77777777" w:rsidR="007C1F63" w:rsidRPr="007C1F63" w:rsidRDefault="005E5970" w:rsidP="007C1F63">
            <w:pPr>
              <w:pStyle w:val="TableParagraph"/>
            </w:pPr>
            <w:hyperlink r:id="rId3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082C67A" w14:textId="77777777" w:rsidR="007C1F63" w:rsidRPr="007C1F63" w:rsidRDefault="005E5970" w:rsidP="007C1F63">
            <w:pPr>
              <w:pStyle w:val="TableParagraph"/>
            </w:pPr>
            <w:hyperlink r:id="rId3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873F8D9" w14:textId="44050C6A" w:rsidR="0048403E" w:rsidRPr="00673052" w:rsidRDefault="005E5970" w:rsidP="007C1F63">
            <w:pPr>
              <w:pStyle w:val="TableParagraph"/>
            </w:pPr>
            <w:hyperlink r:id="rId37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9B29ED9" w14:textId="77777777" w:rsidTr="000905A0">
        <w:trPr>
          <w:trHeight w:val="2831"/>
        </w:trPr>
        <w:tc>
          <w:tcPr>
            <w:tcW w:w="837" w:type="dxa"/>
          </w:tcPr>
          <w:p w14:paraId="2A7766E8" w14:textId="77777777" w:rsidR="0048403E" w:rsidRPr="00673052" w:rsidRDefault="00E2729F" w:rsidP="00673052">
            <w:pPr>
              <w:pStyle w:val="TableParagraph"/>
              <w:keepNext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lastRenderedPageBreak/>
              <w:t>1.12.</w:t>
            </w:r>
          </w:p>
        </w:tc>
        <w:tc>
          <w:tcPr>
            <w:tcW w:w="2552" w:type="dxa"/>
          </w:tcPr>
          <w:p w14:paraId="41B3921F" w14:textId="77777777" w:rsidR="0048403E" w:rsidRPr="00673052" w:rsidRDefault="00E2729F" w:rsidP="00673052">
            <w:pPr>
              <w:pStyle w:val="TableParagraph"/>
              <w:keepNext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Простые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составные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числа.</w:t>
            </w:r>
          </w:p>
        </w:tc>
        <w:tc>
          <w:tcPr>
            <w:tcW w:w="620" w:type="dxa"/>
          </w:tcPr>
          <w:p w14:paraId="20F97FD0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8" w:type="dxa"/>
          </w:tcPr>
          <w:p w14:paraId="1EA90C28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564419D8" w14:textId="77777777" w:rsidR="0048403E" w:rsidRPr="00673052" w:rsidRDefault="00E2729F" w:rsidP="00673052">
            <w:pPr>
              <w:pStyle w:val="TableParagraph"/>
              <w:keepNext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0DA05FF8" w14:textId="435DDC32" w:rsidR="0048403E" w:rsidRPr="00673052" w:rsidRDefault="00725BAD" w:rsidP="00673052">
            <w:pPr>
              <w:pStyle w:val="TableParagraph"/>
              <w:keepNext/>
              <w:spacing w:before="64"/>
              <w:ind w:left="55" w:right="44"/>
              <w:jc w:val="center"/>
            </w:pPr>
            <w:r>
              <w:rPr>
                <w:w w:val="105"/>
              </w:rPr>
              <w:t>12</w:t>
            </w:r>
            <w:r w:rsidR="00E2729F" w:rsidRPr="00673052">
              <w:rPr>
                <w:w w:val="105"/>
              </w:rPr>
              <w:t>.10.2022</w:t>
            </w:r>
          </w:p>
        </w:tc>
        <w:tc>
          <w:tcPr>
            <w:tcW w:w="4819" w:type="dxa"/>
          </w:tcPr>
          <w:p w14:paraId="5C8E612B" w14:textId="29DEAF12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Читать,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числа;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упорядочивания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чисел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92" w:type="dxa"/>
            <w:gridSpan w:val="2"/>
          </w:tcPr>
          <w:p w14:paraId="5D3291AD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780B78A1" w14:textId="3502878F" w:rsidR="0048403E" w:rsidRPr="00673052" w:rsidRDefault="00E2729F" w:rsidP="00673052">
            <w:pPr>
              <w:pStyle w:val="TableParagraph"/>
              <w:keepNext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4" w:type="dxa"/>
            <w:gridSpan w:val="2"/>
          </w:tcPr>
          <w:p w14:paraId="10BA0D09" w14:textId="77777777" w:rsidR="007C1F63" w:rsidRPr="007C1F63" w:rsidRDefault="005E5970" w:rsidP="007C1F63">
            <w:pPr>
              <w:pStyle w:val="TableParagraph"/>
            </w:pPr>
            <w:hyperlink r:id="rId3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C92D388" w14:textId="77777777" w:rsidR="007C1F63" w:rsidRPr="007C1F63" w:rsidRDefault="005E5970" w:rsidP="007C1F63">
            <w:pPr>
              <w:pStyle w:val="TableParagraph"/>
            </w:pPr>
            <w:hyperlink r:id="rId3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B1FB012" w14:textId="37C9EA43" w:rsidR="0048403E" w:rsidRPr="00673052" w:rsidRDefault="005E5970" w:rsidP="007C1F63">
            <w:pPr>
              <w:pStyle w:val="TableParagraph"/>
              <w:keepNext/>
            </w:pPr>
            <w:hyperlink r:id="rId40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9C2899B" w14:textId="77777777" w:rsidTr="000905A0">
        <w:trPr>
          <w:trHeight w:val="3241"/>
        </w:trPr>
        <w:tc>
          <w:tcPr>
            <w:tcW w:w="837" w:type="dxa"/>
          </w:tcPr>
          <w:p w14:paraId="1484AB80" w14:textId="77777777" w:rsidR="0048403E" w:rsidRPr="00673052" w:rsidRDefault="00E2729F" w:rsidP="00673052">
            <w:pPr>
              <w:pStyle w:val="TableParagraph"/>
              <w:keepNext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t>1.13.</w:t>
            </w:r>
          </w:p>
        </w:tc>
        <w:tc>
          <w:tcPr>
            <w:tcW w:w="2552" w:type="dxa"/>
          </w:tcPr>
          <w:p w14:paraId="40B3F79C" w14:textId="77777777" w:rsidR="0048403E" w:rsidRPr="00673052" w:rsidRDefault="00E2729F" w:rsidP="00673052">
            <w:pPr>
              <w:pStyle w:val="TableParagraph"/>
              <w:keepNext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Признаки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делимости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на</w:t>
            </w:r>
            <w:r w:rsidRPr="00673052">
              <w:rPr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2,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5,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10,</w:t>
            </w:r>
            <w:r w:rsidRPr="00673052">
              <w:rPr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3,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9.</w:t>
            </w:r>
          </w:p>
        </w:tc>
        <w:tc>
          <w:tcPr>
            <w:tcW w:w="620" w:type="dxa"/>
          </w:tcPr>
          <w:p w14:paraId="532EF8A8" w14:textId="40821F8B" w:rsidR="0048403E" w:rsidRPr="00673052" w:rsidRDefault="00F05D9A" w:rsidP="00673052">
            <w:pPr>
              <w:pStyle w:val="TableParagraph"/>
              <w:keepNext/>
              <w:spacing w:before="64"/>
              <w:ind w:left="77"/>
            </w:pPr>
            <w:r>
              <w:rPr>
                <w:w w:val="104"/>
              </w:rPr>
              <w:t>7</w:t>
            </w:r>
          </w:p>
        </w:tc>
        <w:tc>
          <w:tcPr>
            <w:tcW w:w="798" w:type="dxa"/>
          </w:tcPr>
          <w:p w14:paraId="4C062ED4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0" w:type="dxa"/>
          </w:tcPr>
          <w:p w14:paraId="243F6724" w14:textId="4B296517" w:rsidR="0048403E" w:rsidRPr="00673052" w:rsidRDefault="00F05D9A" w:rsidP="00673052">
            <w:pPr>
              <w:pStyle w:val="TableParagraph"/>
              <w:keepNext/>
              <w:spacing w:before="64"/>
              <w:ind w:left="78"/>
            </w:pPr>
            <w:r>
              <w:rPr>
                <w:w w:val="104"/>
              </w:rPr>
              <w:t>6</w:t>
            </w:r>
          </w:p>
        </w:tc>
        <w:tc>
          <w:tcPr>
            <w:tcW w:w="1418" w:type="dxa"/>
          </w:tcPr>
          <w:p w14:paraId="2F6487AD" w14:textId="654A8263" w:rsidR="0048403E" w:rsidRPr="00673052" w:rsidRDefault="00725BAD" w:rsidP="00673052">
            <w:pPr>
              <w:pStyle w:val="TableParagraph"/>
              <w:keepNext/>
              <w:spacing w:before="64"/>
              <w:ind w:left="78"/>
            </w:pPr>
            <w:r>
              <w:rPr>
                <w:w w:val="105"/>
              </w:rPr>
              <w:t>13</w:t>
            </w:r>
            <w:r w:rsidR="00E2729F" w:rsidRPr="00673052">
              <w:rPr>
                <w:w w:val="105"/>
              </w:rPr>
              <w:t>.10.2022</w:t>
            </w:r>
          </w:p>
          <w:p w14:paraId="3EB5C925" w14:textId="77777777" w:rsidR="0048403E" w:rsidRPr="00673052" w:rsidRDefault="00E2729F" w:rsidP="00673052">
            <w:pPr>
              <w:pStyle w:val="TableParagraph"/>
              <w:keepNext/>
              <w:spacing w:before="20"/>
              <w:ind w:left="78"/>
            </w:pPr>
            <w:r w:rsidRPr="00673052">
              <w:rPr>
                <w:w w:val="105"/>
              </w:rPr>
              <w:t>21.10.2022</w:t>
            </w:r>
          </w:p>
        </w:tc>
        <w:tc>
          <w:tcPr>
            <w:tcW w:w="4819" w:type="dxa"/>
          </w:tcPr>
          <w:p w14:paraId="5EF26D5A" w14:textId="13EA5C90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Формулировать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определения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делителя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кратного,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называть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делители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кратные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распознавать простые и составные числа; формулировать и применять признаки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делимости на 2, 3, 5, 9, 10; применять алгоритм разложения числа на простые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множители;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находить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остатки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от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деления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неполное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частное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92" w:type="dxa"/>
            <w:gridSpan w:val="2"/>
          </w:tcPr>
          <w:p w14:paraId="1559F887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7A01CEC" w14:textId="3D174E85" w:rsidR="0048403E" w:rsidRPr="00673052" w:rsidRDefault="00E2729F" w:rsidP="00673052">
            <w:pPr>
              <w:pStyle w:val="TableParagraph"/>
              <w:keepNext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4" w:type="dxa"/>
            <w:gridSpan w:val="2"/>
          </w:tcPr>
          <w:p w14:paraId="582CEEB8" w14:textId="77777777" w:rsidR="007C1F63" w:rsidRPr="007C1F63" w:rsidRDefault="005E5970" w:rsidP="007C1F63">
            <w:pPr>
              <w:pStyle w:val="TableParagraph"/>
            </w:pPr>
            <w:hyperlink r:id="rId4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ECEF5A4" w14:textId="77777777" w:rsidR="007C1F63" w:rsidRPr="007C1F63" w:rsidRDefault="005E5970" w:rsidP="007C1F63">
            <w:pPr>
              <w:pStyle w:val="TableParagraph"/>
            </w:pPr>
            <w:hyperlink r:id="rId4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4826753" w14:textId="74B26486" w:rsidR="0048403E" w:rsidRPr="00673052" w:rsidRDefault="005E5970" w:rsidP="007C1F63">
            <w:pPr>
              <w:pStyle w:val="TableParagraph"/>
              <w:keepNext/>
            </w:pPr>
            <w:hyperlink r:id="rId43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1B6A082D" w14:textId="77777777" w:rsidTr="000905A0">
        <w:trPr>
          <w:trHeight w:val="2805"/>
        </w:trPr>
        <w:tc>
          <w:tcPr>
            <w:tcW w:w="837" w:type="dxa"/>
          </w:tcPr>
          <w:p w14:paraId="6725F0D3" w14:textId="77777777" w:rsidR="0048403E" w:rsidRPr="00673052" w:rsidRDefault="00E2729F" w:rsidP="00673052">
            <w:pPr>
              <w:pStyle w:val="TableParagraph"/>
              <w:keepNext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t>1.14.</w:t>
            </w:r>
          </w:p>
        </w:tc>
        <w:tc>
          <w:tcPr>
            <w:tcW w:w="2552" w:type="dxa"/>
          </w:tcPr>
          <w:p w14:paraId="3594AF9C" w14:textId="77777777" w:rsidR="0048403E" w:rsidRPr="00673052" w:rsidRDefault="00E2729F" w:rsidP="00673052">
            <w:pPr>
              <w:pStyle w:val="TableParagraph"/>
              <w:keepNext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Степень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с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натуральным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показателем.</w:t>
            </w:r>
          </w:p>
        </w:tc>
        <w:tc>
          <w:tcPr>
            <w:tcW w:w="620" w:type="dxa"/>
          </w:tcPr>
          <w:p w14:paraId="2421CF29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798" w:type="dxa"/>
          </w:tcPr>
          <w:p w14:paraId="4015296B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06E2B954" w14:textId="77777777" w:rsidR="0048403E" w:rsidRPr="00673052" w:rsidRDefault="00E2729F" w:rsidP="00673052">
            <w:pPr>
              <w:pStyle w:val="TableParagraph"/>
              <w:keepNext/>
              <w:spacing w:before="64"/>
              <w:ind w:left="78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1418" w:type="dxa"/>
          </w:tcPr>
          <w:p w14:paraId="42EC7B9F" w14:textId="1B89A799" w:rsidR="0048403E" w:rsidRPr="00673052" w:rsidRDefault="00725BAD" w:rsidP="00673052">
            <w:pPr>
              <w:pStyle w:val="TableParagraph"/>
              <w:keepNext/>
              <w:spacing w:before="64"/>
              <w:ind w:left="78"/>
            </w:pPr>
            <w:r>
              <w:rPr>
                <w:w w:val="105"/>
              </w:rPr>
              <w:t>24</w:t>
            </w:r>
            <w:r w:rsidR="00E2729F" w:rsidRPr="00673052">
              <w:rPr>
                <w:w w:val="105"/>
              </w:rPr>
              <w:t>.10.2022</w:t>
            </w:r>
          </w:p>
          <w:p w14:paraId="054F4DC5" w14:textId="77777777" w:rsidR="0048403E" w:rsidRPr="00673052" w:rsidRDefault="00E2729F" w:rsidP="00673052">
            <w:pPr>
              <w:pStyle w:val="TableParagraph"/>
              <w:keepNext/>
              <w:spacing w:before="20"/>
              <w:ind w:left="78"/>
            </w:pPr>
            <w:r w:rsidRPr="00673052">
              <w:rPr>
                <w:w w:val="105"/>
              </w:rPr>
              <w:t>25.10.2022</w:t>
            </w:r>
          </w:p>
        </w:tc>
        <w:tc>
          <w:tcPr>
            <w:tcW w:w="4819" w:type="dxa"/>
          </w:tcPr>
          <w:p w14:paraId="4E672B39" w14:textId="5CA96070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Записывать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произведение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виде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степени,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читать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степени,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использовать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терминологию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(основание,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показатель),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вычислять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значения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степеней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92" w:type="dxa"/>
            <w:gridSpan w:val="2"/>
          </w:tcPr>
          <w:p w14:paraId="66F20D6F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EFA5275" w14:textId="422C086D" w:rsidR="0048403E" w:rsidRPr="00673052" w:rsidRDefault="00E2729F" w:rsidP="00673052">
            <w:pPr>
              <w:pStyle w:val="TableParagraph"/>
              <w:keepNext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4" w:type="dxa"/>
            <w:gridSpan w:val="2"/>
          </w:tcPr>
          <w:p w14:paraId="7AC7619C" w14:textId="77777777" w:rsidR="007C1F63" w:rsidRPr="007C1F63" w:rsidRDefault="005E5970" w:rsidP="007C1F63">
            <w:pPr>
              <w:pStyle w:val="TableParagraph"/>
            </w:pPr>
            <w:hyperlink r:id="rId4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DF8A478" w14:textId="77777777" w:rsidR="007C1F63" w:rsidRPr="007C1F63" w:rsidRDefault="005E5970" w:rsidP="007C1F63">
            <w:pPr>
              <w:pStyle w:val="TableParagraph"/>
            </w:pPr>
            <w:hyperlink r:id="rId4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43A4B5E" w14:textId="56CA60BD" w:rsidR="0048403E" w:rsidRPr="00673052" w:rsidRDefault="005E5970" w:rsidP="007C1F63">
            <w:pPr>
              <w:pStyle w:val="TableParagraph"/>
              <w:keepNext/>
            </w:pPr>
            <w:hyperlink r:id="rId46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0FC1A835" w14:textId="77777777" w:rsidTr="000905A0">
        <w:trPr>
          <w:trHeight w:val="3115"/>
        </w:trPr>
        <w:tc>
          <w:tcPr>
            <w:tcW w:w="837" w:type="dxa"/>
          </w:tcPr>
          <w:p w14:paraId="4DC87493" w14:textId="77777777" w:rsidR="0048403E" w:rsidRPr="00673052" w:rsidRDefault="00E2729F" w:rsidP="00673052">
            <w:pPr>
              <w:pStyle w:val="TableParagraph"/>
              <w:keepNext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lastRenderedPageBreak/>
              <w:t>1.15.</w:t>
            </w:r>
          </w:p>
        </w:tc>
        <w:tc>
          <w:tcPr>
            <w:tcW w:w="2552" w:type="dxa"/>
          </w:tcPr>
          <w:p w14:paraId="1E2CF728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6" w:right="465"/>
            </w:pPr>
            <w:r w:rsidRPr="00673052">
              <w:rPr>
                <w:color w:val="221E1F"/>
                <w:spacing w:val="-1"/>
                <w:w w:val="105"/>
              </w:rPr>
              <w:t xml:space="preserve">Числовые выражения; </w:t>
            </w:r>
            <w:r w:rsidRPr="00673052">
              <w:rPr>
                <w:color w:val="221E1F"/>
                <w:w w:val="105"/>
              </w:rPr>
              <w:t>порядок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действий.</w:t>
            </w:r>
          </w:p>
        </w:tc>
        <w:tc>
          <w:tcPr>
            <w:tcW w:w="620" w:type="dxa"/>
          </w:tcPr>
          <w:p w14:paraId="3E128582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8" w:type="dxa"/>
          </w:tcPr>
          <w:p w14:paraId="6798AD1B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0" w:type="dxa"/>
          </w:tcPr>
          <w:p w14:paraId="6735DFB0" w14:textId="77777777" w:rsidR="0048403E" w:rsidRPr="00673052" w:rsidRDefault="00E2729F" w:rsidP="00673052">
            <w:pPr>
              <w:pStyle w:val="TableParagraph"/>
              <w:keepNext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18D35EF2" w14:textId="77777777" w:rsidR="0048403E" w:rsidRPr="00673052" w:rsidRDefault="00E2729F" w:rsidP="00673052">
            <w:pPr>
              <w:pStyle w:val="TableParagraph"/>
              <w:keepNext/>
              <w:spacing w:before="64"/>
              <w:ind w:left="55" w:right="44"/>
              <w:jc w:val="center"/>
            </w:pPr>
            <w:r w:rsidRPr="00673052">
              <w:rPr>
                <w:w w:val="105"/>
              </w:rPr>
              <w:t>26.10.2022</w:t>
            </w:r>
          </w:p>
        </w:tc>
        <w:tc>
          <w:tcPr>
            <w:tcW w:w="4819" w:type="dxa"/>
          </w:tcPr>
          <w:p w14:paraId="7FEE34FD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Формулировать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правила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преобразования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выражений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основе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арифметических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действий;</w:t>
            </w:r>
          </w:p>
          <w:p w14:paraId="7073CE42" w14:textId="4A094CFB" w:rsidR="0048403E" w:rsidRPr="00673052" w:rsidRDefault="00E2729F" w:rsidP="00673052">
            <w:pPr>
              <w:pStyle w:val="TableParagraph"/>
              <w:keepNext/>
              <w:spacing w:before="2" w:line="266" w:lineRule="auto"/>
              <w:ind w:left="79"/>
            </w:pPr>
            <w:r w:rsidRPr="00673052">
              <w:rPr>
                <w:w w:val="105"/>
              </w:rPr>
              <w:t>Исследовать числовые закономерности, выдвигать и обосновывать гипотезы,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формулировать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обобщения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выводы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результатам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проведённого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исследования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92" w:type="dxa"/>
            <w:gridSpan w:val="2"/>
          </w:tcPr>
          <w:p w14:paraId="25BCC006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51F7E5F" w14:textId="4FDBC277" w:rsidR="0048403E" w:rsidRPr="00673052" w:rsidRDefault="00E2729F" w:rsidP="00673052">
            <w:pPr>
              <w:pStyle w:val="TableParagraph"/>
              <w:keepNext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4" w:type="dxa"/>
            <w:gridSpan w:val="2"/>
          </w:tcPr>
          <w:p w14:paraId="2CEE2800" w14:textId="77777777" w:rsidR="007C1F63" w:rsidRPr="007C1F63" w:rsidRDefault="005E5970" w:rsidP="007C1F63">
            <w:pPr>
              <w:pStyle w:val="TableParagraph"/>
            </w:pPr>
            <w:hyperlink r:id="rId4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7814CB6" w14:textId="77777777" w:rsidR="007C1F63" w:rsidRPr="007C1F63" w:rsidRDefault="005E5970" w:rsidP="007C1F63">
            <w:pPr>
              <w:pStyle w:val="TableParagraph"/>
            </w:pPr>
            <w:hyperlink r:id="rId4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43FD456" w14:textId="4668AB3F" w:rsidR="0048403E" w:rsidRPr="00673052" w:rsidRDefault="005E5970" w:rsidP="007C1F63">
            <w:pPr>
              <w:pStyle w:val="TableParagraph"/>
              <w:keepNext/>
            </w:pPr>
            <w:hyperlink r:id="rId49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203FF18" w14:textId="77777777" w:rsidTr="00C17B03">
        <w:trPr>
          <w:trHeight w:val="2254"/>
        </w:trPr>
        <w:tc>
          <w:tcPr>
            <w:tcW w:w="837" w:type="dxa"/>
          </w:tcPr>
          <w:p w14:paraId="135EBF3D" w14:textId="77777777" w:rsidR="0048403E" w:rsidRPr="00673052" w:rsidRDefault="00E2729F" w:rsidP="00673052">
            <w:pPr>
              <w:pStyle w:val="TableParagraph"/>
              <w:keepNext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t>1.16.</w:t>
            </w:r>
          </w:p>
        </w:tc>
        <w:tc>
          <w:tcPr>
            <w:tcW w:w="2552" w:type="dxa"/>
          </w:tcPr>
          <w:p w14:paraId="34DB53AA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6"/>
            </w:pPr>
            <w:r w:rsidRPr="00673052">
              <w:rPr>
                <w:color w:val="221E1F"/>
              </w:rPr>
              <w:t>Решение</w:t>
            </w:r>
            <w:r w:rsidRPr="00673052">
              <w:rPr>
                <w:color w:val="221E1F"/>
                <w:spacing w:val="14"/>
              </w:rPr>
              <w:t xml:space="preserve"> </w:t>
            </w:r>
            <w:r w:rsidRPr="00673052">
              <w:rPr>
                <w:color w:val="221E1F"/>
              </w:rPr>
              <w:t>текстовых</w:t>
            </w:r>
            <w:r w:rsidRPr="00673052">
              <w:rPr>
                <w:color w:val="221E1F"/>
                <w:spacing w:val="15"/>
              </w:rPr>
              <w:t xml:space="preserve"> </w:t>
            </w:r>
            <w:r w:rsidRPr="00673052">
              <w:rPr>
                <w:color w:val="221E1F"/>
              </w:rPr>
              <w:t>задач</w:t>
            </w:r>
            <w:r w:rsidRPr="00673052">
              <w:rPr>
                <w:color w:val="221E1F"/>
                <w:spacing w:val="15"/>
              </w:rPr>
              <w:t xml:space="preserve"> </w:t>
            </w:r>
            <w:r w:rsidRPr="00673052">
              <w:rPr>
                <w:color w:val="221E1F"/>
              </w:rPr>
              <w:t>на</w:t>
            </w:r>
            <w:r w:rsidRPr="00673052">
              <w:rPr>
                <w:color w:val="221E1F"/>
                <w:spacing w:val="-2"/>
              </w:rPr>
              <w:t xml:space="preserve"> </w:t>
            </w:r>
            <w:r w:rsidRPr="00673052">
              <w:rPr>
                <w:color w:val="221E1F"/>
              </w:rPr>
              <w:t>все</w:t>
            </w:r>
            <w:r w:rsidRPr="00673052">
              <w:rPr>
                <w:color w:val="221E1F"/>
                <w:spacing w:val="-34"/>
              </w:rPr>
              <w:t xml:space="preserve"> </w:t>
            </w:r>
            <w:r w:rsidRPr="00673052">
              <w:rPr>
                <w:color w:val="221E1F"/>
                <w:w w:val="105"/>
              </w:rPr>
              <w:t>арифметические действия, на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движение</w:t>
            </w:r>
            <w:r w:rsidRPr="00673052">
              <w:rPr>
                <w:color w:val="221E1F"/>
                <w:spacing w:val="-2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</w:t>
            </w:r>
            <w:r w:rsidRPr="00673052">
              <w:rPr>
                <w:color w:val="221E1F"/>
                <w:spacing w:val="-2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покупки</w:t>
            </w:r>
          </w:p>
        </w:tc>
        <w:tc>
          <w:tcPr>
            <w:tcW w:w="620" w:type="dxa"/>
          </w:tcPr>
          <w:p w14:paraId="5D2565B1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798" w:type="dxa"/>
          </w:tcPr>
          <w:p w14:paraId="7EBB1555" w14:textId="04EB21B6" w:rsidR="0048403E" w:rsidRPr="00673052" w:rsidRDefault="00725BAD" w:rsidP="00673052">
            <w:pPr>
              <w:pStyle w:val="TableParagraph"/>
              <w:keepNext/>
              <w:spacing w:before="64"/>
              <w:ind w:left="77"/>
            </w:pPr>
            <w:r>
              <w:t>0</w:t>
            </w:r>
          </w:p>
        </w:tc>
        <w:tc>
          <w:tcPr>
            <w:tcW w:w="850" w:type="dxa"/>
          </w:tcPr>
          <w:p w14:paraId="6A2E5C81" w14:textId="1B011502" w:rsidR="0048403E" w:rsidRPr="00673052" w:rsidRDefault="00725BAD" w:rsidP="00673052">
            <w:pPr>
              <w:pStyle w:val="TableParagraph"/>
              <w:keepNext/>
              <w:spacing w:before="64"/>
              <w:ind w:left="78"/>
            </w:pPr>
            <w:r>
              <w:rPr>
                <w:w w:val="104"/>
              </w:rPr>
              <w:t>3</w:t>
            </w:r>
          </w:p>
        </w:tc>
        <w:tc>
          <w:tcPr>
            <w:tcW w:w="1418" w:type="dxa"/>
          </w:tcPr>
          <w:p w14:paraId="0F94B102" w14:textId="77777777" w:rsidR="0048403E" w:rsidRDefault="00725BAD" w:rsidP="00725BAD">
            <w:pPr>
              <w:pStyle w:val="TableParagraph"/>
              <w:keepNext/>
              <w:spacing w:before="64"/>
              <w:ind w:left="55" w:right="44"/>
              <w:jc w:val="center"/>
              <w:rPr>
                <w:w w:val="105"/>
              </w:rPr>
            </w:pPr>
            <w:r>
              <w:rPr>
                <w:w w:val="105"/>
              </w:rPr>
              <w:t>27</w:t>
            </w:r>
            <w:r w:rsidR="00E2729F" w:rsidRPr="00673052">
              <w:rPr>
                <w:w w:val="105"/>
              </w:rPr>
              <w:t>.10.2022</w:t>
            </w:r>
          </w:p>
          <w:p w14:paraId="0F9FC02B" w14:textId="565742DC" w:rsidR="00725BAD" w:rsidRPr="00673052" w:rsidRDefault="00725BAD" w:rsidP="00725BAD">
            <w:pPr>
              <w:pStyle w:val="TableParagraph"/>
              <w:keepNext/>
              <w:spacing w:before="64"/>
              <w:ind w:left="55" w:right="44"/>
              <w:jc w:val="center"/>
            </w:pPr>
            <w:r>
              <w:rPr>
                <w:w w:val="105"/>
              </w:rPr>
              <w:t>07.11.2022</w:t>
            </w:r>
          </w:p>
        </w:tc>
        <w:tc>
          <w:tcPr>
            <w:tcW w:w="4819" w:type="dxa"/>
          </w:tcPr>
          <w:p w14:paraId="7E9BFC65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Решать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текстовые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задачи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арифметическим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способом,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использовать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зависимости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между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величинами (скорость, время, расстояние; цена, количество, стоимость и др.):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анализировать и осмысливать текст задачи, переформулировать условие, извлекать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необходимые данные, устанавливать зависимости между величинами, строить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логическую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цепочку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рассуждений;</w:t>
            </w:r>
          </w:p>
          <w:p w14:paraId="412EB989" w14:textId="77777777" w:rsidR="0048403E" w:rsidRPr="00673052" w:rsidRDefault="00E2729F" w:rsidP="00673052">
            <w:pPr>
              <w:pStyle w:val="TableParagraph"/>
              <w:keepNext/>
              <w:spacing w:before="4" w:line="266" w:lineRule="auto"/>
              <w:ind w:left="79"/>
            </w:pPr>
            <w:r w:rsidRPr="00673052">
              <w:rPr>
                <w:spacing w:val="-1"/>
                <w:w w:val="105"/>
              </w:rPr>
              <w:t>Приводить,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разбирать,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оценивать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различные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записи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решений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задач;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Критически оценивать полученный результат, осуществлять самоконтроль, проверяя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ответ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соответствие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условию,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находить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ошибки;</w:t>
            </w:r>
          </w:p>
          <w:p w14:paraId="38908693" w14:textId="2A399897" w:rsidR="0048403E" w:rsidRPr="00673052" w:rsidRDefault="00E2729F" w:rsidP="00673052">
            <w:pPr>
              <w:pStyle w:val="TableParagraph"/>
              <w:keepNext/>
              <w:spacing w:before="1"/>
              <w:ind w:left="79"/>
            </w:pPr>
            <w:r w:rsidRPr="00673052">
              <w:rPr>
                <w:w w:val="105"/>
              </w:rPr>
              <w:t>Решать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перебора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всех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возможных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вариантов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592" w:type="dxa"/>
            <w:gridSpan w:val="2"/>
          </w:tcPr>
          <w:p w14:paraId="1B878C06" w14:textId="77777777" w:rsidR="0048403E" w:rsidRPr="00673052" w:rsidRDefault="00E2729F" w:rsidP="00673052">
            <w:pPr>
              <w:pStyle w:val="TableParagraph"/>
              <w:keepNext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A1374C2" w14:textId="3CC030CA" w:rsidR="0048403E" w:rsidRPr="00673052" w:rsidRDefault="00E2729F" w:rsidP="00673052">
            <w:pPr>
              <w:pStyle w:val="TableParagraph"/>
              <w:keepNext/>
              <w:spacing w:before="6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4" w:type="dxa"/>
            <w:gridSpan w:val="2"/>
          </w:tcPr>
          <w:p w14:paraId="387E7484" w14:textId="77777777" w:rsidR="007C1F63" w:rsidRPr="007C1F63" w:rsidRDefault="005E5970" w:rsidP="007C1F63">
            <w:pPr>
              <w:pStyle w:val="TableParagraph"/>
            </w:pPr>
            <w:hyperlink r:id="rId5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648C39E" w14:textId="77777777" w:rsidR="007C1F63" w:rsidRPr="007C1F63" w:rsidRDefault="005E5970" w:rsidP="007C1F63">
            <w:pPr>
              <w:pStyle w:val="TableParagraph"/>
            </w:pPr>
            <w:hyperlink r:id="rId5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7730142" w14:textId="1085722C" w:rsidR="0048403E" w:rsidRPr="00673052" w:rsidRDefault="005E5970" w:rsidP="007C1F63">
            <w:pPr>
              <w:pStyle w:val="TableParagraph"/>
              <w:keepNext/>
            </w:pPr>
            <w:hyperlink r:id="rId52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031EBC92" w14:textId="77777777" w:rsidTr="000905A0">
        <w:trPr>
          <w:trHeight w:val="704"/>
        </w:trPr>
        <w:tc>
          <w:tcPr>
            <w:tcW w:w="3389" w:type="dxa"/>
            <w:gridSpan w:val="2"/>
          </w:tcPr>
          <w:p w14:paraId="5E5E0572" w14:textId="77777777" w:rsidR="0048403E" w:rsidRPr="00673052" w:rsidRDefault="00E2729F" w:rsidP="00673052">
            <w:pPr>
              <w:pStyle w:val="TableParagraph"/>
              <w:keepNext/>
              <w:spacing w:before="64"/>
              <w:ind w:left="76"/>
            </w:pPr>
            <w:r w:rsidRPr="00673052">
              <w:rPr>
                <w:w w:val="105"/>
              </w:rPr>
              <w:t>Итого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разделу:</w:t>
            </w:r>
          </w:p>
        </w:tc>
        <w:tc>
          <w:tcPr>
            <w:tcW w:w="620" w:type="dxa"/>
          </w:tcPr>
          <w:p w14:paraId="5803DC6D" w14:textId="77777777" w:rsidR="0048403E" w:rsidRPr="00673052" w:rsidRDefault="00E2729F" w:rsidP="00673052">
            <w:pPr>
              <w:pStyle w:val="TableParagraph"/>
              <w:keepNext/>
              <w:spacing w:before="64"/>
              <w:ind w:left="77"/>
            </w:pPr>
            <w:r w:rsidRPr="00673052">
              <w:rPr>
                <w:w w:val="105"/>
              </w:rPr>
              <w:t>43</w:t>
            </w:r>
          </w:p>
        </w:tc>
        <w:tc>
          <w:tcPr>
            <w:tcW w:w="798" w:type="dxa"/>
          </w:tcPr>
          <w:p w14:paraId="272C1EA9" w14:textId="139E1E57" w:rsidR="0048403E" w:rsidRPr="00673052" w:rsidRDefault="00890FB0" w:rsidP="00673052">
            <w:pPr>
              <w:pStyle w:val="TableParagraph"/>
              <w:keepNext/>
            </w:pPr>
            <w:r>
              <w:t>1</w:t>
            </w:r>
          </w:p>
        </w:tc>
        <w:tc>
          <w:tcPr>
            <w:tcW w:w="850" w:type="dxa"/>
          </w:tcPr>
          <w:p w14:paraId="62A103CC" w14:textId="382BE27A" w:rsidR="0048403E" w:rsidRPr="00673052" w:rsidRDefault="00890FB0" w:rsidP="00673052">
            <w:pPr>
              <w:pStyle w:val="TableParagraph"/>
              <w:keepNext/>
            </w:pPr>
            <w:r>
              <w:t>42</w:t>
            </w:r>
          </w:p>
        </w:tc>
        <w:tc>
          <w:tcPr>
            <w:tcW w:w="1418" w:type="dxa"/>
          </w:tcPr>
          <w:p w14:paraId="561B911C" w14:textId="77777777" w:rsidR="0048403E" w:rsidRPr="00673052" w:rsidRDefault="0048403E" w:rsidP="00673052">
            <w:pPr>
              <w:pStyle w:val="TableParagraph"/>
              <w:keepNext/>
            </w:pPr>
          </w:p>
        </w:tc>
        <w:tc>
          <w:tcPr>
            <w:tcW w:w="4819" w:type="dxa"/>
          </w:tcPr>
          <w:p w14:paraId="7A9ABD81" w14:textId="77777777" w:rsidR="0048403E" w:rsidRPr="00673052" w:rsidRDefault="0048403E" w:rsidP="00673052">
            <w:pPr>
              <w:pStyle w:val="TableParagraph"/>
              <w:keepNext/>
            </w:pPr>
          </w:p>
        </w:tc>
        <w:tc>
          <w:tcPr>
            <w:tcW w:w="2592" w:type="dxa"/>
            <w:gridSpan w:val="2"/>
          </w:tcPr>
          <w:p w14:paraId="1D64F201" w14:textId="77777777" w:rsidR="0048403E" w:rsidRPr="00673052" w:rsidRDefault="0048403E" w:rsidP="00673052">
            <w:pPr>
              <w:pStyle w:val="TableParagraph"/>
              <w:keepNext/>
            </w:pPr>
          </w:p>
        </w:tc>
        <w:tc>
          <w:tcPr>
            <w:tcW w:w="1384" w:type="dxa"/>
            <w:gridSpan w:val="2"/>
          </w:tcPr>
          <w:p w14:paraId="44A4D8D2" w14:textId="77777777" w:rsidR="0048403E" w:rsidRPr="00673052" w:rsidRDefault="0048403E" w:rsidP="00673052">
            <w:pPr>
              <w:pStyle w:val="TableParagraph"/>
              <w:keepNext/>
            </w:pPr>
          </w:p>
        </w:tc>
      </w:tr>
      <w:tr w:rsidR="0048403E" w:rsidRPr="00673052" w14:paraId="0011BF95" w14:textId="77777777" w:rsidTr="00B726C1">
        <w:trPr>
          <w:trHeight w:val="687"/>
        </w:trPr>
        <w:tc>
          <w:tcPr>
            <w:tcW w:w="15870" w:type="dxa"/>
            <w:gridSpan w:val="11"/>
            <w:vAlign w:val="center"/>
          </w:tcPr>
          <w:p w14:paraId="4D34DD11" w14:textId="77777777" w:rsidR="0048403E" w:rsidRPr="00673052" w:rsidRDefault="00E2729F" w:rsidP="00B726C1">
            <w:pPr>
              <w:pStyle w:val="TableParagraph"/>
              <w:keepNext/>
              <w:spacing w:before="64"/>
              <w:ind w:left="76"/>
              <w:rPr>
                <w:b/>
              </w:rPr>
            </w:pPr>
            <w:r w:rsidRPr="00673052">
              <w:rPr>
                <w:spacing w:val="-1"/>
                <w:w w:val="105"/>
              </w:rPr>
              <w:t>Раздел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2.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Наглядная</w:t>
            </w:r>
            <w:r w:rsidRPr="00673052">
              <w:rPr>
                <w:b/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геометрия.</w:t>
            </w:r>
            <w:r w:rsidRPr="00673052">
              <w:rPr>
                <w:b/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Линии</w:t>
            </w:r>
            <w:r w:rsidRPr="00673052">
              <w:rPr>
                <w:b/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на</w:t>
            </w:r>
            <w:r w:rsidRPr="00673052">
              <w:rPr>
                <w:b/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плоскости</w:t>
            </w:r>
          </w:p>
        </w:tc>
      </w:tr>
    </w:tbl>
    <w:p w14:paraId="43EF588C" w14:textId="77777777" w:rsidR="0048403E" w:rsidRPr="00673052" w:rsidRDefault="0048403E">
      <w:pPr>
        <w:sectPr w:rsidR="0048403E" w:rsidRPr="00673052" w:rsidSect="000905A0">
          <w:pgSz w:w="16840" w:h="11900" w:orient="landscape"/>
          <w:pgMar w:top="1135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41"/>
        <w:gridCol w:w="528"/>
        <w:gridCol w:w="800"/>
        <w:gridCol w:w="992"/>
        <w:gridCol w:w="1418"/>
        <w:gridCol w:w="4819"/>
        <w:gridCol w:w="2450"/>
        <w:gridCol w:w="1380"/>
      </w:tblGrid>
      <w:tr w:rsidR="0048403E" w:rsidRPr="00673052" w14:paraId="12C89DD2" w14:textId="77777777" w:rsidTr="000905A0">
        <w:trPr>
          <w:trHeight w:val="2261"/>
        </w:trPr>
        <w:tc>
          <w:tcPr>
            <w:tcW w:w="696" w:type="dxa"/>
          </w:tcPr>
          <w:p w14:paraId="5024CD26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2.1.</w:t>
            </w:r>
          </w:p>
        </w:tc>
        <w:tc>
          <w:tcPr>
            <w:tcW w:w="2641" w:type="dxa"/>
          </w:tcPr>
          <w:p w14:paraId="2EDF0D90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Точка,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прямая,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отрезок,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луч.</w:t>
            </w:r>
          </w:p>
        </w:tc>
        <w:tc>
          <w:tcPr>
            <w:tcW w:w="528" w:type="dxa"/>
          </w:tcPr>
          <w:p w14:paraId="3E181039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00" w:type="dxa"/>
          </w:tcPr>
          <w:p w14:paraId="3C333C6A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14A182F4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13299952" w14:textId="60941016" w:rsidR="0048403E" w:rsidRPr="00673052" w:rsidRDefault="00006EA3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08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3DEB87A0" w14:textId="4BF0F25E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Распознавать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чертежах,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рисунках,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используя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терминологию,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изображать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 помощью чертёжных инструментов: точку, прямую, отрезок, луч, угол, ломаную,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окружность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450" w:type="dxa"/>
          </w:tcPr>
          <w:p w14:paraId="0FBEDEBE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2873DBCB" w14:textId="710D374D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6A79B96E" w14:textId="77777777" w:rsidR="007C1F63" w:rsidRPr="007C1F63" w:rsidRDefault="005E5970" w:rsidP="007C1F63">
            <w:pPr>
              <w:pStyle w:val="TableParagraph"/>
            </w:pPr>
            <w:hyperlink r:id="rId5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ACB9AAF" w14:textId="77777777" w:rsidR="007C1F63" w:rsidRPr="007C1F63" w:rsidRDefault="005E5970" w:rsidP="007C1F63">
            <w:pPr>
              <w:pStyle w:val="TableParagraph"/>
            </w:pPr>
            <w:hyperlink r:id="rId5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FC3BA22" w14:textId="4FFA10BA" w:rsidR="0048403E" w:rsidRPr="00673052" w:rsidRDefault="005E5970" w:rsidP="007C1F63">
            <w:pPr>
              <w:pStyle w:val="TableParagraph"/>
            </w:pPr>
            <w:hyperlink r:id="rId55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2D717D41" w14:textId="77777777" w:rsidTr="000905A0">
        <w:trPr>
          <w:trHeight w:val="2391"/>
        </w:trPr>
        <w:tc>
          <w:tcPr>
            <w:tcW w:w="696" w:type="dxa"/>
          </w:tcPr>
          <w:p w14:paraId="355B3152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2.2.</w:t>
            </w:r>
          </w:p>
        </w:tc>
        <w:tc>
          <w:tcPr>
            <w:tcW w:w="2641" w:type="dxa"/>
          </w:tcPr>
          <w:p w14:paraId="067FDAD4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Ломаная.</w:t>
            </w:r>
          </w:p>
        </w:tc>
        <w:tc>
          <w:tcPr>
            <w:tcW w:w="528" w:type="dxa"/>
          </w:tcPr>
          <w:p w14:paraId="71FAA7C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00" w:type="dxa"/>
          </w:tcPr>
          <w:p w14:paraId="3803FA1A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0B9E8BE5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5C697880" w14:textId="566A1ED7" w:rsidR="0048403E" w:rsidRPr="00673052" w:rsidRDefault="00006EA3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09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5540BC10" w14:textId="03BDD70D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Распознавать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чертежах,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рисунках,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используя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терминологию,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изображать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 помощью чертёжных инструментов: точку, прямую, отрезок, луч, угол, ломаную,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окружность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450" w:type="dxa"/>
          </w:tcPr>
          <w:p w14:paraId="2F7B8B6E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1A0B7BB" w14:textId="230F72BF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476091A7" w14:textId="77777777" w:rsidR="007C1F63" w:rsidRPr="007C1F63" w:rsidRDefault="005E5970" w:rsidP="007C1F63">
            <w:pPr>
              <w:pStyle w:val="TableParagraph"/>
            </w:pPr>
            <w:hyperlink r:id="rId5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EC08497" w14:textId="77777777" w:rsidR="007C1F63" w:rsidRPr="007C1F63" w:rsidRDefault="005E5970" w:rsidP="007C1F63">
            <w:pPr>
              <w:pStyle w:val="TableParagraph"/>
            </w:pPr>
            <w:hyperlink r:id="rId5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DB54052" w14:textId="1AAB754A" w:rsidR="0048403E" w:rsidRPr="00673052" w:rsidRDefault="005E5970" w:rsidP="007C1F63">
            <w:pPr>
              <w:pStyle w:val="TableParagraph"/>
            </w:pPr>
            <w:hyperlink r:id="rId58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511425CF" w14:textId="77777777" w:rsidTr="000905A0">
        <w:trPr>
          <w:trHeight w:val="2534"/>
        </w:trPr>
        <w:tc>
          <w:tcPr>
            <w:tcW w:w="696" w:type="dxa"/>
          </w:tcPr>
          <w:p w14:paraId="75DEFD01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2.3.</w:t>
            </w:r>
          </w:p>
        </w:tc>
        <w:tc>
          <w:tcPr>
            <w:tcW w:w="2641" w:type="dxa"/>
          </w:tcPr>
          <w:p w14:paraId="069CF9C4" w14:textId="77777777" w:rsidR="0048403E" w:rsidRPr="00673052" w:rsidRDefault="00E2729F">
            <w:pPr>
              <w:pStyle w:val="TableParagraph"/>
              <w:spacing w:before="64" w:line="266" w:lineRule="auto"/>
              <w:ind w:left="76" w:right="330"/>
            </w:pPr>
            <w:r w:rsidRPr="00673052">
              <w:rPr>
                <w:color w:val="221E1F"/>
              </w:rPr>
              <w:t>Измерение</w:t>
            </w:r>
            <w:r w:rsidRPr="00673052">
              <w:rPr>
                <w:color w:val="221E1F"/>
                <w:spacing w:val="4"/>
              </w:rPr>
              <w:t xml:space="preserve"> </w:t>
            </w:r>
            <w:r w:rsidRPr="00673052">
              <w:rPr>
                <w:color w:val="221E1F"/>
              </w:rPr>
              <w:t>длины</w:t>
            </w:r>
            <w:r w:rsidRPr="00673052">
              <w:rPr>
                <w:color w:val="221E1F"/>
                <w:spacing w:val="-4"/>
              </w:rPr>
              <w:t xml:space="preserve"> </w:t>
            </w:r>
            <w:r w:rsidRPr="00673052">
              <w:rPr>
                <w:color w:val="221E1F"/>
              </w:rPr>
              <w:t>отрезка,</w:t>
            </w:r>
            <w:r w:rsidRPr="00673052">
              <w:rPr>
                <w:color w:val="221E1F"/>
                <w:spacing w:val="1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метрические единицы измерения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длины.</w:t>
            </w:r>
          </w:p>
        </w:tc>
        <w:tc>
          <w:tcPr>
            <w:tcW w:w="528" w:type="dxa"/>
          </w:tcPr>
          <w:p w14:paraId="4F2684F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800" w:type="dxa"/>
          </w:tcPr>
          <w:p w14:paraId="13C8748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0C2BA66E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1418" w:type="dxa"/>
          </w:tcPr>
          <w:p w14:paraId="019C8AB4" w14:textId="745D166C" w:rsidR="0048403E" w:rsidRPr="00673052" w:rsidRDefault="00006EA3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10</w:t>
            </w:r>
            <w:r w:rsidR="00E2729F" w:rsidRPr="00673052">
              <w:rPr>
                <w:w w:val="105"/>
              </w:rPr>
              <w:t>.11.2022</w:t>
            </w:r>
          </w:p>
          <w:p w14:paraId="6D81CC77" w14:textId="1AEEE5AD" w:rsidR="0048403E" w:rsidRPr="00673052" w:rsidRDefault="00006EA3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11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278DF076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Распознавать,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объектов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изученных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фигур,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оценивать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  <w:p w14:paraId="0B4EAE38" w14:textId="1EE47B68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spacing w:val="-1"/>
                <w:w w:val="105"/>
              </w:rPr>
              <w:t>Вычислять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отрезков,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ломаных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450" w:type="dxa"/>
          </w:tcPr>
          <w:p w14:paraId="647E5B88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E8A4B4B" w14:textId="22B1C0E9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3EBF68F5" w14:textId="77777777" w:rsidR="007C1F63" w:rsidRPr="007C1F63" w:rsidRDefault="005E5970" w:rsidP="007C1F63">
            <w:pPr>
              <w:pStyle w:val="TableParagraph"/>
            </w:pPr>
            <w:hyperlink r:id="rId5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02A4702" w14:textId="77777777" w:rsidR="007C1F63" w:rsidRPr="007C1F63" w:rsidRDefault="005E5970" w:rsidP="007C1F63">
            <w:pPr>
              <w:pStyle w:val="TableParagraph"/>
            </w:pPr>
            <w:hyperlink r:id="rId6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A7762BF" w14:textId="00F306ED" w:rsidR="0048403E" w:rsidRPr="00673052" w:rsidRDefault="005E5970" w:rsidP="007C1F63">
            <w:pPr>
              <w:pStyle w:val="TableParagraph"/>
            </w:pPr>
            <w:hyperlink r:id="rId61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A443E09" w14:textId="77777777" w:rsidTr="00C17B03">
        <w:trPr>
          <w:trHeight w:val="1485"/>
        </w:trPr>
        <w:tc>
          <w:tcPr>
            <w:tcW w:w="696" w:type="dxa"/>
          </w:tcPr>
          <w:p w14:paraId="0CFB49BF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2.4.</w:t>
            </w:r>
          </w:p>
        </w:tc>
        <w:tc>
          <w:tcPr>
            <w:tcW w:w="2641" w:type="dxa"/>
          </w:tcPr>
          <w:p w14:paraId="1F48EC2C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</w:rPr>
              <w:t>Окружность</w:t>
            </w:r>
            <w:r w:rsidRPr="00673052">
              <w:rPr>
                <w:color w:val="221E1F"/>
                <w:spacing w:val="2"/>
              </w:rPr>
              <w:t xml:space="preserve"> </w:t>
            </w:r>
            <w:r w:rsidRPr="00673052">
              <w:rPr>
                <w:color w:val="221E1F"/>
              </w:rPr>
              <w:t>и</w:t>
            </w:r>
            <w:r w:rsidRPr="00673052">
              <w:rPr>
                <w:color w:val="221E1F"/>
                <w:spacing w:val="14"/>
              </w:rPr>
              <w:t xml:space="preserve"> </w:t>
            </w:r>
            <w:r w:rsidRPr="00673052">
              <w:rPr>
                <w:color w:val="221E1F"/>
              </w:rPr>
              <w:t>круг.</w:t>
            </w:r>
          </w:p>
        </w:tc>
        <w:tc>
          <w:tcPr>
            <w:tcW w:w="528" w:type="dxa"/>
          </w:tcPr>
          <w:p w14:paraId="4B9907E9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00" w:type="dxa"/>
          </w:tcPr>
          <w:p w14:paraId="48D14AC3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202E01DE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200A7220" w14:textId="21AC3504" w:rsidR="0048403E" w:rsidRPr="00673052" w:rsidRDefault="00006EA3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14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4BC8EC3F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Распознавать,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объектов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изученных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фигур,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оценивать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  <w:p w14:paraId="761C16AF" w14:textId="5DAE7EE7" w:rsidR="0048403E" w:rsidRPr="00673052" w:rsidRDefault="00E2729F">
            <w:pPr>
              <w:pStyle w:val="TableParagraph"/>
              <w:spacing w:before="2" w:line="266" w:lineRule="auto"/>
              <w:ind w:left="79" w:right="136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конфигурации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геометрических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фигур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отрезков,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окружностей,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частей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на нелинованной и клетчатой бумаге; предлагать, описывать и обсуждать способы,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алгоритмы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построения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450" w:type="dxa"/>
          </w:tcPr>
          <w:p w14:paraId="2E9F23B2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2A2941B3" w14:textId="184274FA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065D547E" w14:textId="77777777" w:rsidR="007C1F63" w:rsidRPr="007C1F63" w:rsidRDefault="005E5970" w:rsidP="007C1F63">
            <w:pPr>
              <w:pStyle w:val="TableParagraph"/>
            </w:pPr>
            <w:hyperlink r:id="rId6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57F2790" w14:textId="77777777" w:rsidR="007C1F63" w:rsidRPr="007C1F63" w:rsidRDefault="005E5970" w:rsidP="007C1F63">
            <w:pPr>
              <w:pStyle w:val="TableParagraph"/>
            </w:pPr>
            <w:hyperlink r:id="rId6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BCA484C" w14:textId="3A1D90B8" w:rsidR="0048403E" w:rsidRPr="00673052" w:rsidRDefault="005E5970" w:rsidP="007C1F63">
            <w:pPr>
              <w:pStyle w:val="TableParagraph"/>
            </w:pPr>
            <w:hyperlink r:id="rId64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514149C9" w14:textId="77777777" w:rsidTr="000905A0">
        <w:trPr>
          <w:trHeight w:val="2681"/>
        </w:trPr>
        <w:tc>
          <w:tcPr>
            <w:tcW w:w="696" w:type="dxa"/>
          </w:tcPr>
          <w:p w14:paraId="570CC279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2.5.</w:t>
            </w:r>
          </w:p>
        </w:tc>
        <w:tc>
          <w:tcPr>
            <w:tcW w:w="2641" w:type="dxa"/>
          </w:tcPr>
          <w:p w14:paraId="1F8D88AE" w14:textId="77777777" w:rsidR="0048403E" w:rsidRPr="00673052" w:rsidRDefault="00E2729F">
            <w:pPr>
              <w:pStyle w:val="TableParagraph"/>
              <w:spacing w:before="64" w:line="266" w:lineRule="auto"/>
              <w:ind w:left="76" w:right="219"/>
            </w:pPr>
            <w:r w:rsidRPr="00673052">
              <w:rPr>
                <w:color w:val="221E1F"/>
                <w:spacing w:val="-1"/>
                <w:w w:val="105"/>
              </w:rPr>
              <w:t xml:space="preserve">Практическая работа </w:t>
            </w:r>
            <w:r w:rsidRPr="00673052">
              <w:rPr>
                <w:color w:val="221E1F"/>
                <w:w w:val="105"/>
              </w:rPr>
              <w:t>«Построение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узора</w:t>
            </w:r>
            <w:r w:rsidRPr="00673052">
              <w:rPr>
                <w:color w:val="221E1F"/>
                <w:spacing w:val="-2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из</w:t>
            </w:r>
            <w:r w:rsidRPr="00673052">
              <w:rPr>
                <w:color w:val="221E1F"/>
                <w:spacing w:val="-2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окружностей».</w:t>
            </w:r>
          </w:p>
        </w:tc>
        <w:tc>
          <w:tcPr>
            <w:tcW w:w="528" w:type="dxa"/>
          </w:tcPr>
          <w:p w14:paraId="13C14432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800" w:type="dxa"/>
          </w:tcPr>
          <w:p w14:paraId="7861E27D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5E3ADBAE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1418" w:type="dxa"/>
          </w:tcPr>
          <w:p w14:paraId="130A8F3C" w14:textId="2009B88B" w:rsidR="0048403E" w:rsidRPr="00673052" w:rsidRDefault="00006EA3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15</w:t>
            </w:r>
            <w:r w:rsidR="00E2729F" w:rsidRPr="00673052">
              <w:rPr>
                <w:w w:val="105"/>
              </w:rPr>
              <w:t>.11.2022</w:t>
            </w:r>
          </w:p>
          <w:p w14:paraId="1725AF4A" w14:textId="58C5BC53" w:rsidR="0048403E" w:rsidRPr="00673052" w:rsidRDefault="00006EA3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16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1BC27018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Распознавать,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объектов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изученных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фигур,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оценивать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  <w:p w14:paraId="0D5303C4" w14:textId="6E5D5C01" w:rsidR="0048403E" w:rsidRPr="00673052" w:rsidRDefault="00E2729F">
            <w:pPr>
              <w:pStyle w:val="TableParagraph"/>
              <w:spacing w:before="2" w:line="266" w:lineRule="auto"/>
              <w:ind w:left="79" w:right="136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конфигурации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геометрических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фигур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отрезков,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окружностей,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частей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на нелинованной и клетчатой бумаге; предлагать, описывать и обсуждать способы,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алгоритмы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построения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450" w:type="dxa"/>
          </w:tcPr>
          <w:p w14:paraId="44C42EC6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5434117" w14:textId="488E557D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1B45AF6C" w14:textId="77777777" w:rsidR="007C1F63" w:rsidRPr="007C1F63" w:rsidRDefault="005E5970" w:rsidP="007C1F63">
            <w:pPr>
              <w:pStyle w:val="TableParagraph"/>
            </w:pPr>
            <w:hyperlink r:id="rId6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B678E23" w14:textId="77777777" w:rsidR="007C1F63" w:rsidRPr="007C1F63" w:rsidRDefault="005E5970" w:rsidP="007C1F63">
            <w:pPr>
              <w:pStyle w:val="TableParagraph"/>
            </w:pPr>
            <w:hyperlink r:id="rId6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024DD0E" w14:textId="2EC4AEA1" w:rsidR="0048403E" w:rsidRPr="00673052" w:rsidRDefault="005E5970" w:rsidP="007C1F63">
            <w:pPr>
              <w:pStyle w:val="TableParagraph"/>
            </w:pPr>
            <w:hyperlink r:id="rId67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0BB01FAE" w14:textId="77777777" w:rsidTr="000905A0">
        <w:trPr>
          <w:trHeight w:val="3243"/>
        </w:trPr>
        <w:tc>
          <w:tcPr>
            <w:tcW w:w="696" w:type="dxa"/>
          </w:tcPr>
          <w:p w14:paraId="50B88CD8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2.6.</w:t>
            </w:r>
          </w:p>
        </w:tc>
        <w:tc>
          <w:tcPr>
            <w:tcW w:w="2641" w:type="dxa"/>
          </w:tcPr>
          <w:p w14:paraId="530018BA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Угол.</w:t>
            </w:r>
          </w:p>
        </w:tc>
        <w:tc>
          <w:tcPr>
            <w:tcW w:w="528" w:type="dxa"/>
          </w:tcPr>
          <w:p w14:paraId="45C184BE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00" w:type="dxa"/>
          </w:tcPr>
          <w:p w14:paraId="2C0E3974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38BED51B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0C024EF8" w14:textId="15D429F2" w:rsidR="0048403E" w:rsidRPr="00673052" w:rsidRDefault="00006EA3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17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4F9C319F" w14:textId="77777777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Распознавать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чертежах,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рисунках,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используя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терминологию,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изображать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 помощью чертёжных инструментов: точку, прямую, отрезок, луч, угол, ломаную,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окружность;</w:t>
            </w:r>
          </w:p>
          <w:p w14:paraId="36287D13" w14:textId="15FE0D85" w:rsidR="0048403E" w:rsidRPr="00673052" w:rsidRDefault="00E2729F">
            <w:pPr>
              <w:pStyle w:val="TableParagraph"/>
              <w:spacing w:before="2" w:line="266" w:lineRule="auto"/>
              <w:ind w:left="79" w:right="136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конфигурации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геометрических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фигур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отрезков,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окружностей,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частей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на нелинованной и клетчатой бумаге; предлагать, описывать и обсуждать способы,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алгоритмы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построения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450" w:type="dxa"/>
          </w:tcPr>
          <w:p w14:paraId="4A531359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701A282D" w14:textId="17727EDE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4A6C2F21" w14:textId="77777777" w:rsidR="007C1F63" w:rsidRPr="007C1F63" w:rsidRDefault="005E5970" w:rsidP="007C1F63">
            <w:pPr>
              <w:pStyle w:val="TableParagraph"/>
            </w:pPr>
            <w:hyperlink r:id="rId6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358DA42" w14:textId="77777777" w:rsidR="007C1F63" w:rsidRPr="007C1F63" w:rsidRDefault="005E5970" w:rsidP="007C1F63">
            <w:pPr>
              <w:pStyle w:val="TableParagraph"/>
            </w:pPr>
            <w:hyperlink r:id="rId6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684474D" w14:textId="72B9E493" w:rsidR="0048403E" w:rsidRPr="00673052" w:rsidRDefault="005E5970" w:rsidP="007C1F63">
            <w:pPr>
              <w:pStyle w:val="TableParagraph"/>
            </w:pPr>
            <w:hyperlink r:id="rId70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41787AA2" w14:textId="77777777" w:rsidTr="000905A0">
        <w:trPr>
          <w:trHeight w:val="3327"/>
        </w:trPr>
        <w:tc>
          <w:tcPr>
            <w:tcW w:w="696" w:type="dxa"/>
          </w:tcPr>
          <w:p w14:paraId="7EBC0D5B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2.7.</w:t>
            </w:r>
          </w:p>
        </w:tc>
        <w:tc>
          <w:tcPr>
            <w:tcW w:w="2641" w:type="dxa"/>
          </w:tcPr>
          <w:p w14:paraId="0F595047" w14:textId="77777777" w:rsidR="0048403E" w:rsidRPr="00673052" w:rsidRDefault="00E2729F">
            <w:pPr>
              <w:pStyle w:val="TableParagraph"/>
              <w:spacing w:before="64" w:line="266" w:lineRule="auto"/>
              <w:ind w:left="76" w:right="863"/>
            </w:pPr>
            <w:r w:rsidRPr="00673052">
              <w:rPr>
                <w:color w:val="221E1F"/>
                <w:w w:val="105"/>
              </w:rPr>
              <w:t>Прямой,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острый,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тупой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</w:t>
            </w:r>
            <w:r w:rsidRPr="00673052">
              <w:rPr>
                <w:color w:val="221E1F"/>
                <w:spacing w:val="-3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развёрнутый</w:t>
            </w:r>
            <w:r w:rsidRPr="00673052">
              <w:rPr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углы.</w:t>
            </w:r>
          </w:p>
        </w:tc>
        <w:tc>
          <w:tcPr>
            <w:tcW w:w="528" w:type="dxa"/>
          </w:tcPr>
          <w:p w14:paraId="70695CC7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00" w:type="dxa"/>
          </w:tcPr>
          <w:p w14:paraId="151925D9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00CDAA83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6D130B4D" w14:textId="7740B38B" w:rsidR="0048403E" w:rsidRPr="00673052" w:rsidRDefault="00006EA3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18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0EA56D28" w14:textId="1E79D80D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Использовать линейку и транспортир как инструменты для построения и измерения: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измерять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величину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угла;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строить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отрезок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заданной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длины,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угол,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заданной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величины; откладывать циркулем равные отрезки, строить окружность заданного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радиуса;</w:t>
            </w:r>
          </w:p>
          <w:p w14:paraId="7B5950FF" w14:textId="549853F2" w:rsidR="0048403E" w:rsidRPr="00673052" w:rsidRDefault="00E2729F">
            <w:pPr>
              <w:pStyle w:val="TableParagraph"/>
              <w:spacing w:before="3" w:line="266" w:lineRule="auto"/>
              <w:ind w:left="79"/>
            </w:pPr>
            <w:r w:rsidRPr="00673052">
              <w:rPr>
                <w:w w:val="105"/>
              </w:rPr>
              <w:t>Распознавать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изображать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нелинованной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клетчатой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бумаге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прямой,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острый,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тупой,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развёрнутый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углы;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сравнивать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углы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450" w:type="dxa"/>
          </w:tcPr>
          <w:p w14:paraId="2C85530E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1D002DA" w14:textId="4362368D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6082C9FF" w14:textId="77777777" w:rsidR="007C1F63" w:rsidRPr="007C1F63" w:rsidRDefault="005E5970" w:rsidP="007C1F63">
            <w:pPr>
              <w:pStyle w:val="TableParagraph"/>
            </w:pPr>
            <w:hyperlink r:id="rId7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48C1960" w14:textId="77777777" w:rsidR="007C1F63" w:rsidRPr="007C1F63" w:rsidRDefault="005E5970" w:rsidP="007C1F63">
            <w:pPr>
              <w:pStyle w:val="TableParagraph"/>
            </w:pPr>
            <w:hyperlink r:id="rId7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40A1299" w14:textId="5DB63444" w:rsidR="0048403E" w:rsidRPr="00673052" w:rsidRDefault="005E5970" w:rsidP="007C1F63">
            <w:pPr>
              <w:pStyle w:val="TableParagraph"/>
            </w:pPr>
            <w:hyperlink r:id="rId73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</w:tbl>
    <w:p w14:paraId="460566DA" w14:textId="77777777" w:rsidR="0048403E" w:rsidRPr="00673052" w:rsidRDefault="0048403E">
      <w:pPr>
        <w:sectPr w:rsidR="0048403E" w:rsidRPr="00673052" w:rsidSect="000905A0">
          <w:pgSz w:w="16840" w:h="11900" w:orient="landscape"/>
          <w:pgMar w:top="993" w:right="540" w:bottom="567" w:left="560" w:header="720" w:footer="720" w:gutter="0"/>
          <w:cols w:space="720"/>
        </w:sectPr>
      </w:pPr>
    </w:p>
    <w:tbl>
      <w:tblPr>
        <w:tblW w:w="1573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47"/>
        <w:gridCol w:w="528"/>
        <w:gridCol w:w="936"/>
        <w:gridCol w:w="992"/>
        <w:gridCol w:w="1418"/>
        <w:gridCol w:w="4819"/>
        <w:gridCol w:w="2314"/>
        <w:gridCol w:w="1380"/>
      </w:tblGrid>
      <w:tr w:rsidR="0048403E" w:rsidRPr="00673052" w14:paraId="22EEC9CE" w14:textId="77777777" w:rsidTr="000905A0">
        <w:trPr>
          <w:trHeight w:val="2827"/>
        </w:trPr>
        <w:tc>
          <w:tcPr>
            <w:tcW w:w="696" w:type="dxa"/>
          </w:tcPr>
          <w:p w14:paraId="58479668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2.8.</w:t>
            </w:r>
          </w:p>
        </w:tc>
        <w:tc>
          <w:tcPr>
            <w:tcW w:w="2647" w:type="dxa"/>
          </w:tcPr>
          <w:p w14:paraId="4D61EC1F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Измерение</w:t>
            </w:r>
            <w:r w:rsidRPr="00673052">
              <w:rPr>
                <w:color w:val="221E1F"/>
                <w:spacing w:val="-10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углов.</w:t>
            </w:r>
          </w:p>
        </w:tc>
        <w:tc>
          <w:tcPr>
            <w:tcW w:w="528" w:type="dxa"/>
          </w:tcPr>
          <w:p w14:paraId="40AC4105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936" w:type="dxa"/>
          </w:tcPr>
          <w:p w14:paraId="2B473BE7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66D1D3A6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1AB17321" w14:textId="2E171C13" w:rsidR="0048403E" w:rsidRPr="00673052" w:rsidRDefault="00006EA3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21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249A7B14" w14:textId="12BCA279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Использовать линейку и транспортир как инструменты для построения и измерения: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измерять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величину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угла;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строить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отрезок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заданной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длины,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угол,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заданной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величины; откладывать циркулем равные отрезки, строить окружность заданного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радиуса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314" w:type="dxa"/>
          </w:tcPr>
          <w:p w14:paraId="557069AF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49339FC" w14:textId="19C345D6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31FFFDFB" w14:textId="77777777" w:rsidR="007C1F63" w:rsidRPr="007C1F63" w:rsidRDefault="005E5970" w:rsidP="007C1F63">
            <w:pPr>
              <w:pStyle w:val="TableParagraph"/>
            </w:pPr>
            <w:hyperlink r:id="rId7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4BF4187" w14:textId="77777777" w:rsidR="007C1F63" w:rsidRPr="007C1F63" w:rsidRDefault="005E5970" w:rsidP="007C1F63">
            <w:pPr>
              <w:pStyle w:val="TableParagraph"/>
            </w:pPr>
            <w:hyperlink r:id="rId7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F246977" w14:textId="7841AC7C" w:rsidR="0048403E" w:rsidRPr="00673052" w:rsidRDefault="005E5970" w:rsidP="007C1F63">
            <w:pPr>
              <w:pStyle w:val="TableParagraph"/>
            </w:pPr>
            <w:hyperlink r:id="rId76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7F2E09C8" w14:textId="77777777" w:rsidTr="000905A0">
        <w:trPr>
          <w:trHeight w:val="5376"/>
        </w:trPr>
        <w:tc>
          <w:tcPr>
            <w:tcW w:w="696" w:type="dxa"/>
          </w:tcPr>
          <w:p w14:paraId="3DC0B9EE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2.9.</w:t>
            </w:r>
          </w:p>
        </w:tc>
        <w:tc>
          <w:tcPr>
            <w:tcW w:w="2647" w:type="dxa"/>
          </w:tcPr>
          <w:p w14:paraId="25A9ADFD" w14:textId="19A7D216" w:rsidR="007C1F6A" w:rsidRPr="00673052" w:rsidRDefault="00E2729F" w:rsidP="007C1F6A">
            <w:pPr>
              <w:pStyle w:val="TableParagraph"/>
              <w:spacing w:before="64" w:line="266" w:lineRule="auto"/>
              <w:ind w:left="76" w:right="230"/>
            </w:pPr>
            <w:r w:rsidRPr="00673052">
              <w:rPr>
                <w:color w:val="221E1F"/>
                <w:spacing w:val="-1"/>
                <w:w w:val="105"/>
              </w:rPr>
              <w:t>Практическая работа «Построение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углов»</w:t>
            </w:r>
            <w:r w:rsidR="006B264D">
              <w:rPr>
                <w:color w:val="221E1F"/>
                <w:w w:val="105"/>
              </w:rPr>
              <w:t xml:space="preserve"> </w:t>
            </w:r>
          </w:p>
          <w:p w14:paraId="7984842B" w14:textId="50FC033D" w:rsidR="0048403E" w:rsidRPr="00673052" w:rsidRDefault="0048403E">
            <w:pPr>
              <w:pStyle w:val="TableParagraph"/>
              <w:spacing w:before="2"/>
              <w:ind w:left="76"/>
            </w:pPr>
          </w:p>
        </w:tc>
        <w:tc>
          <w:tcPr>
            <w:tcW w:w="528" w:type="dxa"/>
          </w:tcPr>
          <w:p w14:paraId="6BCF6DD7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936" w:type="dxa"/>
          </w:tcPr>
          <w:p w14:paraId="0FB5B3A4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992" w:type="dxa"/>
          </w:tcPr>
          <w:p w14:paraId="48B948A9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8" w:type="dxa"/>
          </w:tcPr>
          <w:p w14:paraId="07254A13" w14:textId="35DD94AB" w:rsidR="0048403E" w:rsidRPr="00673052" w:rsidRDefault="00006EA3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22</w:t>
            </w:r>
            <w:r w:rsidR="00E2729F" w:rsidRPr="00673052">
              <w:rPr>
                <w:w w:val="105"/>
              </w:rPr>
              <w:t>.11.2022</w:t>
            </w:r>
          </w:p>
          <w:p w14:paraId="3C9763BD" w14:textId="460EB9D3" w:rsidR="0048403E" w:rsidRPr="00673052" w:rsidRDefault="00006EA3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23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16DA2347" w14:textId="735AE979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Использовать линейку и транспортир как инструменты для построения и измерения: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измерять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величину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угла;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строить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отрезок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заданной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длины,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угол,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заданной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величины; откладывать циркулем равные отрезки, строить окружность заданного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радиуса;</w:t>
            </w:r>
          </w:p>
          <w:p w14:paraId="4988178F" w14:textId="77777777" w:rsidR="0048403E" w:rsidRPr="00673052" w:rsidRDefault="00E2729F">
            <w:pPr>
              <w:pStyle w:val="TableParagraph"/>
              <w:spacing w:before="3" w:line="266" w:lineRule="auto"/>
              <w:ind w:left="79" w:right="136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конфигурации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геометрических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фигур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отрезков,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окружностей,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частей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на нелинованной и клетчатой бумаге; предлагать, описывать и обсуждать способы,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алгоритмы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построения;</w:t>
            </w:r>
          </w:p>
          <w:p w14:paraId="04FCAEB5" w14:textId="5FC3D115" w:rsidR="0048403E" w:rsidRPr="00673052" w:rsidRDefault="00E2729F">
            <w:pPr>
              <w:pStyle w:val="TableParagraph"/>
              <w:spacing w:before="2" w:line="266" w:lineRule="auto"/>
              <w:ind w:left="79" w:right="91"/>
            </w:pPr>
            <w:r w:rsidRPr="00673052">
              <w:rPr>
                <w:w w:val="105"/>
              </w:rPr>
              <w:t>Понимать и использовать при решении задач зависимости между единицами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метрической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системы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мер;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знакомиться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неметрическими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системами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мер;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выражать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длину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различных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единицах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измерения</w:t>
            </w:r>
            <w:r w:rsidR="005E5970">
              <w:rPr>
                <w:w w:val="105"/>
              </w:rPr>
              <w:t>.</w:t>
            </w:r>
          </w:p>
        </w:tc>
        <w:tc>
          <w:tcPr>
            <w:tcW w:w="2314" w:type="dxa"/>
          </w:tcPr>
          <w:p w14:paraId="6CC6FC7D" w14:textId="5B16ECDF" w:rsidR="0048403E" w:rsidRPr="00673052" w:rsidRDefault="00E2729F" w:rsidP="00890FB0">
            <w:pPr>
              <w:pStyle w:val="TableParagraph"/>
              <w:spacing w:before="64" w:line="266" w:lineRule="auto"/>
              <w:ind w:left="79" w:right="143"/>
            </w:pPr>
            <w:r w:rsidRPr="00673052">
              <w:rPr>
                <w:spacing w:val="-2"/>
                <w:w w:val="105"/>
              </w:rPr>
              <w:t xml:space="preserve">Устный </w:t>
            </w:r>
            <w:r w:rsidRPr="00673052">
              <w:rPr>
                <w:spacing w:val="-1"/>
                <w:w w:val="105"/>
              </w:rPr>
              <w:t>опрос;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</w:t>
            </w:r>
            <w:r w:rsidR="00890FB0">
              <w:rPr>
                <w:w w:val="105"/>
              </w:rPr>
              <w:t>;</w:t>
            </w:r>
            <w:r w:rsidR="00890FB0" w:rsidRPr="00673052">
              <w:rPr>
                <w:w w:val="105"/>
              </w:rPr>
              <w:t xml:space="preserve"> 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0A830617" w14:textId="77777777" w:rsidR="007C1F63" w:rsidRPr="007C1F63" w:rsidRDefault="005E5970" w:rsidP="007C1F63">
            <w:pPr>
              <w:pStyle w:val="TableParagraph"/>
            </w:pPr>
            <w:hyperlink r:id="rId7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F8D4957" w14:textId="77777777" w:rsidR="007C1F63" w:rsidRPr="007C1F63" w:rsidRDefault="005E5970" w:rsidP="007C1F63">
            <w:pPr>
              <w:pStyle w:val="TableParagraph"/>
            </w:pPr>
            <w:hyperlink r:id="rId7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8D14418" w14:textId="4A437628" w:rsidR="0048403E" w:rsidRPr="00673052" w:rsidRDefault="005E5970" w:rsidP="007C1F63">
            <w:pPr>
              <w:pStyle w:val="TableParagraph"/>
            </w:pPr>
            <w:hyperlink r:id="rId79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53A4292E" w14:textId="77777777" w:rsidTr="000905A0">
        <w:trPr>
          <w:trHeight w:val="549"/>
        </w:trPr>
        <w:tc>
          <w:tcPr>
            <w:tcW w:w="3343" w:type="dxa"/>
            <w:gridSpan w:val="2"/>
          </w:tcPr>
          <w:p w14:paraId="243A3F49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Итого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14:paraId="699A9049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5"/>
              </w:rPr>
              <w:t>12</w:t>
            </w:r>
          </w:p>
        </w:tc>
        <w:tc>
          <w:tcPr>
            <w:tcW w:w="936" w:type="dxa"/>
          </w:tcPr>
          <w:p w14:paraId="699E2645" w14:textId="77C7F5CB" w:rsidR="0048403E" w:rsidRPr="00673052" w:rsidRDefault="007C1F6A">
            <w:pPr>
              <w:pStyle w:val="TableParagraph"/>
            </w:pPr>
            <w:r>
              <w:t>1</w:t>
            </w:r>
          </w:p>
        </w:tc>
        <w:tc>
          <w:tcPr>
            <w:tcW w:w="992" w:type="dxa"/>
          </w:tcPr>
          <w:p w14:paraId="732F1887" w14:textId="4D2D6827" w:rsidR="0048403E" w:rsidRPr="00673052" w:rsidRDefault="007C1F6A">
            <w:pPr>
              <w:pStyle w:val="TableParagraph"/>
            </w:pPr>
            <w:r>
              <w:t>11</w:t>
            </w:r>
          </w:p>
        </w:tc>
        <w:tc>
          <w:tcPr>
            <w:tcW w:w="1418" w:type="dxa"/>
          </w:tcPr>
          <w:p w14:paraId="70CCEFB9" w14:textId="77777777" w:rsidR="0048403E" w:rsidRPr="00673052" w:rsidRDefault="0048403E">
            <w:pPr>
              <w:pStyle w:val="TableParagraph"/>
            </w:pPr>
          </w:p>
        </w:tc>
        <w:tc>
          <w:tcPr>
            <w:tcW w:w="4819" w:type="dxa"/>
          </w:tcPr>
          <w:p w14:paraId="01156FA4" w14:textId="77777777" w:rsidR="0048403E" w:rsidRPr="00673052" w:rsidRDefault="0048403E">
            <w:pPr>
              <w:pStyle w:val="TableParagraph"/>
            </w:pPr>
          </w:p>
        </w:tc>
        <w:tc>
          <w:tcPr>
            <w:tcW w:w="2314" w:type="dxa"/>
          </w:tcPr>
          <w:p w14:paraId="2E689B8E" w14:textId="77777777" w:rsidR="0048403E" w:rsidRPr="00673052" w:rsidRDefault="0048403E">
            <w:pPr>
              <w:pStyle w:val="TableParagraph"/>
            </w:pPr>
          </w:p>
        </w:tc>
        <w:tc>
          <w:tcPr>
            <w:tcW w:w="1380" w:type="dxa"/>
          </w:tcPr>
          <w:p w14:paraId="7E245A2B" w14:textId="77777777" w:rsidR="0048403E" w:rsidRPr="00673052" w:rsidRDefault="0048403E">
            <w:pPr>
              <w:pStyle w:val="TableParagraph"/>
            </w:pPr>
          </w:p>
        </w:tc>
      </w:tr>
      <w:tr w:rsidR="0048403E" w:rsidRPr="00673052" w14:paraId="56435787" w14:textId="77777777" w:rsidTr="00B726C1">
        <w:trPr>
          <w:trHeight w:val="611"/>
        </w:trPr>
        <w:tc>
          <w:tcPr>
            <w:tcW w:w="15730" w:type="dxa"/>
            <w:gridSpan w:val="9"/>
            <w:vAlign w:val="center"/>
          </w:tcPr>
          <w:p w14:paraId="5BCCAE30" w14:textId="77777777" w:rsidR="0048403E" w:rsidRPr="00673052" w:rsidRDefault="00E2729F" w:rsidP="00B726C1">
            <w:pPr>
              <w:pStyle w:val="TableParagraph"/>
              <w:spacing w:before="64"/>
              <w:ind w:left="76"/>
              <w:rPr>
                <w:b/>
              </w:rPr>
            </w:pPr>
            <w:r w:rsidRPr="00673052">
              <w:rPr>
                <w:spacing w:val="-1"/>
                <w:w w:val="105"/>
              </w:rPr>
              <w:t>Раздел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3.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Обыкновенные</w:t>
            </w:r>
            <w:r w:rsidRPr="00673052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дроби</w:t>
            </w:r>
          </w:p>
        </w:tc>
      </w:tr>
      <w:tr w:rsidR="0048403E" w:rsidRPr="00673052" w14:paraId="3800167A" w14:textId="77777777" w:rsidTr="000905A0">
        <w:trPr>
          <w:trHeight w:val="1552"/>
        </w:trPr>
        <w:tc>
          <w:tcPr>
            <w:tcW w:w="696" w:type="dxa"/>
          </w:tcPr>
          <w:p w14:paraId="7081CC0D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3.1.</w:t>
            </w:r>
          </w:p>
        </w:tc>
        <w:tc>
          <w:tcPr>
            <w:tcW w:w="2647" w:type="dxa"/>
          </w:tcPr>
          <w:p w14:paraId="3E7E1226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Дробь.</w:t>
            </w:r>
          </w:p>
        </w:tc>
        <w:tc>
          <w:tcPr>
            <w:tcW w:w="528" w:type="dxa"/>
          </w:tcPr>
          <w:p w14:paraId="058B065D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936" w:type="dxa"/>
          </w:tcPr>
          <w:p w14:paraId="417FC6FF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5E01FABA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1418" w:type="dxa"/>
          </w:tcPr>
          <w:p w14:paraId="0CFCA676" w14:textId="07D79980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24</w:t>
            </w:r>
            <w:r w:rsidR="00E2729F" w:rsidRPr="00673052">
              <w:rPr>
                <w:w w:val="105"/>
              </w:rPr>
              <w:t>.11.2022</w:t>
            </w:r>
          </w:p>
          <w:p w14:paraId="538ABE21" w14:textId="2C00E8A0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28</w:t>
            </w:r>
            <w:r w:rsidR="00E2729F" w:rsidRPr="00673052">
              <w:rPr>
                <w:w w:val="105"/>
              </w:rPr>
              <w:t>.11.2022</w:t>
            </w:r>
          </w:p>
        </w:tc>
        <w:tc>
          <w:tcPr>
            <w:tcW w:w="4819" w:type="dxa"/>
          </w:tcPr>
          <w:p w14:paraId="0CACD9D9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графической,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предметной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форме,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компьютера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понятия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связанные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обыкновенной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дробью;</w:t>
            </w:r>
          </w:p>
          <w:p w14:paraId="5E2E15D9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Читать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обосновывать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упорядочивания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дробей;</w:t>
            </w:r>
          </w:p>
          <w:p w14:paraId="290912A1" w14:textId="77777777" w:rsidR="0048403E" w:rsidRPr="00673052" w:rsidRDefault="00E2729F">
            <w:pPr>
              <w:pStyle w:val="TableParagraph"/>
              <w:spacing w:before="1"/>
              <w:ind w:left="79"/>
            </w:pPr>
            <w:r w:rsidRPr="00673052">
              <w:rPr>
                <w:spacing w:val="-1"/>
                <w:w w:val="105"/>
              </w:rPr>
              <w:t>Знакомиться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историей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развития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арифметики;</w:t>
            </w:r>
          </w:p>
        </w:tc>
        <w:tc>
          <w:tcPr>
            <w:tcW w:w="2314" w:type="dxa"/>
          </w:tcPr>
          <w:p w14:paraId="5C1C7A6F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4B91ED42" w14:textId="0E168EAE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1918B76C" w14:textId="77777777" w:rsidR="007C1F63" w:rsidRPr="007C1F63" w:rsidRDefault="005E5970" w:rsidP="007C1F63">
            <w:pPr>
              <w:pStyle w:val="TableParagraph"/>
            </w:pPr>
            <w:hyperlink r:id="rId8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4416A5F" w14:textId="77777777" w:rsidR="007C1F63" w:rsidRPr="007C1F63" w:rsidRDefault="005E5970" w:rsidP="007C1F63">
            <w:pPr>
              <w:pStyle w:val="TableParagraph"/>
            </w:pPr>
            <w:hyperlink r:id="rId8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847DD43" w14:textId="3C9AAAEF" w:rsidR="0048403E" w:rsidRPr="00673052" w:rsidRDefault="005E5970" w:rsidP="007C1F63">
            <w:pPr>
              <w:pStyle w:val="TableParagraph"/>
            </w:pPr>
            <w:hyperlink r:id="rId82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49A58B1" w14:textId="77777777" w:rsidTr="000905A0">
        <w:trPr>
          <w:trHeight w:val="2815"/>
        </w:trPr>
        <w:tc>
          <w:tcPr>
            <w:tcW w:w="696" w:type="dxa"/>
          </w:tcPr>
          <w:p w14:paraId="766B1691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3.2.</w:t>
            </w:r>
          </w:p>
        </w:tc>
        <w:tc>
          <w:tcPr>
            <w:tcW w:w="2647" w:type="dxa"/>
          </w:tcPr>
          <w:p w14:paraId="054DA720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Правильные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неправильные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дроби.</w:t>
            </w:r>
          </w:p>
        </w:tc>
        <w:tc>
          <w:tcPr>
            <w:tcW w:w="528" w:type="dxa"/>
          </w:tcPr>
          <w:p w14:paraId="0F112037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936" w:type="dxa"/>
          </w:tcPr>
          <w:p w14:paraId="1F0D8A31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657B33B8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1418" w:type="dxa"/>
          </w:tcPr>
          <w:p w14:paraId="427C0358" w14:textId="0C032D1B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29</w:t>
            </w:r>
            <w:r w:rsidR="00E2729F" w:rsidRPr="00673052">
              <w:rPr>
                <w:w w:val="105"/>
              </w:rPr>
              <w:t>.11.2022</w:t>
            </w:r>
          </w:p>
          <w:p w14:paraId="2A991738" w14:textId="023240B1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01.12</w:t>
            </w:r>
            <w:r w:rsidR="00E2729F" w:rsidRPr="00673052">
              <w:rPr>
                <w:w w:val="105"/>
              </w:rPr>
              <w:t>.2022</w:t>
            </w:r>
          </w:p>
        </w:tc>
        <w:tc>
          <w:tcPr>
            <w:tcW w:w="4819" w:type="dxa"/>
          </w:tcPr>
          <w:p w14:paraId="4E1C876D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графической,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предметной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форме,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компьютера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понятия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связанные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обыкновенной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дробью;</w:t>
            </w:r>
          </w:p>
          <w:p w14:paraId="37843066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Читать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обосновывать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упорядочивания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дробей;</w:t>
            </w:r>
          </w:p>
        </w:tc>
        <w:tc>
          <w:tcPr>
            <w:tcW w:w="2314" w:type="dxa"/>
          </w:tcPr>
          <w:p w14:paraId="65417DB0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C7FB177" w14:textId="2B942D29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149C664C" w14:textId="77777777" w:rsidR="007C1F63" w:rsidRPr="007C1F63" w:rsidRDefault="005E5970" w:rsidP="007C1F63">
            <w:pPr>
              <w:pStyle w:val="TableParagraph"/>
            </w:pPr>
            <w:hyperlink r:id="rId8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F0D326C" w14:textId="77777777" w:rsidR="007C1F63" w:rsidRPr="007C1F63" w:rsidRDefault="005E5970" w:rsidP="007C1F63">
            <w:pPr>
              <w:pStyle w:val="TableParagraph"/>
            </w:pPr>
            <w:hyperlink r:id="rId8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9C7E49D" w14:textId="485437A5" w:rsidR="0048403E" w:rsidRPr="00673052" w:rsidRDefault="005E5970" w:rsidP="007C1F63">
            <w:pPr>
              <w:pStyle w:val="TableParagraph"/>
            </w:pPr>
            <w:hyperlink r:id="rId85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4A80B17" w14:textId="77777777" w:rsidTr="000905A0">
        <w:trPr>
          <w:trHeight w:val="3111"/>
        </w:trPr>
        <w:tc>
          <w:tcPr>
            <w:tcW w:w="696" w:type="dxa"/>
          </w:tcPr>
          <w:p w14:paraId="2049493B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3.3.</w:t>
            </w:r>
          </w:p>
        </w:tc>
        <w:tc>
          <w:tcPr>
            <w:tcW w:w="2647" w:type="dxa"/>
          </w:tcPr>
          <w:p w14:paraId="368B287D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Основное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свойство</w:t>
            </w:r>
            <w:r w:rsidRPr="00673052">
              <w:rPr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дроби.</w:t>
            </w:r>
          </w:p>
        </w:tc>
        <w:tc>
          <w:tcPr>
            <w:tcW w:w="528" w:type="dxa"/>
          </w:tcPr>
          <w:p w14:paraId="139D04E7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4</w:t>
            </w:r>
          </w:p>
        </w:tc>
        <w:tc>
          <w:tcPr>
            <w:tcW w:w="936" w:type="dxa"/>
          </w:tcPr>
          <w:p w14:paraId="09D1BBF5" w14:textId="64BE1442" w:rsidR="0048403E" w:rsidRPr="00673052" w:rsidRDefault="001A7759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4E2455A8" w14:textId="2EEB64AA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4</w:t>
            </w:r>
          </w:p>
        </w:tc>
        <w:tc>
          <w:tcPr>
            <w:tcW w:w="1418" w:type="dxa"/>
          </w:tcPr>
          <w:p w14:paraId="62F6FBF3" w14:textId="5DC856A3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5"/>
              </w:rPr>
              <w:t>0</w:t>
            </w:r>
            <w:r w:rsidR="006D080D">
              <w:rPr>
                <w:w w:val="105"/>
              </w:rPr>
              <w:t>2</w:t>
            </w:r>
            <w:r w:rsidRPr="00673052">
              <w:rPr>
                <w:w w:val="105"/>
              </w:rPr>
              <w:t>.12.2022</w:t>
            </w:r>
          </w:p>
          <w:p w14:paraId="382C8506" w14:textId="37B0306F" w:rsidR="0048403E" w:rsidRPr="00673052" w:rsidRDefault="00E2729F" w:rsidP="006D080D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0</w:t>
            </w:r>
            <w:r w:rsidR="006D080D">
              <w:rPr>
                <w:w w:val="105"/>
              </w:rPr>
              <w:t>7</w:t>
            </w:r>
            <w:r w:rsidRPr="00673052">
              <w:rPr>
                <w:w w:val="105"/>
              </w:rPr>
              <w:t>.12.2022</w:t>
            </w:r>
          </w:p>
        </w:tc>
        <w:tc>
          <w:tcPr>
            <w:tcW w:w="4819" w:type="dxa"/>
          </w:tcPr>
          <w:p w14:paraId="1EF818AA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Читать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обосновывать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упорядочивания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дробей;</w:t>
            </w:r>
          </w:p>
          <w:p w14:paraId="2ED6F14C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Формулировать,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букв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основное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обыкновенной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дроби;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использовать основное свойство дроби для сокращения дробей и приведения дроби к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новому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знаменателю;</w:t>
            </w:r>
          </w:p>
        </w:tc>
        <w:tc>
          <w:tcPr>
            <w:tcW w:w="2314" w:type="dxa"/>
          </w:tcPr>
          <w:p w14:paraId="06F3CBA7" w14:textId="0035860A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1A7759">
              <w:rPr>
                <w:w w:val="105"/>
              </w:rPr>
              <w:t>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1D86D61" w14:textId="6E95350A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61E789AF" w14:textId="77777777" w:rsidR="007C1F63" w:rsidRPr="007C1F63" w:rsidRDefault="005E5970" w:rsidP="007C1F63">
            <w:pPr>
              <w:pStyle w:val="TableParagraph"/>
            </w:pPr>
            <w:hyperlink r:id="rId8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A99E920" w14:textId="77777777" w:rsidR="007C1F63" w:rsidRPr="007C1F63" w:rsidRDefault="005E5970" w:rsidP="007C1F63">
            <w:pPr>
              <w:pStyle w:val="TableParagraph"/>
            </w:pPr>
            <w:hyperlink r:id="rId8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6E9066A" w14:textId="4D912F57" w:rsidR="0048403E" w:rsidRPr="00673052" w:rsidRDefault="005E5970" w:rsidP="007C1F63">
            <w:pPr>
              <w:pStyle w:val="TableParagraph"/>
            </w:pPr>
            <w:hyperlink r:id="rId88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</w:tbl>
    <w:p w14:paraId="1DBE517E" w14:textId="77777777" w:rsidR="0048403E" w:rsidRPr="00673052" w:rsidRDefault="0048403E">
      <w:pPr>
        <w:sectPr w:rsidR="0048403E" w:rsidRPr="00673052" w:rsidSect="000905A0">
          <w:pgSz w:w="16840" w:h="11900" w:orient="landscape"/>
          <w:pgMar w:top="993" w:right="540" w:bottom="568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41"/>
        <w:gridCol w:w="528"/>
        <w:gridCol w:w="800"/>
        <w:gridCol w:w="992"/>
        <w:gridCol w:w="1418"/>
        <w:gridCol w:w="4961"/>
        <w:gridCol w:w="2308"/>
        <w:gridCol w:w="1380"/>
      </w:tblGrid>
      <w:tr w:rsidR="0048403E" w:rsidRPr="00673052" w14:paraId="61611854" w14:textId="77777777" w:rsidTr="000905A0">
        <w:trPr>
          <w:trHeight w:val="3813"/>
        </w:trPr>
        <w:tc>
          <w:tcPr>
            <w:tcW w:w="696" w:type="dxa"/>
          </w:tcPr>
          <w:p w14:paraId="294903F9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3.4.</w:t>
            </w:r>
          </w:p>
        </w:tc>
        <w:tc>
          <w:tcPr>
            <w:tcW w:w="2641" w:type="dxa"/>
          </w:tcPr>
          <w:p w14:paraId="712A3FF2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Сравнение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дробей.</w:t>
            </w:r>
          </w:p>
        </w:tc>
        <w:tc>
          <w:tcPr>
            <w:tcW w:w="528" w:type="dxa"/>
          </w:tcPr>
          <w:p w14:paraId="7CE4149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5</w:t>
            </w:r>
          </w:p>
        </w:tc>
        <w:tc>
          <w:tcPr>
            <w:tcW w:w="800" w:type="dxa"/>
          </w:tcPr>
          <w:p w14:paraId="54F77B83" w14:textId="06F823E4" w:rsidR="0048403E" w:rsidRPr="00673052" w:rsidRDefault="001A7759">
            <w:pPr>
              <w:pStyle w:val="TableParagraph"/>
              <w:spacing w:before="64"/>
              <w:ind w:left="77"/>
            </w:pPr>
            <w:r>
              <w:t>0</w:t>
            </w:r>
          </w:p>
        </w:tc>
        <w:tc>
          <w:tcPr>
            <w:tcW w:w="992" w:type="dxa"/>
          </w:tcPr>
          <w:p w14:paraId="354A3E83" w14:textId="1B27A10A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5</w:t>
            </w:r>
          </w:p>
        </w:tc>
        <w:tc>
          <w:tcPr>
            <w:tcW w:w="1418" w:type="dxa"/>
          </w:tcPr>
          <w:p w14:paraId="7C4CECF8" w14:textId="143365D2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08</w:t>
            </w:r>
            <w:r w:rsidR="00E2729F" w:rsidRPr="00673052">
              <w:rPr>
                <w:w w:val="105"/>
              </w:rPr>
              <w:t>.12.2022</w:t>
            </w:r>
          </w:p>
          <w:p w14:paraId="2E2BEDF1" w14:textId="6E906CE3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14</w:t>
            </w:r>
            <w:r w:rsidR="00E2729F" w:rsidRPr="00673052">
              <w:rPr>
                <w:w w:val="105"/>
              </w:rPr>
              <w:t>.12.2022</w:t>
            </w:r>
          </w:p>
        </w:tc>
        <w:tc>
          <w:tcPr>
            <w:tcW w:w="4961" w:type="dxa"/>
          </w:tcPr>
          <w:p w14:paraId="6653F62A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обыкновенные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дроби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точками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координатной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прямой;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использовать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координатную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прямую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для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сравнения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дробей;</w:t>
            </w:r>
          </w:p>
          <w:p w14:paraId="3E178B44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Формулировать,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записывать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букв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основное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обыкновенной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дроби;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использовать основное свойство дроби для сокращения дробей и приведения дроби к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новому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знаменателю;</w:t>
            </w:r>
          </w:p>
        </w:tc>
        <w:tc>
          <w:tcPr>
            <w:tcW w:w="2308" w:type="dxa"/>
          </w:tcPr>
          <w:p w14:paraId="284679A9" w14:textId="001A51E3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="001A7759">
              <w:rPr>
                <w:spacing w:val="1"/>
                <w:w w:val="105"/>
              </w:rPr>
              <w:t xml:space="preserve"> 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2B60696" w14:textId="77777777" w:rsidR="0048403E" w:rsidRPr="00673052" w:rsidRDefault="00E2729F">
            <w:pPr>
              <w:pStyle w:val="TableParagraph"/>
              <w:spacing w:before="6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листа»;</w:t>
            </w:r>
          </w:p>
        </w:tc>
        <w:tc>
          <w:tcPr>
            <w:tcW w:w="1380" w:type="dxa"/>
          </w:tcPr>
          <w:p w14:paraId="55D1F7B8" w14:textId="77777777" w:rsidR="007C1F63" w:rsidRPr="007C1F63" w:rsidRDefault="005E5970" w:rsidP="007C1F63">
            <w:pPr>
              <w:pStyle w:val="TableParagraph"/>
            </w:pPr>
            <w:hyperlink r:id="rId8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31922E2" w14:textId="77777777" w:rsidR="007C1F63" w:rsidRPr="007C1F63" w:rsidRDefault="005E5970" w:rsidP="007C1F63">
            <w:pPr>
              <w:pStyle w:val="TableParagraph"/>
            </w:pPr>
            <w:hyperlink r:id="rId9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C277932" w14:textId="265C3E86" w:rsidR="0048403E" w:rsidRPr="00673052" w:rsidRDefault="005E5970" w:rsidP="007C1F63">
            <w:pPr>
              <w:pStyle w:val="TableParagraph"/>
            </w:pPr>
            <w:hyperlink r:id="rId91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4C180A2E" w14:textId="77777777" w:rsidTr="000905A0">
        <w:trPr>
          <w:trHeight w:val="3681"/>
        </w:trPr>
        <w:tc>
          <w:tcPr>
            <w:tcW w:w="696" w:type="dxa"/>
          </w:tcPr>
          <w:p w14:paraId="64EF2BF3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3.5.</w:t>
            </w:r>
          </w:p>
        </w:tc>
        <w:tc>
          <w:tcPr>
            <w:tcW w:w="2641" w:type="dxa"/>
          </w:tcPr>
          <w:p w14:paraId="4675F686" w14:textId="523EEF9E" w:rsidR="0048403E" w:rsidRPr="00673052" w:rsidRDefault="00E2729F" w:rsidP="00006EA3">
            <w:pPr>
              <w:pStyle w:val="TableParagraph"/>
              <w:spacing w:before="64" w:line="266" w:lineRule="auto"/>
              <w:ind w:left="76" w:right="-19"/>
            </w:pPr>
            <w:r w:rsidRPr="00673052">
              <w:rPr>
                <w:color w:val="221E1F"/>
                <w:spacing w:val="-1"/>
                <w:w w:val="105"/>
              </w:rPr>
              <w:t>Сложение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вычитание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="00006EA3">
              <w:rPr>
                <w:color w:val="221E1F"/>
                <w:spacing w:val="-1"/>
                <w:w w:val="105"/>
              </w:rPr>
              <w:t>обыкновенных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дробей.</w:t>
            </w:r>
          </w:p>
        </w:tc>
        <w:tc>
          <w:tcPr>
            <w:tcW w:w="528" w:type="dxa"/>
          </w:tcPr>
          <w:p w14:paraId="367F4613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6</w:t>
            </w:r>
          </w:p>
        </w:tc>
        <w:tc>
          <w:tcPr>
            <w:tcW w:w="800" w:type="dxa"/>
          </w:tcPr>
          <w:p w14:paraId="4BB0271C" w14:textId="0252AEB7" w:rsidR="0048403E" w:rsidRPr="00673052" w:rsidRDefault="001A7759">
            <w:pPr>
              <w:pStyle w:val="TableParagraph"/>
              <w:spacing w:before="64"/>
              <w:ind w:left="77"/>
            </w:pPr>
            <w:r>
              <w:t>1</w:t>
            </w:r>
          </w:p>
        </w:tc>
        <w:tc>
          <w:tcPr>
            <w:tcW w:w="992" w:type="dxa"/>
          </w:tcPr>
          <w:p w14:paraId="3FD93FB4" w14:textId="1D63424F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5</w:t>
            </w:r>
          </w:p>
        </w:tc>
        <w:tc>
          <w:tcPr>
            <w:tcW w:w="1418" w:type="dxa"/>
          </w:tcPr>
          <w:p w14:paraId="0C6DB0C3" w14:textId="5652A3B2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15</w:t>
            </w:r>
            <w:r w:rsidR="00E2729F" w:rsidRPr="00673052">
              <w:rPr>
                <w:w w:val="105"/>
              </w:rPr>
              <w:t>.12.2022</w:t>
            </w:r>
          </w:p>
          <w:p w14:paraId="6722F08B" w14:textId="3D2E8ACB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22</w:t>
            </w:r>
            <w:r w:rsidR="00E2729F" w:rsidRPr="00673052">
              <w:rPr>
                <w:w w:val="105"/>
              </w:rPr>
              <w:t>.12.2022</w:t>
            </w:r>
          </w:p>
        </w:tc>
        <w:tc>
          <w:tcPr>
            <w:tcW w:w="4961" w:type="dxa"/>
          </w:tcPr>
          <w:p w14:paraId="4272FE2E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действия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обыкновенными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дробями;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арифметических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для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рационализации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  <w:p w14:paraId="508E03F3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прикидку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оценку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результата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приёмы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проверки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  <w:p w14:paraId="733A67ED" w14:textId="77777777" w:rsidR="0048403E" w:rsidRPr="00673052" w:rsidRDefault="00E2729F">
            <w:pPr>
              <w:pStyle w:val="TableParagraph"/>
              <w:spacing w:before="1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Проводить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исследования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дробей,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опираясь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эксперименты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(в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том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числе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компьютера);</w:t>
            </w:r>
          </w:p>
        </w:tc>
        <w:tc>
          <w:tcPr>
            <w:tcW w:w="2308" w:type="dxa"/>
          </w:tcPr>
          <w:p w14:paraId="22B1E975" w14:textId="678AAD4C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E55F8CF" w14:textId="50E57B04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листа»;</w:t>
            </w:r>
            <w:r w:rsidR="00890FB0" w:rsidRPr="00673052">
              <w:rPr>
                <w:w w:val="105"/>
              </w:rPr>
              <w:t xml:space="preserve"> 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3BD76F6D" w14:textId="77777777" w:rsidR="007C1F63" w:rsidRPr="007C1F63" w:rsidRDefault="005E5970" w:rsidP="007C1F63">
            <w:pPr>
              <w:pStyle w:val="TableParagraph"/>
            </w:pPr>
            <w:hyperlink r:id="rId9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2DA6CC8" w14:textId="77777777" w:rsidR="007C1F63" w:rsidRPr="007C1F63" w:rsidRDefault="005E5970" w:rsidP="007C1F63">
            <w:pPr>
              <w:pStyle w:val="TableParagraph"/>
            </w:pPr>
            <w:hyperlink r:id="rId9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336E5BA" w14:textId="208C19BD" w:rsidR="0048403E" w:rsidRPr="00673052" w:rsidRDefault="005E5970" w:rsidP="007C1F63">
            <w:pPr>
              <w:pStyle w:val="TableParagraph"/>
            </w:pPr>
            <w:hyperlink r:id="rId94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6E33AEB" w14:textId="77777777" w:rsidTr="000905A0">
        <w:trPr>
          <w:trHeight w:val="3372"/>
        </w:trPr>
        <w:tc>
          <w:tcPr>
            <w:tcW w:w="696" w:type="dxa"/>
          </w:tcPr>
          <w:p w14:paraId="514B58FB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3.6.</w:t>
            </w:r>
          </w:p>
        </w:tc>
        <w:tc>
          <w:tcPr>
            <w:tcW w:w="2641" w:type="dxa"/>
          </w:tcPr>
          <w:p w14:paraId="52A17FF5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Смешанная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дробь.</w:t>
            </w:r>
          </w:p>
        </w:tc>
        <w:tc>
          <w:tcPr>
            <w:tcW w:w="528" w:type="dxa"/>
          </w:tcPr>
          <w:p w14:paraId="18B6ADA0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7</w:t>
            </w:r>
          </w:p>
        </w:tc>
        <w:tc>
          <w:tcPr>
            <w:tcW w:w="800" w:type="dxa"/>
          </w:tcPr>
          <w:p w14:paraId="332FA1E0" w14:textId="3656532D" w:rsidR="0048403E" w:rsidRPr="00673052" w:rsidRDefault="001A7759">
            <w:pPr>
              <w:pStyle w:val="TableParagraph"/>
              <w:spacing w:before="64"/>
              <w:ind w:left="77"/>
            </w:pPr>
            <w:r>
              <w:t>0</w:t>
            </w:r>
          </w:p>
        </w:tc>
        <w:tc>
          <w:tcPr>
            <w:tcW w:w="992" w:type="dxa"/>
          </w:tcPr>
          <w:p w14:paraId="4561E48B" w14:textId="1B9040D2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7</w:t>
            </w:r>
          </w:p>
        </w:tc>
        <w:tc>
          <w:tcPr>
            <w:tcW w:w="1418" w:type="dxa"/>
          </w:tcPr>
          <w:p w14:paraId="57897DFD" w14:textId="1296C3BA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23</w:t>
            </w:r>
            <w:r w:rsidR="00E2729F" w:rsidRPr="00673052">
              <w:rPr>
                <w:w w:val="105"/>
              </w:rPr>
              <w:t>.12.2022</w:t>
            </w:r>
          </w:p>
          <w:p w14:paraId="50B3366A" w14:textId="6DA51254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10.01.2023</w:t>
            </w:r>
          </w:p>
        </w:tc>
        <w:tc>
          <w:tcPr>
            <w:tcW w:w="4961" w:type="dxa"/>
          </w:tcPr>
          <w:p w14:paraId="063B62BE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Представлять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смешанную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виде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неправильной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выделять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целую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часть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неправильной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дроби;</w:t>
            </w:r>
          </w:p>
          <w:p w14:paraId="2F47CB85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действия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обыкновенными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дробями;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арифметических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для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рационализации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</w:tc>
        <w:tc>
          <w:tcPr>
            <w:tcW w:w="2308" w:type="dxa"/>
          </w:tcPr>
          <w:p w14:paraId="70578581" w14:textId="408C4EE3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1A7759">
              <w:rPr>
                <w:w w:val="105"/>
              </w:rPr>
              <w:t>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8A99E0C" w14:textId="77777777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листа»;</w:t>
            </w:r>
          </w:p>
        </w:tc>
        <w:tc>
          <w:tcPr>
            <w:tcW w:w="1380" w:type="dxa"/>
          </w:tcPr>
          <w:p w14:paraId="39C41C69" w14:textId="77777777" w:rsidR="007C1F63" w:rsidRPr="007C1F63" w:rsidRDefault="005E5970" w:rsidP="007C1F63">
            <w:pPr>
              <w:pStyle w:val="TableParagraph"/>
            </w:pPr>
            <w:hyperlink r:id="rId9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382BD30" w14:textId="77777777" w:rsidR="007C1F63" w:rsidRPr="007C1F63" w:rsidRDefault="005E5970" w:rsidP="007C1F63">
            <w:pPr>
              <w:pStyle w:val="TableParagraph"/>
            </w:pPr>
            <w:hyperlink r:id="rId9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E2119AF" w14:textId="39A0BA7F" w:rsidR="0048403E" w:rsidRPr="00673052" w:rsidRDefault="005E5970" w:rsidP="007C1F63">
            <w:pPr>
              <w:pStyle w:val="TableParagraph"/>
            </w:pPr>
            <w:hyperlink r:id="rId97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FE35D12" w14:textId="77777777" w:rsidTr="000905A0">
        <w:trPr>
          <w:trHeight w:val="3265"/>
        </w:trPr>
        <w:tc>
          <w:tcPr>
            <w:tcW w:w="696" w:type="dxa"/>
          </w:tcPr>
          <w:p w14:paraId="36583C3D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3.7.</w:t>
            </w:r>
          </w:p>
        </w:tc>
        <w:tc>
          <w:tcPr>
            <w:tcW w:w="2641" w:type="dxa"/>
          </w:tcPr>
          <w:p w14:paraId="720BB517" w14:textId="77777777" w:rsidR="0048403E" w:rsidRPr="00673052" w:rsidRDefault="00E2729F">
            <w:pPr>
              <w:pStyle w:val="TableParagraph"/>
              <w:spacing w:before="64" w:line="266" w:lineRule="auto"/>
              <w:ind w:left="76" w:right="348"/>
            </w:pPr>
            <w:r w:rsidRPr="00673052">
              <w:rPr>
                <w:color w:val="221E1F"/>
                <w:w w:val="105"/>
              </w:rPr>
              <w:t>Умножение и деление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 xml:space="preserve">обыкновенных дробей; </w:t>
            </w:r>
            <w:r w:rsidRPr="00673052">
              <w:rPr>
                <w:color w:val="221E1F"/>
                <w:w w:val="105"/>
              </w:rPr>
              <w:t>взаимно-</w:t>
            </w:r>
            <w:r w:rsidRPr="00673052">
              <w:rPr>
                <w:color w:val="221E1F"/>
                <w:spacing w:val="-3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обратные</w:t>
            </w:r>
            <w:r w:rsidRPr="00673052">
              <w:rPr>
                <w:color w:val="221E1F"/>
                <w:spacing w:val="-2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дроби.</w:t>
            </w:r>
          </w:p>
        </w:tc>
        <w:tc>
          <w:tcPr>
            <w:tcW w:w="528" w:type="dxa"/>
          </w:tcPr>
          <w:p w14:paraId="462F37C1" w14:textId="04566474" w:rsidR="0048403E" w:rsidRPr="00673052" w:rsidRDefault="00B27007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10</w:t>
            </w:r>
          </w:p>
        </w:tc>
        <w:tc>
          <w:tcPr>
            <w:tcW w:w="800" w:type="dxa"/>
          </w:tcPr>
          <w:p w14:paraId="1C7ABF75" w14:textId="28C1A8DC" w:rsidR="0048403E" w:rsidRPr="00673052" w:rsidRDefault="001A7759">
            <w:pPr>
              <w:pStyle w:val="TableParagraph"/>
              <w:spacing w:before="64"/>
              <w:ind w:left="77"/>
            </w:pPr>
            <w:r>
              <w:t>0</w:t>
            </w:r>
          </w:p>
        </w:tc>
        <w:tc>
          <w:tcPr>
            <w:tcW w:w="992" w:type="dxa"/>
          </w:tcPr>
          <w:p w14:paraId="2C0FA4E7" w14:textId="6984E9AC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10</w:t>
            </w:r>
          </w:p>
        </w:tc>
        <w:tc>
          <w:tcPr>
            <w:tcW w:w="1418" w:type="dxa"/>
          </w:tcPr>
          <w:p w14:paraId="6F35EAA3" w14:textId="41D9012D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11</w:t>
            </w:r>
            <w:r w:rsidR="00E2729F" w:rsidRPr="00673052">
              <w:rPr>
                <w:w w:val="105"/>
              </w:rPr>
              <w:t>.01.2023</w:t>
            </w:r>
          </w:p>
          <w:p w14:paraId="02775C51" w14:textId="425A88C9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24</w:t>
            </w:r>
            <w:r w:rsidR="00E2729F" w:rsidRPr="00673052">
              <w:rPr>
                <w:w w:val="105"/>
              </w:rPr>
              <w:t>.01.2023</w:t>
            </w:r>
          </w:p>
        </w:tc>
        <w:tc>
          <w:tcPr>
            <w:tcW w:w="4961" w:type="dxa"/>
          </w:tcPr>
          <w:p w14:paraId="381D2E86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Представлять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смешанную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виде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неправильной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выделять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целую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часть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неправильной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дроби;</w:t>
            </w:r>
          </w:p>
          <w:p w14:paraId="528E8CC5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действия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обыкновенными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дробями;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арифметических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для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рационализации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  <w:p w14:paraId="41BB33FD" w14:textId="77777777" w:rsidR="0048403E" w:rsidRPr="00673052" w:rsidRDefault="00E2729F">
            <w:pPr>
              <w:pStyle w:val="TableParagraph"/>
              <w:spacing w:before="1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прикидку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оценку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результата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приёмы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проверки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</w:tc>
        <w:tc>
          <w:tcPr>
            <w:tcW w:w="2308" w:type="dxa"/>
          </w:tcPr>
          <w:p w14:paraId="45C64342" w14:textId="19D055D4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1A7759">
              <w:rPr>
                <w:w w:val="105"/>
              </w:rPr>
              <w:t>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20F065A" w14:textId="77777777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листа»;</w:t>
            </w:r>
          </w:p>
        </w:tc>
        <w:tc>
          <w:tcPr>
            <w:tcW w:w="1380" w:type="dxa"/>
          </w:tcPr>
          <w:p w14:paraId="661F6EBB" w14:textId="77777777" w:rsidR="007C1F63" w:rsidRPr="007C1F63" w:rsidRDefault="005E5970" w:rsidP="007C1F63">
            <w:pPr>
              <w:pStyle w:val="TableParagraph"/>
            </w:pPr>
            <w:hyperlink r:id="rId9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EE7D88B" w14:textId="77777777" w:rsidR="007C1F63" w:rsidRPr="007C1F63" w:rsidRDefault="005E5970" w:rsidP="007C1F63">
            <w:pPr>
              <w:pStyle w:val="TableParagraph"/>
            </w:pPr>
            <w:hyperlink r:id="rId9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573A08E" w14:textId="7F6B39D0" w:rsidR="0048403E" w:rsidRPr="00673052" w:rsidRDefault="005E5970" w:rsidP="007C1F63">
            <w:pPr>
              <w:pStyle w:val="TableParagraph"/>
            </w:pPr>
            <w:hyperlink r:id="rId100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19A40DB7" w14:textId="77777777" w:rsidTr="000905A0">
        <w:trPr>
          <w:trHeight w:val="3099"/>
        </w:trPr>
        <w:tc>
          <w:tcPr>
            <w:tcW w:w="696" w:type="dxa"/>
          </w:tcPr>
          <w:p w14:paraId="0076748D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3.8.</w:t>
            </w:r>
          </w:p>
        </w:tc>
        <w:tc>
          <w:tcPr>
            <w:tcW w:w="2641" w:type="dxa"/>
          </w:tcPr>
          <w:p w14:paraId="5B62062F" w14:textId="77777777" w:rsidR="0048403E" w:rsidRPr="00673052" w:rsidRDefault="00E2729F">
            <w:pPr>
              <w:pStyle w:val="TableParagraph"/>
              <w:spacing w:before="64" w:line="266" w:lineRule="auto"/>
              <w:ind w:left="76" w:right="616"/>
            </w:pPr>
            <w:r w:rsidRPr="00673052">
              <w:rPr>
                <w:color w:val="221E1F"/>
                <w:spacing w:val="-1"/>
                <w:w w:val="105"/>
              </w:rPr>
              <w:t>Решение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текстовых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задач,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со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держащих</w:t>
            </w:r>
            <w:r w:rsidRPr="00673052">
              <w:rPr>
                <w:color w:val="221E1F"/>
                <w:spacing w:val="-2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дроби.</w:t>
            </w:r>
          </w:p>
        </w:tc>
        <w:tc>
          <w:tcPr>
            <w:tcW w:w="528" w:type="dxa"/>
          </w:tcPr>
          <w:p w14:paraId="5A94256C" w14:textId="1C8AE1F0" w:rsidR="0048403E" w:rsidRPr="00673052" w:rsidRDefault="00B27007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4</w:t>
            </w:r>
          </w:p>
        </w:tc>
        <w:tc>
          <w:tcPr>
            <w:tcW w:w="800" w:type="dxa"/>
          </w:tcPr>
          <w:p w14:paraId="006C7834" w14:textId="15258906" w:rsidR="0048403E" w:rsidRPr="00673052" w:rsidRDefault="001A7759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992" w:type="dxa"/>
          </w:tcPr>
          <w:p w14:paraId="5C4C1FCE" w14:textId="7AC08C54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4</w:t>
            </w:r>
          </w:p>
        </w:tc>
        <w:tc>
          <w:tcPr>
            <w:tcW w:w="1418" w:type="dxa"/>
          </w:tcPr>
          <w:p w14:paraId="6F6D1586" w14:textId="6753175C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25</w:t>
            </w:r>
            <w:r w:rsidR="00E2729F" w:rsidRPr="00673052">
              <w:rPr>
                <w:w w:val="105"/>
              </w:rPr>
              <w:t>.01.2023</w:t>
            </w:r>
          </w:p>
          <w:p w14:paraId="46DFAC5E" w14:textId="6C8C27A0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30</w:t>
            </w:r>
            <w:r w:rsidR="00E2729F" w:rsidRPr="00673052">
              <w:rPr>
                <w:w w:val="105"/>
              </w:rPr>
              <w:t>.01.2023</w:t>
            </w:r>
          </w:p>
        </w:tc>
        <w:tc>
          <w:tcPr>
            <w:tcW w:w="4961" w:type="dxa"/>
          </w:tcPr>
          <w:p w14:paraId="0DE46133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Решать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задачи,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содержащие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дробные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данные,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нахождение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части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целого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целого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его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части;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выявлять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сходства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различия;</w:t>
            </w:r>
          </w:p>
          <w:p w14:paraId="0D71AD35" w14:textId="77777777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ход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рисунка,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схемы,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таблицы;</w:t>
            </w:r>
          </w:p>
          <w:p w14:paraId="5D0E8F43" w14:textId="77777777" w:rsidR="0048403E" w:rsidRPr="00673052" w:rsidRDefault="00E2729F">
            <w:pPr>
              <w:pStyle w:val="TableParagraph"/>
              <w:spacing w:before="19"/>
              <w:ind w:left="79"/>
            </w:pPr>
            <w:r w:rsidRPr="00673052">
              <w:rPr>
                <w:spacing w:val="-1"/>
                <w:w w:val="105"/>
              </w:rPr>
              <w:t>Приводить,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разбирать,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оценивать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различные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записи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решений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задач;</w:t>
            </w:r>
          </w:p>
        </w:tc>
        <w:tc>
          <w:tcPr>
            <w:tcW w:w="2308" w:type="dxa"/>
          </w:tcPr>
          <w:p w14:paraId="129AE259" w14:textId="55681C53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1A7759">
              <w:rPr>
                <w:spacing w:val="1"/>
                <w:w w:val="105"/>
              </w:rPr>
              <w:t>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AEA1E1D" w14:textId="77777777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листа»;</w:t>
            </w:r>
          </w:p>
        </w:tc>
        <w:tc>
          <w:tcPr>
            <w:tcW w:w="1380" w:type="dxa"/>
          </w:tcPr>
          <w:p w14:paraId="4F95E14A" w14:textId="77777777" w:rsidR="007C1F63" w:rsidRPr="007C1F63" w:rsidRDefault="005E5970" w:rsidP="007C1F63">
            <w:pPr>
              <w:pStyle w:val="TableParagraph"/>
            </w:pPr>
            <w:hyperlink r:id="rId10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3F0B01F" w14:textId="77777777" w:rsidR="007C1F63" w:rsidRPr="007C1F63" w:rsidRDefault="005E5970" w:rsidP="007C1F63">
            <w:pPr>
              <w:pStyle w:val="TableParagraph"/>
            </w:pPr>
            <w:hyperlink r:id="rId10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29217B3" w14:textId="03A15FBF" w:rsidR="0048403E" w:rsidRPr="00673052" w:rsidRDefault="005E5970" w:rsidP="007C1F63">
            <w:pPr>
              <w:pStyle w:val="TableParagraph"/>
            </w:pPr>
            <w:hyperlink r:id="rId103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</w:tbl>
    <w:p w14:paraId="45AED73C" w14:textId="77777777" w:rsidR="0048403E" w:rsidRPr="00673052" w:rsidRDefault="0048403E">
      <w:pPr>
        <w:sectPr w:rsidR="0048403E" w:rsidRPr="00673052" w:rsidSect="000905A0">
          <w:pgSz w:w="16840" w:h="11900" w:orient="landscape"/>
          <w:pgMar w:top="993" w:right="540" w:bottom="280" w:left="560" w:header="720" w:footer="720" w:gutter="0"/>
          <w:cols w:space="720"/>
        </w:sectPr>
      </w:pPr>
    </w:p>
    <w:tbl>
      <w:tblPr>
        <w:tblW w:w="1589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657"/>
        <w:gridCol w:w="10"/>
        <w:gridCol w:w="518"/>
        <w:gridCol w:w="10"/>
        <w:gridCol w:w="632"/>
        <w:gridCol w:w="851"/>
        <w:gridCol w:w="1417"/>
        <w:gridCol w:w="5103"/>
        <w:gridCol w:w="2466"/>
        <w:gridCol w:w="10"/>
        <w:gridCol w:w="1370"/>
        <w:gridCol w:w="10"/>
      </w:tblGrid>
      <w:tr w:rsidR="0048403E" w:rsidRPr="00673052" w14:paraId="637B86DC" w14:textId="77777777" w:rsidTr="000905A0">
        <w:trPr>
          <w:gridAfter w:val="1"/>
          <w:wAfter w:w="10" w:type="dxa"/>
          <w:trHeight w:val="3253"/>
        </w:trPr>
        <w:tc>
          <w:tcPr>
            <w:tcW w:w="838" w:type="dxa"/>
          </w:tcPr>
          <w:p w14:paraId="5F83E3A6" w14:textId="77777777" w:rsidR="0048403E" w:rsidRPr="00673052" w:rsidRDefault="00E2729F" w:rsidP="00C17B03">
            <w:pPr>
              <w:pStyle w:val="TableParagraph"/>
              <w:spacing w:before="64"/>
              <w:ind w:right="118"/>
              <w:jc w:val="center"/>
            </w:pPr>
            <w:r w:rsidRPr="00673052">
              <w:rPr>
                <w:w w:val="105"/>
              </w:rPr>
              <w:lastRenderedPageBreak/>
              <w:t>3.9.</w:t>
            </w:r>
          </w:p>
        </w:tc>
        <w:tc>
          <w:tcPr>
            <w:tcW w:w="2657" w:type="dxa"/>
          </w:tcPr>
          <w:p w14:paraId="61C142C0" w14:textId="5A11EFBD" w:rsidR="0048403E" w:rsidRPr="00673052" w:rsidRDefault="00E2729F" w:rsidP="00006EA3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Основные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за</w:t>
            </w:r>
            <w:r w:rsidR="00006EA3">
              <w:rPr>
                <w:color w:val="221E1F"/>
                <w:spacing w:val="-6"/>
                <w:w w:val="105"/>
              </w:rPr>
              <w:t>д</w:t>
            </w:r>
            <w:r w:rsidRPr="00673052">
              <w:rPr>
                <w:color w:val="221E1F"/>
                <w:w w:val="105"/>
              </w:rPr>
              <w:t>ачи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на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дроби.</w:t>
            </w:r>
          </w:p>
        </w:tc>
        <w:tc>
          <w:tcPr>
            <w:tcW w:w="528" w:type="dxa"/>
            <w:gridSpan w:val="2"/>
          </w:tcPr>
          <w:p w14:paraId="4E2AABB9" w14:textId="2FD4D799" w:rsidR="0048403E" w:rsidRPr="00673052" w:rsidRDefault="00B27007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4</w:t>
            </w:r>
          </w:p>
        </w:tc>
        <w:tc>
          <w:tcPr>
            <w:tcW w:w="642" w:type="dxa"/>
            <w:gridSpan w:val="2"/>
          </w:tcPr>
          <w:p w14:paraId="560AA83B" w14:textId="076277C1" w:rsidR="0048403E" w:rsidRPr="00673052" w:rsidRDefault="001A7759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71E4B8F8" w14:textId="6EA79D48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4</w:t>
            </w:r>
          </w:p>
        </w:tc>
        <w:tc>
          <w:tcPr>
            <w:tcW w:w="1417" w:type="dxa"/>
          </w:tcPr>
          <w:p w14:paraId="6E99049E" w14:textId="148C648F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31</w:t>
            </w:r>
            <w:r w:rsidR="00E2729F" w:rsidRPr="00673052">
              <w:rPr>
                <w:w w:val="105"/>
              </w:rPr>
              <w:t>.01.2023</w:t>
            </w:r>
          </w:p>
          <w:p w14:paraId="7F530B6B" w14:textId="102F7A57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03.02</w:t>
            </w:r>
            <w:r w:rsidR="00E2729F" w:rsidRPr="00673052">
              <w:rPr>
                <w:w w:val="105"/>
              </w:rPr>
              <w:t>.2023</w:t>
            </w:r>
          </w:p>
        </w:tc>
        <w:tc>
          <w:tcPr>
            <w:tcW w:w="5103" w:type="dxa"/>
          </w:tcPr>
          <w:p w14:paraId="2FEA08F9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Распознавать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истинные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ложные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высказывания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дробях,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приводить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контрпримеры,</w:t>
            </w:r>
            <w:r w:rsidRPr="00673052">
              <w:rPr>
                <w:spacing w:val="-4"/>
                <w:w w:val="105"/>
              </w:rPr>
              <w:t xml:space="preserve"> </w:t>
            </w:r>
            <w:r w:rsidRPr="00673052">
              <w:rPr>
                <w:w w:val="105"/>
              </w:rPr>
              <w:t>строить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высказывания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4"/>
                <w:w w:val="105"/>
              </w:rPr>
              <w:t xml:space="preserve"> </w:t>
            </w:r>
            <w:r w:rsidRPr="00673052">
              <w:rPr>
                <w:w w:val="105"/>
              </w:rPr>
              <w:t>отрицания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высказываний;</w:t>
            </w:r>
          </w:p>
          <w:p w14:paraId="40671119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w w:val="105"/>
              </w:rPr>
              <w:t>Решать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задачи,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содержащие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дробные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данные,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нахождение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части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целого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целого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его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части;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выявлять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сходства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различия;</w:t>
            </w:r>
          </w:p>
          <w:p w14:paraId="4D07C15A" w14:textId="77777777" w:rsidR="0048403E" w:rsidRPr="00673052" w:rsidRDefault="00E2729F">
            <w:pPr>
              <w:pStyle w:val="TableParagraph"/>
              <w:spacing w:before="1"/>
              <w:ind w:left="79"/>
            </w:pPr>
            <w:r w:rsidRPr="00673052">
              <w:rPr>
                <w:spacing w:val="-1"/>
                <w:w w:val="105"/>
              </w:rPr>
              <w:t>Приводить,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разбирать,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оценивать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различные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записи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решений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задач;</w:t>
            </w:r>
          </w:p>
        </w:tc>
        <w:tc>
          <w:tcPr>
            <w:tcW w:w="2466" w:type="dxa"/>
          </w:tcPr>
          <w:p w14:paraId="3D91684C" w14:textId="355E5E81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1A7759">
              <w:rPr>
                <w:w w:val="105"/>
              </w:rPr>
              <w:t>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0E5AF3D8" w14:textId="6A8C5A52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  <w:gridSpan w:val="2"/>
          </w:tcPr>
          <w:p w14:paraId="60E2C4A1" w14:textId="77777777" w:rsidR="007C1F63" w:rsidRPr="007C1F63" w:rsidRDefault="005E5970" w:rsidP="007C1F63">
            <w:pPr>
              <w:pStyle w:val="TableParagraph"/>
            </w:pPr>
            <w:hyperlink r:id="rId10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69E2EB3" w14:textId="77777777" w:rsidR="007C1F63" w:rsidRPr="007C1F63" w:rsidRDefault="005E5970" w:rsidP="007C1F63">
            <w:pPr>
              <w:pStyle w:val="TableParagraph"/>
            </w:pPr>
            <w:hyperlink r:id="rId10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2495CD7" w14:textId="2D727D8B" w:rsidR="0048403E" w:rsidRPr="00673052" w:rsidRDefault="005E5970" w:rsidP="007C1F63">
            <w:pPr>
              <w:pStyle w:val="TableParagraph"/>
            </w:pPr>
            <w:hyperlink r:id="rId106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59E48ABA" w14:textId="77777777" w:rsidTr="000905A0">
        <w:trPr>
          <w:gridAfter w:val="1"/>
          <w:wAfter w:w="10" w:type="dxa"/>
          <w:trHeight w:val="2541"/>
        </w:trPr>
        <w:tc>
          <w:tcPr>
            <w:tcW w:w="838" w:type="dxa"/>
          </w:tcPr>
          <w:p w14:paraId="14F18F33" w14:textId="77777777" w:rsidR="0048403E" w:rsidRPr="00673052" w:rsidRDefault="00E2729F">
            <w:pPr>
              <w:pStyle w:val="TableParagraph"/>
              <w:spacing w:before="64"/>
              <w:ind w:left="55" w:right="43"/>
              <w:jc w:val="center"/>
            </w:pPr>
            <w:r w:rsidRPr="00673052">
              <w:rPr>
                <w:w w:val="105"/>
              </w:rPr>
              <w:t>3.10.</w:t>
            </w:r>
          </w:p>
        </w:tc>
        <w:tc>
          <w:tcPr>
            <w:tcW w:w="2657" w:type="dxa"/>
          </w:tcPr>
          <w:p w14:paraId="120F52E0" w14:textId="77777777" w:rsidR="0048403E" w:rsidRPr="00673052" w:rsidRDefault="00E2729F">
            <w:pPr>
              <w:pStyle w:val="TableParagraph"/>
              <w:spacing w:before="64" w:line="266" w:lineRule="auto"/>
              <w:ind w:left="76" w:right="541"/>
            </w:pPr>
            <w:r w:rsidRPr="00673052">
              <w:rPr>
                <w:color w:val="221E1F"/>
                <w:w w:val="105"/>
              </w:rPr>
              <w:t>Применение букв для записи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 xml:space="preserve">математических выражений </w:t>
            </w:r>
            <w:r w:rsidRPr="00673052">
              <w:rPr>
                <w:color w:val="221E1F"/>
                <w:w w:val="105"/>
              </w:rPr>
              <w:t>и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предложений</w:t>
            </w:r>
          </w:p>
        </w:tc>
        <w:tc>
          <w:tcPr>
            <w:tcW w:w="528" w:type="dxa"/>
            <w:gridSpan w:val="2"/>
          </w:tcPr>
          <w:p w14:paraId="70EB0974" w14:textId="387F0E33" w:rsidR="0048403E" w:rsidRPr="00673052" w:rsidRDefault="00B27007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2</w:t>
            </w:r>
          </w:p>
        </w:tc>
        <w:tc>
          <w:tcPr>
            <w:tcW w:w="642" w:type="dxa"/>
            <w:gridSpan w:val="2"/>
          </w:tcPr>
          <w:p w14:paraId="03D69C2F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1" w:type="dxa"/>
          </w:tcPr>
          <w:p w14:paraId="5B32600F" w14:textId="15983FFF" w:rsidR="0048403E" w:rsidRPr="00673052" w:rsidRDefault="00B27007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369C0700" w14:textId="56B4DECA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06</w:t>
            </w:r>
            <w:r w:rsidR="00E2729F" w:rsidRPr="00673052">
              <w:rPr>
                <w:w w:val="105"/>
              </w:rPr>
              <w:t>.01.2023</w:t>
            </w:r>
          </w:p>
          <w:p w14:paraId="1AC565E4" w14:textId="36EF8517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07</w:t>
            </w:r>
            <w:r w:rsidR="00E2729F"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21E29BF8" w14:textId="77777777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Проводить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исследования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дробей,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опираясь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числовые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эксперименты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(в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том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числе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компьютера);</w:t>
            </w:r>
          </w:p>
          <w:p w14:paraId="0D863F28" w14:textId="77777777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ход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рисунка,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схемы,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таблицы;</w:t>
            </w:r>
          </w:p>
          <w:p w14:paraId="72318EA3" w14:textId="77777777" w:rsidR="0048403E" w:rsidRPr="00673052" w:rsidRDefault="00E2729F">
            <w:pPr>
              <w:pStyle w:val="TableParagraph"/>
              <w:spacing w:before="19"/>
              <w:ind w:left="79"/>
            </w:pPr>
            <w:r w:rsidRPr="00673052">
              <w:rPr>
                <w:spacing w:val="-1"/>
                <w:w w:val="105"/>
              </w:rPr>
              <w:t>Приводить,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разбирать,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оценивать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различные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записи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решений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задач;</w:t>
            </w:r>
          </w:p>
        </w:tc>
        <w:tc>
          <w:tcPr>
            <w:tcW w:w="2466" w:type="dxa"/>
          </w:tcPr>
          <w:p w14:paraId="7239EA63" w14:textId="020DFFE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32E1DCD0" w14:textId="76CDE9E6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  <w:r w:rsidR="00890FB0">
              <w:rPr>
                <w:w w:val="105"/>
              </w:rPr>
              <w:t>;</w:t>
            </w:r>
            <w:r w:rsidR="00890FB0" w:rsidRPr="00673052">
              <w:rPr>
                <w:w w:val="105"/>
              </w:rPr>
              <w:t xml:space="preserve"> 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380" w:type="dxa"/>
            <w:gridSpan w:val="2"/>
          </w:tcPr>
          <w:p w14:paraId="1C47025C" w14:textId="77777777" w:rsidR="007C1F63" w:rsidRPr="007C1F63" w:rsidRDefault="005E5970" w:rsidP="007C1F63">
            <w:pPr>
              <w:pStyle w:val="TableParagraph"/>
            </w:pPr>
            <w:hyperlink r:id="rId10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B32341F" w14:textId="77777777" w:rsidR="007C1F63" w:rsidRPr="007C1F63" w:rsidRDefault="005E5970" w:rsidP="007C1F63">
            <w:pPr>
              <w:pStyle w:val="TableParagraph"/>
            </w:pPr>
            <w:hyperlink r:id="rId10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DE0F35A" w14:textId="00068C04" w:rsidR="0048403E" w:rsidRPr="00673052" w:rsidRDefault="005E5970" w:rsidP="007C1F63">
            <w:pPr>
              <w:pStyle w:val="TableParagraph"/>
            </w:pPr>
            <w:hyperlink r:id="rId109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146A1D3F" w14:textId="77777777" w:rsidTr="000905A0">
        <w:trPr>
          <w:trHeight w:val="677"/>
        </w:trPr>
        <w:tc>
          <w:tcPr>
            <w:tcW w:w="3505" w:type="dxa"/>
            <w:gridSpan w:val="3"/>
          </w:tcPr>
          <w:p w14:paraId="2FAAE2E7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Итого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разделу:</w:t>
            </w:r>
          </w:p>
        </w:tc>
        <w:tc>
          <w:tcPr>
            <w:tcW w:w="528" w:type="dxa"/>
            <w:gridSpan w:val="2"/>
          </w:tcPr>
          <w:p w14:paraId="49CF8FE2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5"/>
              </w:rPr>
              <w:t>48</w:t>
            </w:r>
          </w:p>
        </w:tc>
        <w:tc>
          <w:tcPr>
            <w:tcW w:w="632" w:type="dxa"/>
          </w:tcPr>
          <w:p w14:paraId="3ACFB462" w14:textId="715B2CDC" w:rsidR="0048403E" w:rsidRPr="00673052" w:rsidRDefault="001A7759">
            <w:pPr>
              <w:pStyle w:val="TableParagraph"/>
            </w:pPr>
            <w:r>
              <w:t>2</w:t>
            </w:r>
          </w:p>
        </w:tc>
        <w:tc>
          <w:tcPr>
            <w:tcW w:w="851" w:type="dxa"/>
          </w:tcPr>
          <w:p w14:paraId="4D47E0ED" w14:textId="4AFC6C10" w:rsidR="0048403E" w:rsidRPr="00673052" w:rsidRDefault="001A7759">
            <w:pPr>
              <w:pStyle w:val="TableParagraph"/>
            </w:pPr>
            <w:r>
              <w:t>46</w:t>
            </w:r>
          </w:p>
        </w:tc>
        <w:tc>
          <w:tcPr>
            <w:tcW w:w="1417" w:type="dxa"/>
          </w:tcPr>
          <w:p w14:paraId="598CCF52" w14:textId="77777777" w:rsidR="0048403E" w:rsidRPr="00673052" w:rsidRDefault="0048403E">
            <w:pPr>
              <w:pStyle w:val="TableParagraph"/>
            </w:pPr>
          </w:p>
        </w:tc>
        <w:tc>
          <w:tcPr>
            <w:tcW w:w="5103" w:type="dxa"/>
          </w:tcPr>
          <w:p w14:paraId="09FA53DC" w14:textId="77777777" w:rsidR="0048403E" w:rsidRPr="00673052" w:rsidRDefault="0048403E">
            <w:pPr>
              <w:pStyle w:val="TableParagraph"/>
            </w:pPr>
          </w:p>
        </w:tc>
        <w:tc>
          <w:tcPr>
            <w:tcW w:w="2476" w:type="dxa"/>
            <w:gridSpan w:val="2"/>
          </w:tcPr>
          <w:p w14:paraId="636FD4F1" w14:textId="77777777" w:rsidR="0048403E" w:rsidRPr="00673052" w:rsidRDefault="0048403E">
            <w:pPr>
              <w:pStyle w:val="TableParagraph"/>
            </w:pPr>
          </w:p>
        </w:tc>
        <w:tc>
          <w:tcPr>
            <w:tcW w:w="1380" w:type="dxa"/>
            <w:gridSpan w:val="2"/>
          </w:tcPr>
          <w:p w14:paraId="54492054" w14:textId="77777777" w:rsidR="0048403E" w:rsidRPr="00673052" w:rsidRDefault="0048403E">
            <w:pPr>
              <w:pStyle w:val="TableParagraph"/>
            </w:pPr>
          </w:p>
        </w:tc>
      </w:tr>
      <w:tr w:rsidR="0048403E" w:rsidRPr="00673052" w14:paraId="3D62B885" w14:textId="77777777" w:rsidTr="00B726C1">
        <w:trPr>
          <w:trHeight w:val="753"/>
        </w:trPr>
        <w:tc>
          <w:tcPr>
            <w:tcW w:w="15892" w:type="dxa"/>
            <w:gridSpan w:val="13"/>
            <w:vAlign w:val="center"/>
          </w:tcPr>
          <w:p w14:paraId="45F0AE7D" w14:textId="77777777" w:rsidR="0048403E" w:rsidRPr="00673052" w:rsidRDefault="00E2729F" w:rsidP="00B726C1">
            <w:pPr>
              <w:pStyle w:val="TableParagraph"/>
              <w:spacing w:before="64"/>
              <w:ind w:left="76"/>
              <w:rPr>
                <w:b/>
              </w:rPr>
            </w:pPr>
            <w:r w:rsidRPr="00673052">
              <w:rPr>
                <w:spacing w:val="-1"/>
                <w:w w:val="105"/>
              </w:rPr>
              <w:t>Раздел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4.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Наглядная</w:t>
            </w:r>
            <w:r w:rsidRPr="00673052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геометрия.</w:t>
            </w:r>
            <w:r w:rsidRPr="00673052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Многоугольники</w:t>
            </w:r>
          </w:p>
        </w:tc>
      </w:tr>
      <w:tr w:rsidR="0048403E" w:rsidRPr="00673052" w14:paraId="04BCB889" w14:textId="77777777" w:rsidTr="000905A0">
        <w:trPr>
          <w:gridAfter w:val="1"/>
          <w:wAfter w:w="10" w:type="dxa"/>
          <w:trHeight w:val="2537"/>
        </w:trPr>
        <w:tc>
          <w:tcPr>
            <w:tcW w:w="838" w:type="dxa"/>
          </w:tcPr>
          <w:p w14:paraId="0F4D8842" w14:textId="77777777" w:rsidR="0048403E" w:rsidRPr="00673052" w:rsidRDefault="00E2729F">
            <w:pPr>
              <w:pStyle w:val="TableParagraph"/>
              <w:spacing w:before="64"/>
              <w:ind w:left="55" w:right="118"/>
              <w:jc w:val="center"/>
            </w:pPr>
            <w:r w:rsidRPr="00673052">
              <w:rPr>
                <w:w w:val="105"/>
              </w:rPr>
              <w:t>4.1.</w:t>
            </w:r>
          </w:p>
        </w:tc>
        <w:tc>
          <w:tcPr>
            <w:tcW w:w="2657" w:type="dxa"/>
          </w:tcPr>
          <w:p w14:paraId="2C70F976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Многоугольники.</w:t>
            </w:r>
          </w:p>
        </w:tc>
        <w:tc>
          <w:tcPr>
            <w:tcW w:w="528" w:type="dxa"/>
            <w:gridSpan w:val="2"/>
          </w:tcPr>
          <w:p w14:paraId="051EE12A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642" w:type="dxa"/>
            <w:gridSpan w:val="2"/>
          </w:tcPr>
          <w:p w14:paraId="0CB0ABB4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70B7C8A4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55993AE1" w14:textId="0D34FC97" w:rsidR="0048403E" w:rsidRPr="00673052" w:rsidRDefault="006D080D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08</w:t>
            </w:r>
            <w:r w:rsidR="00E2729F"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7274BAF4" w14:textId="77777777" w:rsidR="0048403E" w:rsidRPr="00673052" w:rsidRDefault="00E2729F">
            <w:pPr>
              <w:pStyle w:val="TableParagraph"/>
              <w:spacing w:before="64" w:line="266" w:lineRule="auto"/>
              <w:ind w:left="79" w:right="136"/>
            </w:pPr>
            <w:r w:rsidRPr="00673052">
              <w:rPr>
                <w:spacing w:val="-1"/>
                <w:w w:val="105"/>
              </w:rPr>
              <w:t>Описывать,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используя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терминологию,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чертёжных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инструментов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от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руки,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бумаги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многоугольники;</w:t>
            </w:r>
          </w:p>
          <w:p w14:paraId="03350E18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объектов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многоугольника,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прямоугольника,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квадрата,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треугольника,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оценивать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</w:tc>
        <w:tc>
          <w:tcPr>
            <w:tcW w:w="2466" w:type="dxa"/>
          </w:tcPr>
          <w:p w14:paraId="256A4E1E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7A438C7F" w14:textId="1C7083E7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  <w:gridSpan w:val="2"/>
          </w:tcPr>
          <w:p w14:paraId="16362795" w14:textId="77777777" w:rsidR="007C1F63" w:rsidRPr="007C1F63" w:rsidRDefault="005E5970" w:rsidP="007C1F63">
            <w:pPr>
              <w:pStyle w:val="TableParagraph"/>
            </w:pPr>
            <w:hyperlink r:id="rId11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6994677" w14:textId="77777777" w:rsidR="007C1F63" w:rsidRPr="007C1F63" w:rsidRDefault="005E5970" w:rsidP="007C1F63">
            <w:pPr>
              <w:pStyle w:val="TableParagraph"/>
            </w:pPr>
            <w:hyperlink r:id="rId11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C71CC71" w14:textId="3131015E" w:rsidR="0048403E" w:rsidRPr="00673052" w:rsidRDefault="005E5970" w:rsidP="007C1F63">
            <w:pPr>
              <w:pStyle w:val="TableParagraph"/>
            </w:pPr>
            <w:hyperlink r:id="rId112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06C9124F" w14:textId="77777777" w:rsidTr="000905A0">
        <w:trPr>
          <w:gridAfter w:val="1"/>
          <w:wAfter w:w="10" w:type="dxa"/>
          <w:trHeight w:val="3253"/>
        </w:trPr>
        <w:tc>
          <w:tcPr>
            <w:tcW w:w="838" w:type="dxa"/>
          </w:tcPr>
          <w:p w14:paraId="57001D0F" w14:textId="77777777" w:rsidR="0048403E" w:rsidRPr="00673052" w:rsidRDefault="00E2729F">
            <w:pPr>
              <w:pStyle w:val="TableParagraph"/>
              <w:spacing w:before="64"/>
              <w:ind w:left="55" w:right="118"/>
              <w:jc w:val="center"/>
            </w:pPr>
            <w:r w:rsidRPr="00673052">
              <w:rPr>
                <w:w w:val="105"/>
              </w:rPr>
              <w:lastRenderedPageBreak/>
              <w:t>4.2.</w:t>
            </w:r>
          </w:p>
        </w:tc>
        <w:tc>
          <w:tcPr>
            <w:tcW w:w="2657" w:type="dxa"/>
          </w:tcPr>
          <w:p w14:paraId="3A67B89E" w14:textId="77777777" w:rsidR="0048403E" w:rsidRPr="00673052" w:rsidRDefault="00E2729F">
            <w:pPr>
              <w:pStyle w:val="TableParagraph"/>
              <w:spacing w:before="64" w:line="266" w:lineRule="auto"/>
              <w:ind w:left="76" w:right="219"/>
            </w:pPr>
            <w:r w:rsidRPr="00673052">
              <w:rPr>
                <w:color w:val="221E1F"/>
                <w:spacing w:val="-1"/>
                <w:w w:val="105"/>
              </w:rPr>
              <w:t>Четырёхугольник, прямоугольник,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квадрат.</w:t>
            </w:r>
          </w:p>
        </w:tc>
        <w:tc>
          <w:tcPr>
            <w:tcW w:w="528" w:type="dxa"/>
            <w:gridSpan w:val="2"/>
          </w:tcPr>
          <w:p w14:paraId="38225C04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642" w:type="dxa"/>
            <w:gridSpan w:val="2"/>
          </w:tcPr>
          <w:p w14:paraId="1930DE65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02D09379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16B64713" w14:textId="7DBC5CD0" w:rsidR="0048403E" w:rsidRPr="00673052" w:rsidRDefault="006D080D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09</w:t>
            </w:r>
            <w:r w:rsidR="00E2729F"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69D16DA2" w14:textId="77777777" w:rsidR="0048403E" w:rsidRPr="00673052" w:rsidRDefault="00E2729F">
            <w:pPr>
              <w:pStyle w:val="TableParagraph"/>
              <w:spacing w:before="64" w:line="266" w:lineRule="auto"/>
              <w:ind w:left="79" w:right="136"/>
            </w:pPr>
            <w:r w:rsidRPr="00673052">
              <w:rPr>
                <w:spacing w:val="-1"/>
                <w:w w:val="105"/>
              </w:rPr>
              <w:t>Описывать,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используя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терминологию,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чертёжных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инструментов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от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руки,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бумаги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многоугольники;</w:t>
            </w:r>
          </w:p>
          <w:p w14:paraId="2267C681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объектов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многоугольника,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прямоугольника,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квадрата,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треугольника,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оценивать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</w:tc>
        <w:tc>
          <w:tcPr>
            <w:tcW w:w="2466" w:type="dxa"/>
          </w:tcPr>
          <w:p w14:paraId="023716DD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674C127" w14:textId="2380F462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  <w:gridSpan w:val="2"/>
          </w:tcPr>
          <w:p w14:paraId="400E3503" w14:textId="77777777" w:rsidR="007C1F63" w:rsidRPr="007C1F63" w:rsidRDefault="005E5970" w:rsidP="007C1F63">
            <w:pPr>
              <w:pStyle w:val="TableParagraph"/>
            </w:pPr>
            <w:hyperlink r:id="rId11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C1480F7" w14:textId="77777777" w:rsidR="007C1F63" w:rsidRPr="007C1F63" w:rsidRDefault="005E5970" w:rsidP="007C1F63">
            <w:pPr>
              <w:pStyle w:val="TableParagraph"/>
            </w:pPr>
            <w:hyperlink r:id="rId11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822B6BC" w14:textId="39A46B82" w:rsidR="0048403E" w:rsidRPr="00673052" w:rsidRDefault="005E5970" w:rsidP="007C1F63">
            <w:pPr>
              <w:pStyle w:val="TableParagraph"/>
            </w:pPr>
            <w:hyperlink r:id="rId115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46D4678A" w14:textId="77777777" w:rsidTr="000905A0">
        <w:trPr>
          <w:gridAfter w:val="1"/>
          <w:wAfter w:w="10" w:type="dxa"/>
          <w:trHeight w:val="2966"/>
        </w:trPr>
        <w:tc>
          <w:tcPr>
            <w:tcW w:w="838" w:type="dxa"/>
          </w:tcPr>
          <w:p w14:paraId="6AD0032A" w14:textId="77777777" w:rsidR="0048403E" w:rsidRPr="00673052" w:rsidRDefault="00E2729F">
            <w:pPr>
              <w:pStyle w:val="TableParagraph"/>
              <w:spacing w:before="64"/>
              <w:ind w:left="55" w:right="118"/>
              <w:jc w:val="center"/>
            </w:pPr>
            <w:r w:rsidRPr="00673052">
              <w:rPr>
                <w:w w:val="105"/>
              </w:rPr>
              <w:t>4.3.</w:t>
            </w:r>
          </w:p>
        </w:tc>
        <w:tc>
          <w:tcPr>
            <w:tcW w:w="2657" w:type="dxa"/>
          </w:tcPr>
          <w:p w14:paraId="49165160" w14:textId="77777777" w:rsidR="0048403E" w:rsidRPr="00673052" w:rsidRDefault="00E2729F">
            <w:pPr>
              <w:pStyle w:val="TableParagraph"/>
              <w:spacing w:before="64" w:line="266" w:lineRule="auto"/>
              <w:ind w:left="76" w:right="219"/>
            </w:pPr>
            <w:r w:rsidRPr="00673052">
              <w:rPr>
                <w:color w:val="221E1F"/>
                <w:spacing w:val="-1"/>
                <w:w w:val="105"/>
              </w:rPr>
              <w:t xml:space="preserve">Практическая работа </w:t>
            </w:r>
            <w:r w:rsidRPr="00673052">
              <w:rPr>
                <w:color w:val="221E1F"/>
                <w:w w:val="105"/>
              </w:rPr>
              <w:t>«Построение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прямоугольника с заданными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сторонами на нелинованной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бумаге».</w:t>
            </w:r>
          </w:p>
        </w:tc>
        <w:tc>
          <w:tcPr>
            <w:tcW w:w="528" w:type="dxa"/>
            <w:gridSpan w:val="2"/>
          </w:tcPr>
          <w:p w14:paraId="783CB819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642" w:type="dxa"/>
            <w:gridSpan w:val="2"/>
          </w:tcPr>
          <w:p w14:paraId="4C6F8A52" w14:textId="32CEA53E" w:rsidR="0048403E" w:rsidRPr="00673052" w:rsidRDefault="001A7759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6E1A53B6" w14:textId="473B88BD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2</w:t>
            </w:r>
          </w:p>
        </w:tc>
        <w:tc>
          <w:tcPr>
            <w:tcW w:w="1417" w:type="dxa"/>
          </w:tcPr>
          <w:p w14:paraId="030A6ADA" w14:textId="6BA3329F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10</w:t>
            </w:r>
            <w:r w:rsidR="00E2729F" w:rsidRPr="00673052">
              <w:rPr>
                <w:w w:val="105"/>
              </w:rPr>
              <w:t>.02.2023</w:t>
            </w:r>
          </w:p>
          <w:p w14:paraId="41B1D8E1" w14:textId="1187DDD6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13</w:t>
            </w:r>
            <w:r w:rsidR="00E2729F"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5EDA059B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Строить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нелинованной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клетчатой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бумаге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квадрат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прямоугольник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заданными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длинами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сторон;</w:t>
            </w:r>
          </w:p>
          <w:p w14:paraId="6D16024B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Исследовать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свойства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прямоугольника,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квадрата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путём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эксперимента,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наблюдения,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измерения,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моделирования;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сравнивать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квадрата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прямоугольника;</w:t>
            </w:r>
          </w:p>
        </w:tc>
        <w:tc>
          <w:tcPr>
            <w:tcW w:w="2466" w:type="dxa"/>
          </w:tcPr>
          <w:p w14:paraId="0062E22C" w14:textId="7FDF4165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="001A7759">
              <w:rPr>
                <w:w w:val="105"/>
              </w:rPr>
              <w:t>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C8B6D40" w14:textId="028A6BB7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  <w:gridSpan w:val="2"/>
          </w:tcPr>
          <w:p w14:paraId="73BD23BA" w14:textId="77777777" w:rsidR="007C1F63" w:rsidRPr="007C1F63" w:rsidRDefault="005E5970" w:rsidP="007C1F63">
            <w:pPr>
              <w:pStyle w:val="TableParagraph"/>
            </w:pPr>
            <w:hyperlink r:id="rId11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A109E0B" w14:textId="77777777" w:rsidR="007C1F63" w:rsidRPr="007C1F63" w:rsidRDefault="005E5970" w:rsidP="007C1F63">
            <w:pPr>
              <w:pStyle w:val="TableParagraph"/>
            </w:pPr>
            <w:hyperlink r:id="rId11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BEB2417" w14:textId="2A8BCF0F" w:rsidR="0048403E" w:rsidRPr="00673052" w:rsidRDefault="005E5970" w:rsidP="007C1F63">
            <w:pPr>
              <w:pStyle w:val="TableParagraph"/>
            </w:pPr>
            <w:hyperlink r:id="rId118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</w:tbl>
    <w:p w14:paraId="5D94E329" w14:textId="77777777" w:rsidR="0048403E" w:rsidRPr="00673052" w:rsidRDefault="0048403E">
      <w:pPr>
        <w:sectPr w:rsidR="0048403E" w:rsidRPr="00673052" w:rsidSect="000905A0">
          <w:pgSz w:w="16840" w:h="11900" w:orient="landscape"/>
          <w:pgMar w:top="993" w:right="540" w:bottom="567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45"/>
        <w:gridCol w:w="528"/>
        <w:gridCol w:w="796"/>
        <w:gridCol w:w="851"/>
        <w:gridCol w:w="1417"/>
        <w:gridCol w:w="5103"/>
        <w:gridCol w:w="2312"/>
        <w:gridCol w:w="1380"/>
      </w:tblGrid>
      <w:tr w:rsidR="0048403E" w:rsidRPr="00673052" w14:paraId="7345CE9C" w14:textId="77777777" w:rsidTr="000905A0">
        <w:trPr>
          <w:trHeight w:val="2402"/>
        </w:trPr>
        <w:tc>
          <w:tcPr>
            <w:tcW w:w="696" w:type="dxa"/>
          </w:tcPr>
          <w:p w14:paraId="33DB876B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4.4.</w:t>
            </w:r>
          </w:p>
        </w:tc>
        <w:tc>
          <w:tcPr>
            <w:tcW w:w="2645" w:type="dxa"/>
          </w:tcPr>
          <w:p w14:paraId="07E6E074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Треугольник.</w:t>
            </w:r>
          </w:p>
        </w:tc>
        <w:tc>
          <w:tcPr>
            <w:tcW w:w="528" w:type="dxa"/>
          </w:tcPr>
          <w:p w14:paraId="3F3D67AE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796" w:type="dxa"/>
          </w:tcPr>
          <w:p w14:paraId="31BF5820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14A49C45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1417" w:type="dxa"/>
          </w:tcPr>
          <w:p w14:paraId="0A0BB1FA" w14:textId="140A906A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5"/>
              </w:rPr>
              <w:t>1</w:t>
            </w:r>
            <w:r w:rsidR="006D080D">
              <w:rPr>
                <w:w w:val="105"/>
              </w:rPr>
              <w:t>4</w:t>
            </w:r>
            <w:r w:rsidRPr="00673052">
              <w:rPr>
                <w:w w:val="105"/>
              </w:rPr>
              <w:t>.02.2023</w:t>
            </w:r>
          </w:p>
          <w:p w14:paraId="7DB76C0E" w14:textId="2BF1D806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15</w:t>
            </w:r>
            <w:r w:rsidR="00E2729F"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00B943AF" w14:textId="2E8A3197" w:rsidR="0048403E" w:rsidRPr="00673052" w:rsidRDefault="00E2729F">
            <w:pPr>
              <w:pStyle w:val="TableParagraph"/>
              <w:spacing w:before="64" w:line="266" w:lineRule="auto"/>
              <w:ind w:left="79" w:right="331"/>
            </w:pP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объектов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многоугольника,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прямоугольника, квадрата, треугольника, оценивать их линейные размеры;</w:t>
            </w:r>
            <w:r w:rsidR="00A11DA3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Изображать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остроугольные,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прямоугольные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тупоугольные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w w:val="105"/>
              </w:rPr>
              <w:t>треугольники;</w:t>
            </w:r>
          </w:p>
        </w:tc>
        <w:tc>
          <w:tcPr>
            <w:tcW w:w="2312" w:type="dxa"/>
          </w:tcPr>
          <w:p w14:paraId="5E6647F2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4E2F1AC" w14:textId="13530242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50933BBA" w14:textId="77777777" w:rsidR="007C1F63" w:rsidRPr="007C1F63" w:rsidRDefault="005E5970" w:rsidP="007C1F63">
            <w:pPr>
              <w:pStyle w:val="TableParagraph"/>
            </w:pPr>
            <w:hyperlink r:id="rId11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B674123" w14:textId="77777777" w:rsidR="007C1F63" w:rsidRPr="007C1F63" w:rsidRDefault="005E5970" w:rsidP="007C1F63">
            <w:pPr>
              <w:pStyle w:val="TableParagraph"/>
            </w:pPr>
            <w:hyperlink r:id="rId12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15E21DC" w14:textId="033AAB25" w:rsidR="0048403E" w:rsidRPr="00673052" w:rsidRDefault="005E5970" w:rsidP="007C1F63">
            <w:pPr>
              <w:pStyle w:val="TableParagraph"/>
            </w:pPr>
            <w:hyperlink r:id="rId121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91F1B55" w14:textId="77777777" w:rsidTr="000905A0">
        <w:trPr>
          <w:trHeight w:val="3103"/>
        </w:trPr>
        <w:tc>
          <w:tcPr>
            <w:tcW w:w="696" w:type="dxa"/>
          </w:tcPr>
          <w:p w14:paraId="581420C5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4.5.</w:t>
            </w:r>
          </w:p>
        </w:tc>
        <w:tc>
          <w:tcPr>
            <w:tcW w:w="2645" w:type="dxa"/>
          </w:tcPr>
          <w:p w14:paraId="173A0733" w14:textId="77777777" w:rsidR="0048403E" w:rsidRPr="00673052" w:rsidRDefault="00E2729F">
            <w:pPr>
              <w:pStyle w:val="TableParagraph"/>
              <w:spacing w:before="64" w:line="266" w:lineRule="auto"/>
              <w:ind w:left="76" w:right="82"/>
            </w:pPr>
            <w:r w:rsidRPr="00673052">
              <w:rPr>
                <w:color w:val="221E1F"/>
                <w:w w:val="105"/>
              </w:rPr>
              <w:t>Площадь и периметр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прямоугольника и многоугольников,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составленных из прямоугольников,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единицы</w:t>
            </w:r>
            <w:r w:rsidRPr="00673052">
              <w:rPr>
                <w:color w:val="221E1F"/>
                <w:spacing w:val="-4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измерения</w:t>
            </w:r>
            <w:r w:rsidRPr="00673052">
              <w:rPr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площади.</w:t>
            </w:r>
          </w:p>
        </w:tc>
        <w:tc>
          <w:tcPr>
            <w:tcW w:w="528" w:type="dxa"/>
          </w:tcPr>
          <w:p w14:paraId="2832FD01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796" w:type="dxa"/>
          </w:tcPr>
          <w:p w14:paraId="4720E229" w14:textId="551AA775" w:rsidR="0048403E" w:rsidRPr="00673052" w:rsidRDefault="00890FB0">
            <w:pPr>
              <w:pStyle w:val="TableParagraph"/>
              <w:spacing w:before="64"/>
              <w:ind w:left="77"/>
            </w:pPr>
            <w:r>
              <w:t>0</w:t>
            </w:r>
          </w:p>
        </w:tc>
        <w:tc>
          <w:tcPr>
            <w:tcW w:w="851" w:type="dxa"/>
          </w:tcPr>
          <w:p w14:paraId="53910DB8" w14:textId="7BBAFC61" w:rsidR="0048403E" w:rsidRPr="00673052" w:rsidRDefault="001A7759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2</w:t>
            </w:r>
          </w:p>
        </w:tc>
        <w:tc>
          <w:tcPr>
            <w:tcW w:w="1417" w:type="dxa"/>
          </w:tcPr>
          <w:p w14:paraId="7EC828FA" w14:textId="05E64919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16</w:t>
            </w:r>
            <w:r w:rsidR="00E2729F" w:rsidRPr="00673052">
              <w:rPr>
                <w:w w:val="105"/>
              </w:rPr>
              <w:t>.02.2023</w:t>
            </w:r>
          </w:p>
          <w:p w14:paraId="5FD8F68E" w14:textId="3152462F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17</w:t>
            </w:r>
            <w:r w:rsidR="00E2729F"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2177899E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Вычислять: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периметр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треугольника,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прямоугольника,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многоугольника;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площадь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прямоугольника,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квадрата;</w:t>
            </w:r>
          </w:p>
          <w:p w14:paraId="01E738AF" w14:textId="77777777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spacing w:val="-1"/>
                <w:w w:val="105"/>
              </w:rPr>
              <w:t>Исследовать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зависимость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площади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квадрата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от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его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стороны;</w:t>
            </w:r>
          </w:p>
          <w:p w14:paraId="1E765397" w14:textId="77777777" w:rsidR="0048403E" w:rsidRPr="00673052" w:rsidRDefault="00E2729F">
            <w:pPr>
              <w:pStyle w:val="TableParagraph"/>
              <w:spacing w:before="19" w:line="266" w:lineRule="auto"/>
              <w:ind w:left="79"/>
            </w:pPr>
            <w:r w:rsidRPr="00673052">
              <w:rPr>
                <w:w w:val="105"/>
              </w:rPr>
              <w:t>Выражать величину площади в различных единицах измерения метрической системы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мер,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понимать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зависимости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между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метрическими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единицами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измерения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площади;</w:t>
            </w:r>
          </w:p>
        </w:tc>
        <w:tc>
          <w:tcPr>
            <w:tcW w:w="2312" w:type="dxa"/>
          </w:tcPr>
          <w:p w14:paraId="3C717C4F" w14:textId="56A9DBFC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="001A7759">
              <w:rPr>
                <w:spacing w:val="1"/>
                <w:w w:val="105"/>
              </w:rPr>
              <w:t xml:space="preserve"> Самостояте</w:t>
            </w:r>
            <w:r w:rsidRPr="00673052">
              <w:rPr>
                <w:w w:val="105"/>
              </w:rPr>
              <w:t>льная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8BAB2DF" w14:textId="728A48FC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7CC44C3B" w14:textId="77777777" w:rsidR="007C1F63" w:rsidRPr="007C1F63" w:rsidRDefault="005E5970" w:rsidP="007C1F63">
            <w:pPr>
              <w:pStyle w:val="TableParagraph"/>
            </w:pPr>
            <w:hyperlink r:id="rId12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1AD7092" w14:textId="77777777" w:rsidR="007C1F63" w:rsidRPr="007C1F63" w:rsidRDefault="005E5970" w:rsidP="007C1F63">
            <w:pPr>
              <w:pStyle w:val="TableParagraph"/>
            </w:pPr>
            <w:hyperlink r:id="rId12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D6CFC7C" w14:textId="45C44244" w:rsidR="0048403E" w:rsidRPr="00673052" w:rsidRDefault="005E5970" w:rsidP="007C1F63">
            <w:pPr>
              <w:pStyle w:val="TableParagraph"/>
            </w:pPr>
            <w:hyperlink r:id="rId124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77CD4C2F" w14:textId="77777777" w:rsidTr="000905A0">
        <w:trPr>
          <w:trHeight w:val="3104"/>
        </w:trPr>
        <w:tc>
          <w:tcPr>
            <w:tcW w:w="696" w:type="dxa"/>
          </w:tcPr>
          <w:p w14:paraId="79685023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4.6.</w:t>
            </w:r>
          </w:p>
        </w:tc>
        <w:tc>
          <w:tcPr>
            <w:tcW w:w="2645" w:type="dxa"/>
          </w:tcPr>
          <w:p w14:paraId="31D73AC3" w14:textId="45B9B28A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Периметр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многоугольника.</w:t>
            </w:r>
          </w:p>
        </w:tc>
        <w:tc>
          <w:tcPr>
            <w:tcW w:w="528" w:type="dxa"/>
          </w:tcPr>
          <w:p w14:paraId="28F621FC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2</w:t>
            </w:r>
          </w:p>
        </w:tc>
        <w:tc>
          <w:tcPr>
            <w:tcW w:w="796" w:type="dxa"/>
          </w:tcPr>
          <w:p w14:paraId="05827D8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1" w:type="dxa"/>
          </w:tcPr>
          <w:p w14:paraId="7A16EB6D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5C529BB3" w14:textId="4B555C62" w:rsidR="0048403E" w:rsidRPr="00673052" w:rsidRDefault="006D080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20</w:t>
            </w:r>
            <w:r w:rsidR="00E2729F" w:rsidRPr="00673052">
              <w:rPr>
                <w:w w:val="105"/>
              </w:rPr>
              <w:t>.02.2023</w:t>
            </w:r>
          </w:p>
          <w:p w14:paraId="682BF977" w14:textId="7ADA41D4" w:rsidR="0048403E" w:rsidRPr="00673052" w:rsidRDefault="006D080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21</w:t>
            </w:r>
            <w:r w:rsidR="00E2729F"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7A0E4975" w14:textId="77777777" w:rsidR="0048403E" w:rsidRPr="00673052" w:rsidRDefault="00E2729F">
            <w:pPr>
              <w:pStyle w:val="TableParagraph"/>
              <w:spacing w:before="64" w:line="266" w:lineRule="auto"/>
              <w:ind w:left="79" w:right="671"/>
              <w:jc w:val="both"/>
            </w:pPr>
            <w:r w:rsidRPr="00673052">
              <w:rPr>
                <w:spacing w:val="-1"/>
                <w:w w:val="105"/>
              </w:rPr>
              <w:t xml:space="preserve">Вычислять: периметр треугольника, прямоугольника, </w:t>
            </w:r>
            <w:r w:rsidRPr="00673052">
              <w:rPr>
                <w:w w:val="105"/>
              </w:rPr>
              <w:t>многоугольника; площадь</w:t>
            </w:r>
            <w:r w:rsidRPr="00673052">
              <w:rPr>
                <w:spacing w:val="-38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прямоугольника,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квадрата;</w:t>
            </w:r>
          </w:p>
          <w:p w14:paraId="1124F7AE" w14:textId="1C4FFB83" w:rsidR="0048403E" w:rsidRPr="00673052" w:rsidRDefault="00E2729F">
            <w:pPr>
              <w:pStyle w:val="TableParagraph"/>
              <w:spacing w:before="2" w:line="266" w:lineRule="auto"/>
              <w:ind w:left="79" w:right="138"/>
              <w:jc w:val="both"/>
            </w:pPr>
            <w:r w:rsidRPr="00673052">
              <w:rPr>
                <w:spacing w:val="-1"/>
                <w:w w:val="105"/>
              </w:rPr>
              <w:t>Знакомиться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примерами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применения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площади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периметра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ситуациях</w:t>
            </w:r>
            <w:r w:rsidR="006B264D">
              <w:rPr>
                <w:w w:val="105"/>
              </w:rPr>
              <w:t xml:space="preserve">: </w:t>
            </w:r>
            <w:r w:rsidRPr="00673052">
              <w:rPr>
                <w:w w:val="105"/>
              </w:rPr>
              <w:t>Решать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жизни,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предлагать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обсуждать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различные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задач;</w:t>
            </w:r>
          </w:p>
        </w:tc>
        <w:tc>
          <w:tcPr>
            <w:tcW w:w="2312" w:type="dxa"/>
          </w:tcPr>
          <w:p w14:paraId="523E9086" w14:textId="7155A489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453B3501" w14:textId="3FA100A8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  <w:r w:rsidR="00890FB0">
              <w:rPr>
                <w:w w:val="105"/>
              </w:rPr>
              <w:t>;</w:t>
            </w:r>
            <w:r w:rsidR="00890FB0" w:rsidRPr="00673052">
              <w:rPr>
                <w:w w:val="105"/>
              </w:rPr>
              <w:t xml:space="preserve"> 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152F1182" w14:textId="77777777" w:rsidR="007C1F63" w:rsidRPr="007C1F63" w:rsidRDefault="005E5970" w:rsidP="007C1F63">
            <w:pPr>
              <w:pStyle w:val="TableParagraph"/>
            </w:pPr>
            <w:hyperlink r:id="rId12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9BF63CB" w14:textId="77777777" w:rsidR="007C1F63" w:rsidRPr="007C1F63" w:rsidRDefault="005E5970" w:rsidP="007C1F63">
            <w:pPr>
              <w:pStyle w:val="TableParagraph"/>
            </w:pPr>
            <w:hyperlink r:id="rId12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B6D366B" w14:textId="4E644C18" w:rsidR="0048403E" w:rsidRPr="00673052" w:rsidRDefault="005E5970" w:rsidP="007C1F63">
            <w:pPr>
              <w:pStyle w:val="TableParagraph"/>
            </w:pPr>
            <w:hyperlink r:id="rId127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2650134" w14:textId="77777777" w:rsidTr="000905A0">
        <w:trPr>
          <w:trHeight w:val="683"/>
        </w:trPr>
        <w:tc>
          <w:tcPr>
            <w:tcW w:w="3341" w:type="dxa"/>
            <w:gridSpan w:val="2"/>
          </w:tcPr>
          <w:p w14:paraId="19F09273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Итого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14:paraId="3D2F047E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5"/>
              </w:rPr>
              <w:t>10</w:t>
            </w:r>
          </w:p>
        </w:tc>
        <w:tc>
          <w:tcPr>
            <w:tcW w:w="796" w:type="dxa"/>
          </w:tcPr>
          <w:p w14:paraId="4FCC30E3" w14:textId="1EA30945" w:rsidR="0048403E" w:rsidRPr="00673052" w:rsidRDefault="00890FB0">
            <w:pPr>
              <w:pStyle w:val="TableParagraph"/>
            </w:pPr>
            <w:r>
              <w:t>1</w:t>
            </w:r>
          </w:p>
        </w:tc>
        <w:tc>
          <w:tcPr>
            <w:tcW w:w="851" w:type="dxa"/>
          </w:tcPr>
          <w:p w14:paraId="677C4982" w14:textId="6FA7668B" w:rsidR="0048403E" w:rsidRPr="00673052" w:rsidRDefault="00890FB0">
            <w:pPr>
              <w:pStyle w:val="TableParagraph"/>
            </w:pPr>
            <w:r>
              <w:t>9</w:t>
            </w:r>
          </w:p>
        </w:tc>
        <w:tc>
          <w:tcPr>
            <w:tcW w:w="1417" w:type="dxa"/>
          </w:tcPr>
          <w:p w14:paraId="261CE049" w14:textId="77777777" w:rsidR="0048403E" w:rsidRPr="00673052" w:rsidRDefault="0048403E">
            <w:pPr>
              <w:pStyle w:val="TableParagraph"/>
            </w:pPr>
          </w:p>
        </w:tc>
        <w:tc>
          <w:tcPr>
            <w:tcW w:w="5103" w:type="dxa"/>
          </w:tcPr>
          <w:p w14:paraId="3CD5251D" w14:textId="77777777" w:rsidR="0048403E" w:rsidRPr="00673052" w:rsidRDefault="0048403E">
            <w:pPr>
              <w:pStyle w:val="TableParagraph"/>
            </w:pPr>
          </w:p>
        </w:tc>
        <w:tc>
          <w:tcPr>
            <w:tcW w:w="2312" w:type="dxa"/>
          </w:tcPr>
          <w:p w14:paraId="57FDA625" w14:textId="77777777" w:rsidR="0048403E" w:rsidRPr="00673052" w:rsidRDefault="0048403E">
            <w:pPr>
              <w:pStyle w:val="TableParagraph"/>
            </w:pPr>
          </w:p>
        </w:tc>
        <w:tc>
          <w:tcPr>
            <w:tcW w:w="1380" w:type="dxa"/>
          </w:tcPr>
          <w:p w14:paraId="38DBC6C3" w14:textId="77777777" w:rsidR="0048403E" w:rsidRPr="00673052" w:rsidRDefault="0048403E">
            <w:pPr>
              <w:pStyle w:val="TableParagraph"/>
            </w:pPr>
          </w:p>
        </w:tc>
      </w:tr>
      <w:tr w:rsidR="0048403E" w:rsidRPr="00673052" w14:paraId="146170BB" w14:textId="77777777" w:rsidTr="00B726C1">
        <w:trPr>
          <w:trHeight w:val="834"/>
        </w:trPr>
        <w:tc>
          <w:tcPr>
            <w:tcW w:w="15728" w:type="dxa"/>
            <w:gridSpan w:val="9"/>
            <w:vAlign w:val="center"/>
          </w:tcPr>
          <w:p w14:paraId="57EC03FA" w14:textId="6E2364ED" w:rsidR="0048403E" w:rsidRPr="00673052" w:rsidRDefault="00E2729F" w:rsidP="00B726C1">
            <w:pPr>
              <w:pStyle w:val="TableParagraph"/>
              <w:spacing w:before="64"/>
              <w:ind w:left="76"/>
              <w:rPr>
                <w:b/>
              </w:rPr>
            </w:pPr>
            <w:r w:rsidRPr="00673052">
              <w:rPr>
                <w:spacing w:val="-1"/>
                <w:w w:val="105"/>
              </w:rPr>
              <w:t>Раздел</w:t>
            </w:r>
            <w:r w:rsidRPr="00673052">
              <w:rPr>
                <w:spacing w:val="-6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5.</w:t>
            </w:r>
            <w:r w:rsidR="00C17B03">
              <w:rPr>
                <w:spacing w:val="-1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Десятичные</w:t>
            </w:r>
            <w:r w:rsidRPr="00673052">
              <w:rPr>
                <w:b/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дроби</w:t>
            </w:r>
          </w:p>
        </w:tc>
      </w:tr>
      <w:tr w:rsidR="0048403E" w:rsidRPr="00673052" w14:paraId="731624F2" w14:textId="77777777" w:rsidTr="000905A0">
        <w:trPr>
          <w:trHeight w:val="2686"/>
        </w:trPr>
        <w:tc>
          <w:tcPr>
            <w:tcW w:w="696" w:type="dxa"/>
          </w:tcPr>
          <w:p w14:paraId="792E606A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5.1.</w:t>
            </w:r>
          </w:p>
        </w:tc>
        <w:tc>
          <w:tcPr>
            <w:tcW w:w="2645" w:type="dxa"/>
          </w:tcPr>
          <w:p w14:paraId="0335C257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Десятичная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запись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дробей.</w:t>
            </w:r>
          </w:p>
        </w:tc>
        <w:tc>
          <w:tcPr>
            <w:tcW w:w="528" w:type="dxa"/>
          </w:tcPr>
          <w:p w14:paraId="406D3296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796" w:type="dxa"/>
          </w:tcPr>
          <w:p w14:paraId="383A7A10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366992ED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1417" w:type="dxa"/>
          </w:tcPr>
          <w:p w14:paraId="0B366325" w14:textId="734253D7" w:rsidR="0048403E" w:rsidRPr="00673052" w:rsidRDefault="0010076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22</w:t>
            </w:r>
            <w:r w:rsidR="00E2729F" w:rsidRPr="00673052">
              <w:rPr>
                <w:w w:val="105"/>
              </w:rPr>
              <w:t>.02.2023</w:t>
            </w:r>
          </w:p>
          <w:p w14:paraId="40863C23" w14:textId="3D4DD5BA" w:rsidR="0048403E" w:rsidRPr="00673052" w:rsidRDefault="00E2729F" w:rsidP="0010076D">
            <w:pPr>
              <w:pStyle w:val="TableParagraph"/>
              <w:spacing w:before="20"/>
              <w:ind w:left="78"/>
            </w:pPr>
            <w:r w:rsidRPr="00673052">
              <w:rPr>
                <w:w w:val="105"/>
              </w:rPr>
              <w:t>2</w:t>
            </w:r>
            <w:r w:rsidR="0010076D">
              <w:rPr>
                <w:w w:val="105"/>
              </w:rPr>
              <w:t>7</w:t>
            </w:r>
            <w:r w:rsidRPr="00673052">
              <w:rPr>
                <w:w w:val="105"/>
              </w:rPr>
              <w:t>.02.2023</w:t>
            </w:r>
          </w:p>
        </w:tc>
        <w:tc>
          <w:tcPr>
            <w:tcW w:w="5103" w:type="dxa"/>
          </w:tcPr>
          <w:p w14:paraId="78BDDF4E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Представлять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десятичную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виде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обыкновенной,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читать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сравнивать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десятичные дроби, предлагать, обосновывать и обсуждать способы упорядочивания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дробей;</w:t>
            </w:r>
          </w:p>
        </w:tc>
        <w:tc>
          <w:tcPr>
            <w:tcW w:w="2312" w:type="dxa"/>
          </w:tcPr>
          <w:p w14:paraId="272CB650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795AE204" w14:textId="5EE3BC6D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78C81D64" w14:textId="77777777" w:rsidR="007C1F63" w:rsidRPr="007C1F63" w:rsidRDefault="005E5970" w:rsidP="007C1F63">
            <w:pPr>
              <w:pStyle w:val="TableParagraph"/>
            </w:pPr>
            <w:hyperlink r:id="rId12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01C7C04" w14:textId="77777777" w:rsidR="007C1F63" w:rsidRPr="007C1F63" w:rsidRDefault="005E5970" w:rsidP="007C1F63">
            <w:pPr>
              <w:pStyle w:val="TableParagraph"/>
            </w:pPr>
            <w:hyperlink r:id="rId12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E9DB42E" w14:textId="4FCE7480" w:rsidR="0048403E" w:rsidRPr="00673052" w:rsidRDefault="005E5970" w:rsidP="007C1F63">
            <w:pPr>
              <w:pStyle w:val="TableParagraph"/>
            </w:pPr>
            <w:hyperlink r:id="rId130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7BF300F5" w14:textId="77777777" w:rsidTr="000905A0">
        <w:trPr>
          <w:trHeight w:val="3106"/>
        </w:trPr>
        <w:tc>
          <w:tcPr>
            <w:tcW w:w="696" w:type="dxa"/>
          </w:tcPr>
          <w:p w14:paraId="339448C2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5.2.</w:t>
            </w:r>
          </w:p>
        </w:tc>
        <w:tc>
          <w:tcPr>
            <w:tcW w:w="2645" w:type="dxa"/>
          </w:tcPr>
          <w:p w14:paraId="5AB8033B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Сравнение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десятичных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дробей.</w:t>
            </w:r>
          </w:p>
        </w:tc>
        <w:tc>
          <w:tcPr>
            <w:tcW w:w="528" w:type="dxa"/>
          </w:tcPr>
          <w:p w14:paraId="6060D695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4</w:t>
            </w:r>
          </w:p>
        </w:tc>
        <w:tc>
          <w:tcPr>
            <w:tcW w:w="796" w:type="dxa"/>
          </w:tcPr>
          <w:p w14:paraId="7E14FE66" w14:textId="143A0B89" w:rsidR="0048403E" w:rsidRPr="00673052" w:rsidRDefault="00FD05CA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06707AF5" w14:textId="56B32803" w:rsidR="0048403E" w:rsidRPr="00673052" w:rsidRDefault="00FD05CA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4</w:t>
            </w:r>
          </w:p>
        </w:tc>
        <w:tc>
          <w:tcPr>
            <w:tcW w:w="1417" w:type="dxa"/>
          </w:tcPr>
          <w:p w14:paraId="2429ABB3" w14:textId="416236D0" w:rsidR="0048403E" w:rsidRPr="00673052" w:rsidRDefault="0010076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28</w:t>
            </w:r>
            <w:r w:rsidR="00E2729F" w:rsidRPr="00673052">
              <w:rPr>
                <w:w w:val="105"/>
              </w:rPr>
              <w:t>.02.2023</w:t>
            </w:r>
          </w:p>
          <w:p w14:paraId="6DACA952" w14:textId="5B7B3027" w:rsidR="0048403E" w:rsidRPr="00673052" w:rsidRDefault="0010076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03.03</w:t>
            </w:r>
            <w:r w:rsidR="00E2729F" w:rsidRPr="00673052">
              <w:rPr>
                <w:w w:val="105"/>
              </w:rPr>
              <w:t>.2023</w:t>
            </w:r>
          </w:p>
        </w:tc>
        <w:tc>
          <w:tcPr>
            <w:tcW w:w="5103" w:type="dxa"/>
          </w:tcPr>
          <w:p w14:paraId="13E8B0F1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Представлять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десятичную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виде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обыкновенной,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читать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записывать,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сравнивать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десятичные дроби, предлагать, обосновывать и обсуждать способы упорядочивания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дробей;</w:t>
            </w:r>
          </w:p>
          <w:p w14:paraId="60D8D4A8" w14:textId="77777777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десятичные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точками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координатной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прямой;</w:t>
            </w:r>
          </w:p>
        </w:tc>
        <w:tc>
          <w:tcPr>
            <w:tcW w:w="2312" w:type="dxa"/>
          </w:tcPr>
          <w:p w14:paraId="79631954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9CFA5B9" w14:textId="61C083D4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3E58448B" w14:textId="77777777" w:rsidR="007C1F63" w:rsidRPr="007C1F63" w:rsidRDefault="005E5970" w:rsidP="007C1F63">
            <w:pPr>
              <w:pStyle w:val="TableParagraph"/>
            </w:pPr>
            <w:hyperlink r:id="rId13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B4A4D81" w14:textId="77777777" w:rsidR="007C1F63" w:rsidRPr="007C1F63" w:rsidRDefault="005E5970" w:rsidP="007C1F63">
            <w:pPr>
              <w:pStyle w:val="TableParagraph"/>
            </w:pPr>
            <w:hyperlink r:id="rId13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E158DEF" w14:textId="4C8C32DE" w:rsidR="0048403E" w:rsidRPr="00673052" w:rsidRDefault="005E5970" w:rsidP="007C1F63">
            <w:pPr>
              <w:pStyle w:val="TableParagraph"/>
            </w:pPr>
            <w:hyperlink r:id="rId133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</w:tbl>
    <w:p w14:paraId="3478AFDD" w14:textId="77777777" w:rsidR="0048403E" w:rsidRPr="00673052" w:rsidRDefault="0048403E">
      <w:pPr>
        <w:sectPr w:rsidR="0048403E" w:rsidRPr="00673052" w:rsidSect="000905A0">
          <w:pgSz w:w="16840" w:h="11900" w:orient="landscape"/>
          <w:pgMar w:top="993" w:right="540" w:bottom="280" w:left="560" w:header="720" w:footer="720" w:gutter="0"/>
          <w:cols w:space="720"/>
        </w:sectPr>
      </w:pPr>
    </w:p>
    <w:tbl>
      <w:tblPr>
        <w:tblW w:w="1587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650"/>
        <w:gridCol w:w="528"/>
        <w:gridCol w:w="791"/>
        <w:gridCol w:w="709"/>
        <w:gridCol w:w="1417"/>
        <w:gridCol w:w="5103"/>
        <w:gridCol w:w="2459"/>
        <w:gridCol w:w="1380"/>
      </w:tblGrid>
      <w:tr w:rsidR="0048403E" w:rsidRPr="00673052" w14:paraId="6FA8EE2A" w14:textId="77777777" w:rsidTr="000905A0">
        <w:trPr>
          <w:trHeight w:val="3536"/>
        </w:trPr>
        <w:tc>
          <w:tcPr>
            <w:tcW w:w="838" w:type="dxa"/>
          </w:tcPr>
          <w:p w14:paraId="14FF8AAD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5.3.</w:t>
            </w:r>
          </w:p>
        </w:tc>
        <w:tc>
          <w:tcPr>
            <w:tcW w:w="2650" w:type="dxa"/>
          </w:tcPr>
          <w:p w14:paraId="2A77DD13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Действия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десятичными</w:t>
            </w:r>
            <w:r w:rsidRPr="00673052">
              <w:rPr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дробями.</w:t>
            </w:r>
          </w:p>
        </w:tc>
        <w:tc>
          <w:tcPr>
            <w:tcW w:w="528" w:type="dxa"/>
          </w:tcPr>
          <w:p w14:paraId="5368EDA7" w14:textId="3C2777AF" w:rsidR="0048403E" w:rsidRPr="00673052" w:rsidRDefault="007A6BA5">
            <w:pPr>
              <w:pStyle w:val="TableParagraph"/>
              <w:spacing w:before="64"/>
              <w:ind w:left="77"/>
            </w:pPr>
            <w:r>
              <w:rPr>
                <w:w w:val="105"/>
              </w:rPr>
              <w:t>19</w:t>
            </w:r>
          </w:p>
        </w:tc>
        <w:tc>
          <w:tcPr>
            <w:tcW w:w="791" w:type="dxa"/>
          </w:tcPr>
          <w:p w14:paraId="7B721201" w14:textId="012ECB11" w:rsidR="0048403E" w:rsidRPr="00673052" w:rsidRDefault="006C6ECD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709" w:type="dxa"/>
          </w:tcPr>
          <w:p w14:paraId="6229B79B" w14:textId="630F4437" w:rsidR="0048403E" w:rsidRPr="00673052" w:rsidRDefault="007A6BA5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18</w:t>
            </w:r>
          </w:p>
        </w:tc>
        <w:tc>
          <w:tcPr>
            <w:tcW w:w="1417" w:type="dxa"/>
          </w:tcPr>
          <w:p w14:paraId="7575B043" w14:textId="7E3D58A3" w:rsidR="0048403E" w:rsidRPr="00673052" w:rsidRDefault="0010076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06</w:t>
            </w:r>
            <w:r w:rsidR="00E2729F" w:rsidRPr="00673052">
              <w:rPr>
                <w:w w:val="105"/>
              </w:rPr>
              <w:t>.03.2023</w:t>
            </w:r>
          </w:p>
          <w:p w14:paraId="3EF7FD51" w14:textId="57220A58" w:rsidR="0048403E" w:rsidRPr="00673052" w:rsidRDefault="0010076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07.04</w:t>
            </w:r>
            <w:r w:rsidR="00E2729F" w:rsidRPr="00673052">
              <w:rPr>
                <w:w w:val="105"/>
              </w:rPr>
              <w:t>.2023</w:t>
            </w:r>
          </w:p>
        </w:tc>
        <w:tc>
          <w:tcPr>
            <w:tcW w:w="5103" w:type="dxa"/>
          </w:tcPr>
          <w:p w14:paraId="4ABDD362" w14:textId="77777777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Выявлять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сходства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различия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правил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арифметических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натуральными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числами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десятичными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дробями,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объяснять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их;</w:t>
            </w:r>
          </w:p>
          <w:p w14:paraId="6F6330F6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Выполнять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десятичными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дробями;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выполнять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прикидку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оценку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результата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  <w:p w14:paraId="4B5A4FD1" w14:textId="77777777" w:rsidR="0048403E" w:rsidRPr="00673052" w:rsidRDefault="00E2729F">
            <w:pPr>
              <w:pStyle w:val="TableParagraph"/>
              <w:spacing w:before="1"/>
              <w:ind w:left="79"/>
            </w:pPr>
            <w:r w:rsidRPr="00673052">
              <w:rPr>
                <w:spacing w:val="-1"/>
                <w:w w:val="105"/>
              </w:rPr>
              <w:t>Применять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свойства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арифметических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действий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для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рационализации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</w:tc>
        <w:tc>
          <w:tcPr>
            <w:tcW w:w="2459" w:type="dxa"/>
          </w:tcPr>
          <w:p w14:paraId="62B4E7E7" w14:textId="39157C98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1318719" w14:textId="7F94F4F6" w:rsidR="0048403E" w:rsidRPr="00673052" w:rsidRDefault="00E2729F">
            <w:pPr>
              <w:pStyle w:val="TableParagraph"/>
              <w:spacing w:before="6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  <w:r w:rsidR="00890FB0">
              <w:rPr>
                <w:w w:val="105"/>
              </w:rPr>
              <w:t xml:space="preserve">; </w:t>
            </w:r>
            <w:r w:rsidR="00890FB0" w:rsidRPr="00673052">
              <w:rPr>
                <w:w w:val="105"/>
              </w:rPr>
              <w:t>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398842CB" w14:textId="77777777" w:rsidR="007C1F63" w:rsidRPr="007C1F63" w:rsidRDefault="005E5970" w:rsidP="007C1F63">
            <w:pPr>
              <w:pStyle w:val="TableParagraph"/>
            </w:pPr>
            <w:hyperlink r:id="rId13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B773EE9" w14:textId="77777777" w:rsidR="007C1F63" w:rsidRPr="007C1F63" w:rsidRDefault="005E5970" w:rsidP="007C1F63">
            <w:pPr>
              <w:pStyle w:val="TableParagraph"/>
            </w:pPr>
            <w:hyperlink r:id="rId13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4189F6C" w14:textId="68B55053" w:rsidR="0048403E" w:rsidRPr="00673052" w:rsidRDefault="005E5970" w:rsidP="007C1F63">
            <w:pPr>
              <w:pStyle w:val="TableParagraph"/>
            </w:pPr>
            <w:hyperlink r:id="rId136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298C5650" w14:textId="77777777" w:rsidTr="000905A0">
        <w:trPr>
          <w:trHeight w:val="3516"/>
        </w:trPr>
        <w:tc>
          <w:tcPr>
            <w:tcW w:w="838" w:type="dxa"/>
          </w:tcPr>
          <w:p w14:paraId="3EC5ABE2" w14:textId="4C16B592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5.4.</w:t>
            </w:r>
          </w:p>
        </w:tc>
        <w:tc>
          <w:tcPr>
            <w:tcW w:w="2650" w:type="dxa"/>
          </w:tcPr>
          <w:p w14:paraId="405FC2DC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Округление</w:t>
            </w:r>
            <w:r w:rsidRPr="00673052">
              <w:rPr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десятичных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дробей.</w:t>
            </w:r>
          </w:p>
        </w:tc>
        <w:tc>
          <w:tcPr>
            <w:tcW w:w="528" w:type="dxa"/>
          </w:tcPr>
          <w:p w14:paraId="34C34FE2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3</w:t>
            </w:r>
          </w:p>
        </w:tc>
        <w:tc>
          <w:tcPr>
            <w:tcW w:w="791" w:type="dxa"/>
          </w:tcPr>
          <w:p w14:paraId="43DC6266" w14:textId="2677104E" w:rsidR="0048403E" w:rsidRPr="00673052" w:rsidRDefault="006C6ECD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709" w:type="dxa"/>
          </w:tcPr>
          <w:p w14:paraId="78B7BFF6" w14:textId="1F865BE3" w:rsidR="0048403E" w:rsidRPr="00673052" w:rsidRDefault="006C6ECD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3</w:t>
            </w:r>
          </w:p>
        </w:tc>
        <w:tc>
          <w:tcPr>
            <w:tcW w:w="1417" w:type="dxa"/>
          </w:tcPr>
          <w:p w14:paraId="3C4C4990" w14:textId="3034B0A7" w:rsidR="0048403E" w:rsidRPr="00673052" w:rsidRDefault="0010076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10</w:t>
            </w:r>
            <w:r w:rsidR="00E2729F" w:rsidRPr="00673052">
              <w:rPr>
                <w:w w:val="105"/>
              </w:rPr>
              <w:t>.0</w:t>
            </w:r>
            <w:r>
              <w:rPr>
                <w:w w:val="105"/>
              </w:rPr>
              <w:t>4</w:t>
            </w:r>
            <w:r w:rsidR="00E2729F" w:rsidRPr="00673052">
              <w:rPr>
                <w:w w:val="105"/>
              </w:rPr>
              <w:t>.2023</w:t>
            </w:r>
          </w:p>
          <w:p w14:paraId="55AEE344" w14:textId="002A34E2" w:rsidR="0048403E" w:rsidRPr="00673052" w:rsidRDefault="0010076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12.04</w:t>
            </w:r>
            <w:r w:rsidR="00E2729F" w:rsidRPr="00673052">
              <w:rPr>
                <w:w w:val="105"/>
              </w:rPr>
              <w:t>.2023</w:t>
            </w:r>
          </w:p>
        </w:tc>
        <w:tc>
          <w:tcPr>
            <w:tcW w:w="5103" w:type="dxa"/>
          </w:tcPr>
          <w:p w14:paraId="31518C42" w14:textId="77777777" w:rsidR="0048403E" w:rsidRPr="00673052" w:rsidRDefault="00E2729F">
            <w:pPr>
              <w:pStyle w:val="TableParagraph"/>
              <w:spacing w:before="64"/>
              <w:ind w:left="79"/>
            </w:pPr>
            <w:r w:rsidRPr="00673052">
              <w:rPr>
                <w:spacing w:val="-1"/>
                <w:w w:val="105"/>
              </w:rPr>
              <w:t>Применять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правило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округления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дробей;</w:t>
            </w:r>
          </w:p>
          <w:p w14:paraId="207E90AD" w14:textId="77777777" w:rsidR="0048403E" w:rsidRPr="00673052" w:rsidRDefault="00E2729F">
            <w:pPr>
              <w:pStyle w:val="TableParagraph"/>
              <w:spacing w:before="20" w:line="266" w:lineRule="auto"/>
              <w:ind w:left="79"/>
            </w:pPr>
            <w:r w:rsidRPr="00673052">
              <w:rPr>
                <w:w w:val="105"/>
              </w:rPr>
              <w:t>Проводить исследования свойств десятичных дробей, опираясь на числовые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эксперименты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(в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том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числе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компьютера),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выдвигать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гипотезы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обоснования;</w:t>
            </w:r>
          </w:p>
        </w:tc>
        <w:tc>
          <w:tcPr>
            <w:tcW w:w="2459" w:type="dxa"/>
          </w:tcPr>
          <w:p w14:paraId="32810860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B2B2850" w14:textId="1E406E2B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0ED77EA2" w14:textId="77777777" w:rsidR="007C1F63" w:rsidRPr="007C1F63" w:rsidRDefault="005E5970" w:rsidP="007C1F63">
            <w:pPr>
              <w:pStyle w:val="TableParagraph"/>
            </w:pPr>
            <w:hyperlink r:id="rId13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C21D7B4" w14:textId="77777777" w:rsidR="007C1F63" w:rsidRPr="007C1F63" w:rsidRDefault="005E5970" w:rsidP="007C1F63">
            <w:pPr>
              <w:pStyle w:val="TableParagraph"/>
            </w:pPr>
            <w:hyperlink r:id="rId13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1B64BF1" w14:textId="395CFFD7" w:rsidR="0048403E" w:rsidRPr="00673052" w:rsidRDefault="005E5970" w:rsidP="007C1F63">
            <w:pPr>
              <w:pStyle w:val="TableParagraph"/>
            </w:pPr>
            <w:hyperlink r:id="rId139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62B36E8C" w14:textId="77777777" w:rsidTr="000905A0">
        <w:trPr>
          <w:trHeight w:val="2821"/>
        </w:trPr>
        <w:tc>
          <w:tcPr>
            <w:tcW w:w="838" w:type="dxa"/>
          </w:tcPr>
          <w:p w14:paraId="07D7F4E9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5.5.</w:t>
            </w:r>
          </w:p>
        </w:tc>
        <w:tc>
          <w:tcPr>
            <w:tcW w:w="2650" w:type="dxa"/>
          </w:tcPr>
          <w:p w14:paraId="02DB4AD1" w14:textId="12C6CFFB" w:rsidR="0048403E" w:rsidRPr="00673052" w:rsidRDefault="00E2729F" w:rsidP="00A11DA3">
            <w:pPr>
              <w:pStyle w:val="TableParagraph"/>
              <w:spacing w:before="64" w:line="266" w:lineRule="auto"/>
              <w:ind w:left="76"/>
            </w:pPr>
            <w:r w:rsidRPr="00673052">
              <w:rPr>
                <w:color w:val="221E1F"/>
                <w:spacing w:val="-1"/>
                <w:w w:val="105"/>
              </w:rPr>
              <w:t xml:space="preserve">Решение текстовых </w:t>
            </w:r>
            <w:r w:rsidRPr="00673052">
              <w:rPr>
                <w:color w:val="221E1F"/>
                <w:w w:val="105"/>
              </w:rPr>
              <w:t>задач,</w:t>
            </w:r>
            <w:r w:rsidR="00A11DA3">
              <w:rPr>
                <w:color w:val="221E1F"/>
                <w:spacing w:val="-38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содержащих</w:t>
            </w:r>
            <w:r w:rsidRPr="00673052">
              <w:rPr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дроби.</w:t>
            </w:r>
          </w:p>
        </w:tc>
        <w:tc>
          <w:tcPr>
            <w:tcW w:w="528" w:type="dxa"/>
          </w:tcPr>
          <w:p w14:paraId="31D1E1EF" w14:textId="74AF11F2" w:rsidR="0048403E" w:rsidRPr="00673052" w:rsidRDefault="007A6BA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5</w:t>
            </w:r>
          </w:p>
        </w:tc>
        <w:tc>
          <w:tcPr>
            <w:tcW w:w="791" w:type="dxa"/>
          </w:tcPr>
          <w:p w14:paraId="5BD55588" w14:textId="43B77DED" w:rsidR="0048403E" w:rsidRPr="00673052" w:rsidRDefault="006C6ECD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0</w:t>
            </w:r>
          </w:p>
        </w:tc>
        <w:tc>
          <w:tcPr>
            <w:tcW w:w="709" w:type="dxa"/>
          </w:tcPr>
          <w:p w14:paraId="223F2CBB" w14:textId="55BA788B" w:rsidR="0048403E" w:rsidRPr="00673052" w:rsidRDefault="007A6BA5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5</w:t>
            </w:r>
          </w:p>
        </w:tc>
        <w:tc>
          <w:tcPr>
            <w:tcW w:w="1417" w:type="dxa"/>
          </w:tcPr>
          <w:p w14:paraId="6CA3D21B" w14:textId="6786E0CC" w:rsidR="0048403E" w:rsidRPr="00673052" w:rsidRDefault="0010076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13</w:t>
            </w:r>
            <w:r w:rsidR="00E2729F" w:rsidRPr="00673052">
              <w:rPr>
                <w:w w:val="105"/>
              </w:rPr>
              <w:t>.04.2023</w:t>
            </w:r>
          </w:p>
          <w:p w14:paraId="63C03D48" w14:textId="1AB21B6A" w:rsidR="0048403E" w:rsidRPr="00673052" w:rsidRDefault="0010076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19</w:t>
            </w:r>
            <w:r w:rsidR="00E2729F" w:rsidRPr="00673052">
              <w:rPr>
                <w:w w:val="105"/>
              </w:rPr>
              <w:t>.04.2023</w:t>
            </w:r>
          </w:p>
        </w:tc>
        <w:tc>
          <w:tcPr>
            <w:tcW w:w="5103" w:type="dxa"/>
          </w:tcPr>
          <w:p w14:paraId="60FBED83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Решать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задачи,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содержащие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дробные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данные,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нахождение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части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целого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целого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его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части;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выявлять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их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сходства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различия;</w:t>
            </w:r>
          </w:p>
          <w:p w14:paraId="3BD3AC2F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ход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рисунка,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схемы,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таблицы.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Приводить,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разбирать,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оценивать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различные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решения,</w:t>
            </w:r>
            <w:r w:rsidRPr="00673052">
              <w:rPr>
                <w:spacing w:val="-4"/>
                <w:w w:val="105"/>
              </w:rPr>
              <w:t xml:space="preserve"> </w:t>
            </w:r>
            <w:r w:rsidRPr="00673052">
              <w:rPr>
                <w:w w:val="105"/>
              </w:rPr>
              <w:t>записи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решений</w:t>
            </w:r>
            <w:r w:rsidRPr="00673052">
              <w:rPr>
                <w:spacing w:val="-5"/>
                <w:w w:val="105"/>
              </w:rPr>
              <w:t xml:space="preserve"> </w:t>
            </w:r>
            <w:r w:rsidRPr="00673052">
              <w:rPr>
                <w:w w:val="105"/>
              </w:rPr>
              <w:t>текстовых</w:t>
            </w:r>
            <w:r w:rsidRPr="00673052">
              <w:rPr>
                <w:spacing w:val="-4"/>
                <w:w w:val="105"/>
              </w:rPr>
              <w:t xml:space="preserve"> </w:t>
            </w:r>
            <w:r w:rsidRPr="00673052">
              <w:rPr>
                <w:w w:val="105"/>
              </w:rPr>
              <w:t>задач;</w:t>
            </w:r>
          </w:p>
        </w:tc>
        <w:tc>
          <w:tcPr>
            <w:tcW w:w="2459" w:type="dxa"/>
          </w:tcPr>
          <w:p w14:paraId="428148A3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74CC6C94" w14:textId="28CF3014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3FCFA0DD" w14:textId="77777777" w:rsidR="007C1F63" w:rsidRPr="007C1F63" w:rsidRDefault="005E5970" w:rsidP="007C1F63">
            <w:pPr>
              <w:pStyle w:val="TableParagraph"/>
            </w:pPr>
            <w:hyperlink r:id="rId14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B5B1C3F" w14:textId="77777777" w:rsidR="007C1F63" w:rsidRPr="007C1F63" w:rsidRDefault="005E5970" w:rsidP="007C1F63">
            <w:pPr>
              <w:pStyle w:val="TableParagraph"/>
            </w:pPr>
            <w:hyperlink r:id="rId14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16E6206" w14:textId="11576E30" w:rsidR="0048403E" w:rsidRPr="00673052" w:rsidRDefault="005E5970" w:rsidP="007C1F63">
            <w:pPr>
              <w:pStyle w:val="TableParagraph"/>
            </w:pPr>
            <w:hyperlink r:id="rId142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41901A3" w14:textId="77777777" w:rsidTr="000905A0">
        <w:trPr>
          <w:trHeight w:val="3253"/>
        </w:trPr>
        <w:tc>
          <w:tcPr>
            <w:tcW w:w="838" w:type="dxa"/>
          </w:tcPr>
          <w:p w14:paraId="18A4E00E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5.6.</w:t>
            </w:r>
          </w:p>
        </w:tc>
        <w:tc>
          <w:tcPr>
            <w:tcW w:w="2650" w:type="dxa"/>
          </w:tcPr>
          <w:p w14:paraId="083441D8" w14:textId="61F168B5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</w:rPr>
              <w:t>Основные</w:t>
            </w:r>
            <w:r w:rsidRPr="00673052">
              <w:rPr>
                <w:color w:val="221E1F"/>
                <w:spacing w:val="11"/>
              </w:rPr>
              <w:t xml:space="preserve"> </w:t>
            </w:r>
            <w:r w:rsidRPr="00673052">
              <w:rPr>
                <w:color w:val="221E1F"/>
              </w:rPr>
              <w:t>задачи</w:t>
            </w:r>
            <w:r w:rsidRPr="00673052">
              <w:rPr>
                <w:color w:val="221E1F"/>
                <w:spacing w:val="11"/>
              </w:rPr>
              <w:t xml:space="preserve"> </w:t>
            </w:r>
            <w:r w:rsidRPr="00673052">
              <w:rPr>
                <w:color w:val="221E1F"/>
              </w:rPr>
              <w:t>на</w:t>
            </w:r>
            <w:r w:rsidRPr="00673052">
              <w:rPr>
                <w:color w:val="221E1F"/>
                <w:spacing w:val="12"/>
              </w:rPr>
              <w:t xml:space="preserve"> </w:t>
            </w:r>
            <w:r w:rsidRPr="00673052">
              <w:rPr>
                <w:color w:val="221E1F"/>
              </w:rPr>
              <w:t>дроби.</w:t>
            </w:r>
          </w:p>
        </w:tc>
        <w:tc>
          <w:tcPr>
            <w:tcW w:w="528" w:type="dxa"/>
          </w:tcPr>
          <w:p w14:paraId="57CEBD41" w14:textId="3ADA7772" w:rsidR="0048403E" w:rsidRPr="00673052" w:rsidRDefault="007A6BA5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4</w:t>
            </w:r>
          </w:p>
        </w:tc>
        <w:tc>
          <w:tcPr>
            <w:tcW w:w="791" w:type="dxa"/>
          </w:tcPr>
          <w:p w14:paraId="313F52E3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09" w:type="dxa"/>
          </w:tcPr>
          <w:p w14:paraId="655B93FF" w14:textId="2BE4930A" w:rsidR="0048403E" w:rsidRPr="00673052" w:rsidRDefault="007A6BA5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3</w:t>
            </w:r>
          </w:p>
        </w:tc>
        <w:tc>
          <w:tcPr>
            <w:tcW w:w="1417" w:type="dxa"/>
          </w:tcPr>
          <w:p w14:paraId="05498D0F" w14:textId="461ED08A" w:rsidR="0048403E" w:rsidRPr="00673052" w:rsidRDefault="0010076D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20</w:t>
            </w:r>
            <w:r w:rsidR="00E2729F" w:rsidRPr="00673052">
              <w:rPr>
                <w:w w:val="105"/>
              </w:rPr>
              <w:t>.04.2023</w:t>
            </w:r>
          </w:p>
          <w:p w14:paraId="71B52FBE" w14:textId="7D7C2B63" w:rsidR="0048403E" w:rsidRPr="00673052" w:rsidRDefault="0010076D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25</w:t>
            </w:r>
            <w:r w:rsidR="00E2729F" w:rsidRPr="00673052">
              <w:rPr>
                <w:w w:val="105"/>
              </w:rPr>
              <w:t>.04.2023</w:t>
            </w:r>
          </w:p>
        </w:tc>
        <w:tc>
          <w:tcPr>
            <w:tcW w:w="5103" w:type="dxa"/>
          </w:tcPr>
          <w:p w14:paraId="4EF58E2C" w14:textId="77777777" w:rsidR="0048403E" w:rsidRPr="00673052" w:rsidRDefault="00E2729F">
            <w:pPr>
              <w:pStyle w:val="TableParagraph"/>
              <w:spacing w:before="64" w:line="266" w:lineRule="auto"/>
              <w:ind w:left="79" w:right="91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ход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с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помощью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рисунка,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схемы,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таблицы.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Приводить,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разбирать, оценивать различные решения, записи решений текстовых задач;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Оперировать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дробными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числами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в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реальных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жизненных</w:t>
            </w:r>
            <w:r w:rsidRPr="00673052">
              <w:rPr>
                <w:spacing w:val="-3"/>
                <w:w w:val="105"/>
              </w:rPr>
              <w:t xml:space="preserve"> </w:t>
            </w:r>
            <w:r w:rsidRPr="00673052">
              <w:rPr>
                <w:w w:val="105"/>
              </w:rPr>
              <w:t>ситуациях;</w:t>
            </w:r>
          </w:p>
          <w:p w14:paraId="3D5C1B75" w14:textId="77777777" w:rsidR="0048403E" w:rsidRPr="00673052" w:rsidRDefault="00E2729F">
            <w:pPr>
              <w:pStyle w:val="TableParagraph"/>
              <w:spacing w:before="2" w:line="266" w:lineRule="auto"/>
              <w:ind w:left="79" w:right="331"/>
            </w:pPr>
            <w:r w:rsidRPr="00673052">
              <w:rPr>
                <w:spacing w:val="-1"/>
                <w:w w:val="105"/>
              </w:rPr>
              <w:t xml:space="preserve">Критически оценивать полученный результат, осуществлять </w:t>
            </w:r>
            <w:r w:rsidRPr="00673052">
              <w:rPr>
                <w:w w:val="105"/>
              </w:rPr>
              <w:t>самоконтроль, проверяя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ответ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соответствие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условию,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находить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ошибки;</w:t>
            </w:r>
          </w:p>
        </w:tc>
        <w:tc>
          <w:tcPr>
            <w:tcW w:w="2459" w:type="dxa"/>
          </w:tcPr>
          <w:p w14:paraId="11961972" w14:textId="4969C52E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465AD7E5" w14:textId="019F72A9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  <w:r w:rsidR="00890FB0">
              <w:rPr>
                <w:w w:val="105"/>
              </w:rPr>
              <w:t>;</w:t>
            </w:r>
            <w:r w:rsidR="00890FB0" w:rsidRPr="00673052">
              <w:rPr>
                <w:w w:val="105"/>
              </w:rPr>
              <w:t xml:space="preserve"> 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622ADDFC" w14:textId="77777777" w:rsidR="007C1F63" w:rsidRPr="007C1F63" w:rsidRDefault="005E5970" w:rsidP="007C1F63">
            <w:pPr>
              <w:pStyle w:val="TableParagraph"/>
            </w:pPr>
            <w:hyperlink r:id="rId14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192EF61" w14:textId="77777777" w:rsidR="007C1F63" w:rsidRPr="007C1F63" w:rsidRDefault="005E5970" w:rsidP="007C1F63">
            <w:pPr>
              <w:pStyle w:val="TableParagraph"/>
            </w:pPr>
            <w:hyperlink r:id="rId14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26194FD9" w14:textId="1CF6261F" w:rsidR="0048403E" w:rsidRPr="00673052" w:rsidRDefault="005E5970" w:rsidP="007C1F63">
            <w:pPr>
              <w:pStyle w:val="TableParagraph"/>
            </w:pPr>
            <w:hyperlink r:id="rId145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5686E7BD" w14:textId="77777777" w:rsidTr="000905A0">
        <w:trPr>
          <w:trHeight w:val="818"/>
        </w:trPr>
        <w:tc>
          <w:tcPr>
            <w:tcW w:w="3488" w:type="dxa"/>
            <w:gridSpan w:val="2"/>
          </w:tcPr>
          <w:p w14:paraId="3E60A0D5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Итого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14:paraId="1C06E452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5"/>
              </w:rPr>
              <w:t>38</w:t>
            </w:r>
          </w:p>
        </w:tc>
        <w:tc>
          <w:tcPr>
            <w:tcW w:w="791" w:type="dxa"/>
          </w:tcPr>
          <w:p w14:paraId="4F71E891" w14:textId="5CFE6D7F" w:rsidR="0048403E" w:rsidRPr="00673052" w:rsidRDefault="00890FB0">
            <w:pPr>
              <w:pStyle w:val="TableParagraph"/>
            </w:pPr>
            <w:r>
              <w:t>2</w:t>
            </w:r>
          </w:p>
        </w:tc>
        <w:tc>
          <w:tcPr>
            <w:tcW w:w="709" w:type="dxa"/>
          </w:tcPr>
          <w:p w14:paraId="5FF3E727" w14:textId="27BB9282" w:rsidR="0048403E" w:rsidRPr="00673052" w:rsidRDefault="00890FB0">
            <w:pPr>
              <w:pStyle w:val="TableParagraph"/>
            </w:pPr>
            <w:r>
              <w:t>36</w:t>
            </w:r>
          </w:p>
        </w:tc>
        <w:tc>
          <w:tcPr>
            <w:tcW w:w="1417" w:type="dxa"/>
          </w:tcPr>
          <w:p w14:paraId="2AF7B343" w14:textId="77777777" w:rsidR="0048403E" w:rsidRPr="00673052" w:rsidRDefault="0048403E">
            <w:pPr>
              <w:pStyle w:val="TableParagraph"/>
            </w:pPr>
          </w:p>
        </w:tc>
        <w:tc>
          <w:tcPr>
            <w:tcW w:w="5103" w:type="dxa"/>
          </w:tcPr>
          <w:p w14:paraId="7BA4E0FC" w14:textId="77777777" w:rsidR="0048403E" w:rsidRPr="00673052" w:rsidRDefault="0048403E">
            <w:pPr>
              <w:pStyle w:val="TableParagraph"/>
            </w:pPr>
          </w:p>
        </w:tc>
        <w:tc>
          <w:tcPr>
            <w:tcW w:w="2459" w:type="dxa"/>
          </w:tcPr>
          <w:p w14:paraId="7F5826F8" w14:textId="77777777" w:rsidR="0048403E" w:rsidRPr="00673052" w:rsidRDefault="0048403E">
            <w:pPr>
              <w:pStyle w:val="TableParagraph"/>
            </w:pPr>
          </w:p>
        </w:tc>
        <w:tc>
          <w:tcPr>
            <w:tcW w:w="1380" w:type="dxa"/>
          </w:tcPr>
          <w:p w14:paraId="73DBE902" w14:textId="77777777" w:rsidR="0048403E" w:rsidRPr="00673052" w:rsidRDefault="0048403E">
            <w:pPr>
              <w:pStyle w:val="TableParagraph"/>
            </w:pPr>
          </w:p>
        </w:tc>
      </w:tr>
      <w:tr w:rsidR="0048403E" w:rsidRPr="00673052" w14:paraId="7791D57A" w14:textId="77777777" w:rsidTr="00B726C1">
        <w:trPr>
          <w:trHeight w:val="845"/>
        </w:trPr>
        <w:tc>
          <w:tcPr>
            <w:tcW w:w="15875" w:type="dxa"/>
            <w:gridSpan w:val="9"/>
            <w:vAlign w:val="center"/>
          </w:tcPr>
          <w:p w14:paraId="10751ACD" w14:textId="77777777" w:rsidR="0048403E" w:rsidRPr="00673052" w:rsidRDefault="00E2729F" w:rsidP="00B726C1">
            <w:pPr>
              <w:pStyle w:val="TableParagraph"/>
              <w:spacing w:before="64"/>
              <w:ind w:left="76"/>
              <w:rPr>
                <w:b/>
              </w:rPr>
            </w:pPr>
            <w:r w:rsidRPr="00673052">
              <w:rPr>
                <w:b/>
                <w:color w:val="221E1F"/>
                <w:spacing w:val="-1"/>
                <w:w w:val="105"/>
              </w:rPr>
              <w:t>Раздел</w:t>
            </w:r>
            <w:r w:rsidRPr="00673052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6.</w:t>
            </w:r>
            <w:r w:rsidRPr="00673052">
              <w:rPr>
                <w:b/>
                <w:color w:val="221E1F"/>
                <w:spacing w:val="-8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Наглядная</w:t>
            </w:r>
            <w:r w:rsidRPr="00673052">
              <w:rPr>
                <w:b/>
                <w:color w:val="221E1F"/>
                <w:spacing w:val="-4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геометрия.</w:t>
            </w:r>
            <w:r w:rsidRPr="00673052">
              <w:rPr>
                <w:b/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Тела</w:t>
            </w:r>
            <w:r w:rsidRPr="00673052">
              <w:rPr>
                <w:b/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и</w:t>
            </w:r>
            <w:r w:rsidRPr="00673052">
              <w:rPr>
                <w:b/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фигуры</w:t>
            </w:r>
            <w:r w:rsidRPr="00673052">
              <w:rPr>
                <w:b/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в</w:t>
            </w:r>
            <w:r w:rsidRPr="00673052">
              <w:rPr>
                <w:b/>
                <w:color w:val="221E1F"/>
                <w:spacing w:val="-3"/>
                <w:w w:val="105"/>
              </w:rPr>
              <w:t xml:space="preserve"> </w:t>
            </w:r>
            <w:r w:rsidRPr="00673052">
              <w:rPr>
                <w:b/>
                <w:color w:val="221E1F"/>
                <w:spacing w:val="-1"/>
                <w:w w:val="105"/>
              </w:rPr>
              <w:t>пространстве</w:t>
            </w:r>
          </w:p>
        </w:tc>
      </w:tr>
      <w:tr w:rsidR="0048403E" w:rsidRPr="00673052" w14:paraId="22CA99FC" w14:textId="77777777" w:rsidTr="002C3988">
        <w:trPr>
          <w:trHeight w:val="2961"/>
        </w:trPr>
        <w:tc>
          <w:tcPr>
            <w:tcW w:w="838" w:type="dxa"/>
          </w:tcPr>
          <w:p w14:paraId="30B7B390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6.1.</w:t>
            </w:r>
          </w:p>
        </w:tc>
        <w:tc>
          <w:tcPr>
            <w:tcW w:w="2650" w:type="dxa"/>
          </w:tcPr>
          <w:p w14:paraId="12707A1A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w w:val="105"/>
              </w:rPr>
              <w:t>Многогранники.</w:t>
            </w:r>
          </w:p>
        </w:tc>
        <w:tc>
          <w:tcPr>
            <w:tcW w:w="528" w:type="dxa"/>
          </w:tcPr>
          <w:p w14:paraId="0008E24F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1" w:type="dxa"/>
          </w:tcPr>
          <w:p w14:paraId="6FDEA047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709" w:type="dxa"/>
          </w:tcPr>
          <w:p w14:paraId="4AB7AABF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031E38AF" w14:textId="1997356A" w:rsidR="0048403E" w:rsidRPr="00673052" w:rsidRDefault="00146C1A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26</w:t>
            </w:r>
            <w:r w:rsidR="00E2729F" w:rsidRPr="00673052">
              <w:rPr>
                <w:w w:val="105"/>
              </w:rPr>
              <w:t>.04.2023</w:t>
            </w:r>
          </w:p>
        </w:tc>
        <w:tc>
          <w:tcPr>
            <w:tcW w:w="5103" w:type="dxa"/>
          </w:tcPr>
          <w:p w14:paraId="39713624" w14:textId="77777777" w:rsidR="0048403E" w:rsidRPr="00673052" w:rsidRDefault="00E2729F">
            <w:pPr>
              <w:pStyle w:val="TableParagraph"/>
              <w:spacing w:before="64" w:line="266" w:lineRule="auto"/>
              <w:ind w:left="79" w:right="231"/>
            </w:pPr>
            <w:r w:rsidRPr="00673052">
              <w:rPr>
                <w:w w:val="105"/>
              </w:rPr>
              <w:t>Распознавать на чертежах, рисунках, в окружающем мире прямоугольный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 xml:space="preserve">параллелепипед, куб, многогранники, описывать, используя </w:t>
            </w:r>
            <w:r w:rsidRPr="00673052">
              <w:rPr>
                <w:w w:val="105"/>
              </w:rPr>
              <w:t>терминологию, оценивать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  <w:p w14:paraId="4736CF22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объектов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многогранника,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прямоугольного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куба;</w:t>
            </w:r>
          </w:p>
        </w:tc>
        <w:tc>
          <w:tcPr>
            <w:tcW w:w="2459" w:type="dxa"/>
          </w:tcPr>
          <w:p w14:paraId="1CB523D8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C2CDCCC" w14:textId="191D19E4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2A212A7C" w14:textId="77777777" w:rsidR="007C1F63" w:rsidRPr="007C1F63" w:rsidRDefault="005E5970" w:rsidP="007C1F63">
            <w:pPr>
              <w:pStyle w:val="TableParagraph"/>
            </w:pPr>
            <w:hyperlink r:id="rId14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567ABDD" w14:textId="77777777" w:rsidR="007C1F63" w:rsidRPr="007C1F63" w:rsidRDefault="005E5970" w:rsidP="007C1F63">
            <w:pPr>
              <w:pStyle w:val="TableParagraph"/>
            </w:pPr>
            <w:hyperlink r:id="rId14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01F7B51" w14:textId="05392ECE" w:rsidR="0048403E" w:rsidRPr="00673052" w:rsidRDefault="005E5970" w:rsidP="007C1F63">
            <w:pPr>
              <w:pStyle w:val="TableParagraph"/>
            </w:pPr>
            <w:hyperlink r:id="rId148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</w:tbl>
    <w:p w14:paraId="51821DEE" w14:textId="77777777" w:rsidR="0048403E" w:rsidRPr="00673052" w:rsidRDefault="0048403E">
      <w:pPr>
        <w:sectPr w:rsidR="0048403E" w:rsidRPr="00673052" w:rsidSect="000905A0">
          <w:pgSz w:w="16840" w:h="11900" w:orient="landscape"/>
          <w:pgMar w:top="993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45"/>
        <w:gridCol w:w="528"/>
        <w:gridCol w:w="796"/>
        <w:gridCol w:w="851"/>
        <w:gridCol w:w="1417"/>
        <w:gridCol w:w="4961"/>
        <w:gridCol w:w="2454"/>
        <w:gridCol w:w="1380"/>
      </w:tblGrid>
      <w:tr w:rsidR="0048403E" w:rsidRPr="00673052" w14:paraId="55A58CD7" w14:textId="77777777" w:rsidTr="000905A0">
        <w:trPr>
          <w:trHeight w:val="2544"/>
        </w:trPr>
        <w:tc>
          <w:tcPr>
            <w:tcW w:w="696" w:type="dxa"/>
          </w:tcPr>
          <w:p w14:paraId="07C314F2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6.2.</w:t>
            </w:r>
          </w:p>
        </w:tc>
        <w:tc>
          <w:tcPr>
            <w:tcW w:w="2645" w:type="dxa"/>
          </w:tcPr>
          <w:p w14:paraId="62074774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Изображение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многогранников.</w:t>
            </w:r>
          </w:p>
        </w:tc>
        <w:tc>
          <w:tcPr>
            <w:tcW w:w="528" w:type="dxa"/>
          </w:tcPr>
          <w:p w14:paraId="4C4D082E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6" w:type="dxa"/>
          </w:tcPr>
          <w:p w14:paraId="423F9AC9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1D21F533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3AC879BF" w14:textId="021FE37C" w:rsidR="0048403E" w:rsidRPr="00673052" w:rsidRDefault="00146C1A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27</w:t>
            </w:r>
            <w:r w:rsidR="00E2729F" w:rsidRPr="00673052">
              <w:rPr>
                <w:w w:val="105"/>
              </w:rPr>
              <w:t>.04.2023</w:t>
            </w:r>
          </w:p>
        </w:tc>
        <w:tc>
          <w:tcPr>
            <w:tcW w:w="4961" w:type="dxa"/>
          </w:tcPr>
          <w:p w14:paraId="37F37485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объектов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многогранника,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прямоугольного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куба;</w:t>
            </w:r>
          </w:p>
          <w:p w14:paraId="11C9EDE2" w14:textId="77777777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w w:val="105"/>
              </w:rPr>
              <w:t>Изображать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куб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клетчатой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бумаге;</w:t>
            </w:r>
          </w:p>
        </w:tc>
        <w:tc>
          <w:tcPr>
            <w:tcW w:w="2454" w:type="dxa"/>
          </w:tcPr>
          <w:p w14:paraId="0AB7A93B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42E403C4" w14:textId="0C7703DE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7DC54F6D" w14:textId="77777777" w:rsidR="007C1F63" w:rsidRPr="007C1F63" w:rsidRDefault="005E5970" w:rsidP="007C1F63">
            <w:pPr>
              <w:pStyle w:val="TableParagraph"/>
            </w:pPr>
            <w:hyperlink r:id="rId14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5850A74" w14:textId="77777777" w:rsidR="007C1F63" w:rsidRPr="007C1F63" w:rsidRDefault="005E5970" w:rsidP="007C1F63">
            <w:pPr>
              <w:pStyle w:val="TableParagraph"/>
            </w:pPr>
            <w:hyperlink r:id="rId150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0714D0C" w14:textId="2BEEAF60" w:rsidR="0048403E" w:rsidRPr="00673052" w:rsidRDefault="005E5970" w:rsidP="007C1F63">
            <w:pPr>
              <w:pStyle w:val="TableParagraph"/>
            </w:pPr>
            <w:hyperlink r:id="rId151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490E81BB" w14:textId="77777777" w:rsidTr="000905A0">
        <w:trPr>
          <w:trHeight w:val="3378"/>
        </w:trPr>
        <w:tc>
          <w:tcPr>
            <w:tcW w:w="696" w:type="dxa"/>
          </w:tcPr>
          <w:p w14:paraId="4B18F8E2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6.3.</w:t>
            </w:r>
          </w:p>
        </w:tc>
        <w:tc>
          <w:tcPr>
            <w:tcW w:w="2645" w:type="dxa"/>
          </w:tcPr>
          <w:p w14:paraId="1810DBB5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Модели</w:t>
            </w:r>
            <w:r w:rsidRPr="00673052">
              <w:rPr>
                <w:color w:val="221E1F"/>
                <w:spacing w:val="-6"/>
                <w:w w:val="105"/>
              </w:rPr>
              <w:t xml:space="preserve"> </w:t>
            </w:r>
            <w:r w:rsidRPr="00673052">
              <w:rPr>
                <w:color w:val="221E1F"/>
                <w:spacing w:val="-1"/>
                <w:w w:val="105"/>
              </w:rPr>
              <w:t>пространственных</w:t>
            </w:r>
            <w:r w:rsidRPr="00673052">
              <w:rPr>
                <w:color w:val="221E1F"/>
                <w:spacing w:val="-5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тел.</w:t>
            </w:r>
          </w:p>
        </w:tc>
        <w:tc>
          <w:tcPr>
            <w:tcW w:w="528" w:type="dxa"/>
          </w:tcPr>
          <w:p w14:paraId="59C96DE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6" w:type="dxa"/>
          </w:tcPr>
          <w:p w14:paraId="1F8AAEEF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2665C325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28FC1E63" w14:textId="4D7BF6B7" w:rsidR="0048403E" w:rsidRPr="00673052" w:rsidRDefault="00146C1A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28</w:t>
            </w:r>
            <w:r w:rsidR="00E2729F" w:rsidRPr="00673052">
              <w:rPr>
                <w:w w:val="105"/>
              </w:rPr>
              <w:t>.04.2023</w:t>
            </w:r>
          </w:p>
        </w:tc>
        <w:tc>
          <w:tcPr>
            <w:tcW w:w="4961" w:type="dxa"/>
          </w:tcPr>
          <w:p w14:paraId="6B267B6D" w14:textId="77777777" w:rsidR="0048403E" w:rsidRPr="00673052" w:rsidRDefault="00E2729F">
            <w:pPr>
              <w:pStyle w:val="TableParagraph"/>
              <w:spacing w:before="64" w:line="266" w:lineRule="auto"/>
              <w:ind w:left="79" w:right="231"/>
            </w:pPr>
            <w:r w:rsidRPr="00673052">
              <w:rPr>
                <w:w w:val="105"/>
              </w:rPr>
              <w:t>Распознавать на чертежах, рисунках, в окружающем мире прямоугольный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 xml:space="preserve">параллелепипед, куб, многогранники, описывать, используя </w:t>
            </w:r>
            <w:r w:rsidRPr="00673052">
              <w:rPr>
                <w:w w:val="105"/>
              </w:rPr>
              <w:t>терминологию, оценивать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  <w:p w14:paraId="3E59FF08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объектов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многогранника,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прямоугольного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куба;</w:t>
            </w:r>
          </w:p>
          <w:p w14:paraId="1D99A841" w14:textId="77777777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w w:val="105"/>
              </w:rPr>
              <w:t>Изображать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куб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на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клетчатой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бумаге;</w:t>
            </w:r>
          </w:p>
        </w:tc>
        <w:tc>
          <w:tcPr>
            <w:tcW w:w="2454" w:type="dxa"/>
          </w:tcPr>
          <w:p w14:paraId="2AD890FE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513F2FC6" w14:textId="295D8901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7ECAC84B" w14:textId="77777777" w:rsidR="007C1F63" w:rsidRPr="007C1F63" w:rsidRDefault="005E5970" w:rsidP="007C1F63">
            <w:pPr>
              <w:pStyle w:val="TableParagraph"/>
            </w:pPr>
            <w:hyperlink r:id="rId15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472DDF5" w14:textId="77777777" w:rsidR="007C1F63" w:rsidRPr="007C1F63" w:rsidRDefault="005E5970" w:rsidP="007C1F63">
            <w:pPr>
              <w:pStyle w:val="TableParagraph"/>
            </w:pPr>
            <w:hyperlink r:id="rId153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00188E0F" w14:textId="05B9CB76" w:rsidR="0048403E" w:rsidRPr="00673052" w:rsidRDefault="005E5970" w:rsidP="007C1F63">
            <w:pPr>
              <w:pStyle w:val="TableParagraph"/>
            </w:pPr>
            <w:hyperlink r:id="rId154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15A24B84" w14:textId="77777777" w:rsidTr="000905A0">
        <w:trPr>
          <w:trHeight w:val="3809"/>
        </w:trPr>
        <w:tc>
          <w:tcPr>
            <w:tcW w:w="696" w:type="dxa"/>
          </w:tcPr>
          <w:p w14:paraId="4C93CA30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6.4.</w:t>
            </w:r>
          </w:p>
        </w:tc>
        <w:tc>
          <w:tcPr>
            <w:tcW w:w="2645" w:type="dxa"/>
          </w:tcPr>
          <w:p w14:paraId="5CC06016" w14:textId="77777777" w:rsidR="0048403E" w:rsidRPr="00673052" w:rsidRDefault="00E2729F">
            <w:pPr>
              <w:pStyle w:val="TableParagraph"/>
              <w:spacing w:before="64" w:line="266" w:lineRule="auto"/>
              <w:ind w:left="76" w:right="308"/>
            </w:pPr>
            <w:r w:rsidRPr="00673052">
              <w:rPr>
                <w:color w:val="221E1F"/>
                <w:spacing w:val="-1"/>
                <w:w w:val="105"/>
              </w:rPr>
              <w:t>Прямоугольный параллелепипед,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куб.</w:t>
            </w:r>
          </w:p>
        </w:tc>
        <w:tc>
          <w:tcPr>
            <w:tcW w:w="528" w:type="dxa"/>
          </w:tcPr>
          <w:p w14:paraId="5B33253A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6" w:type="dxa"/>
          </w:tcPr>
          <w:p w14:paraId="5427F7DD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1C5CB24D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2B3105B9" w14:textId="585ADA17" w:rsidR="0048403E" w:rsidRPr="00673052" w:rsidRDefault="00146C1A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02.05</w:t>
            </w:r>
            <w:r w:rsidR="00E2729F" w:rsidRPr="00673052">
              <w:rPr>
                <w:w w:val="105"/>
              </w:rPr>
              <w:t>.2023</w:t>
            </w:r>
          </w:p>
        </w:tc>
        <w:tc>
          <w:tcPr>
            <w:tcW w:w="4961" w:type="dxa"/>
          </w:tcPr>
          <w:p w14:paraId="12B54434" w14:textId="77777777" w:rsidR="0048403E" w:rsidRPr="00673052" w:rsidRDefault="00E2729F">
            <w:pPr>
              <w:pStyle w:val="TableParagraph"/>
              <w:spacing w:before="64" w:line="266" w:lineRule="auto"/>
              <w:ind w:left="79" w:right="231"/>
            </w:pPr>
            <w:r w:rsidRPr="00673052">
              <w:rPr>
                <w:w w:val="105"/>
              </w:rPr>
              <w:t>Распознавать на чертежах, рисунках, в окружающем мире прямоугольный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 xml:space="preserve">параллелепипед, куб, многогранники, описывать, используя </w:t>
            </w:r>
            <w:r w:rsidRPr="00673052">
              <w:rPr>
                <w:w w:val="105"/>
              </w:rPr>
              <w:t>терминологию, оценивать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линейные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размеры;</w:t>
            </w:r>
          </w:p>
          <w:p w14:paraId="4F0648FE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Приводить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примеры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объектов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реального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мира,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имеющих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форму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многогранника,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прямоугольного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параллелепипеда,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куба;</w:t>
            </w:r>
          </w:p>
          <w:p w14:paraId="3F2B2AC4" w14:textId="77777777" w:rsidR="0048403E" w:rsidRPr="00673052" w:rsidRDefault="00E2729F">
            <w:pPr>
              <w:pStyle w:val="TableParagraph"/>
              <w:spacing w:before="2" w:line="266" w:lineRule="auto"/>
              <w:ind w:left="79" w:right="677"/>
            </w:pPr>
            <w:r w:rsidRPr="00673052">
              <w:rPr>
                <w:spacing w:val="-1"/>
                <w:w w:val="105"/>
              </w:rPr>
              <w:t xml:space="preserve">Исследовать свойства куба, прямоугольного параллелепипеда, </w:t>
            </w:r>
            <w:r w:rsidRPr="00673052">
              <w:rPr>
                <w:w w:val="105"/>
              </w:rPr>
              <w:t>многогранников,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используя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модели;</w:t>
            </w:r>
          </w:p>
        </w:tc>
        <w:tc>
          <w:tcPr>
            <w:tcW w:w="2454" w:type="dxa"/>
          </w:tcPr>
          <w:p w14:paraId="761469A8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082644AD" w14:textId="045DA7FC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43BF1DF9" w14:textId="77777777" w:rsidR="007C1F63" w:rsidRPr="007C1F63" w:rsidRDefault="005E5970" w:rsidP="007C1F63">
            <w:pPr>
              <w:pStyle w:val="TableParagraph"/>
            </w:pPr>
            <w:hyperlink r:id="rId15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5EDA477" w14:textId="77777777" w:rsidR="007C1F63" w:rsidRPr="007C1F63" w:rsidRDefault="005E5970" w:rsidP="007C1F63">
            <w:pPr>
              <w:pStyle w:val="TableParagraph"/>
            </w:pPr>
            <w:hyperlink r:id="rId156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3F255107" w14:textId="58CB15E3" w:rsidR="0048403E" w:rsidRPr="00673052" w:rsidRDefault="005E5970" w:rsidP="007C1F63">
            <w:pPr>
              <w:pStyle w:val="TableParagraph"/>
            </w:pPr>
            <w:hyperlink r:id="rId157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23E1F245" w14:textId="77777777" w:rsidTr="000905A0">
        <w:trPr>
          <w:trHeight w:val="2406"/>
        </w:trPr>
        <w:tc>
          <w:tcPr>
            <w:tcW w:w="696" w:type="dxa"/>
          </w:tcPr>
          <w:p w14:paraId="0E37D5DB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6.5.</w:t>
            </w:r>
          </w:p>
        </w:tc>
        <w:tc>
          <w:tcPr>
            <w:tcW w:w="2645" w:type="dxa"/>
          </w:tcPr>
          <w:p w14:paraId="0F13F04E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color w:val="221E1F"/>
                <w:spacing w:val="-1"/>
                <w:w w:val="105"/>
              </w:rPr>
              <w:t>Развёртки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куба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и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параллелепипеда.</w:t>
            </w:r>
          </w:p>
        </w:tc>
        <w:tc>
          <w:tcPr>
            <w:tcW w:w="528" w:type="dxa"/>
          </w:tcPr>
          <w:p w14:paraId="0AF6873A" w14:textId="586E5B0B" w:rsidR="0048403E" w:rsidRPr="00673052" w:rsidRDefault="00890FB0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796" w:type="dxa"/>
          </w:tcPr>
          <w:p w14:paraId="2EAE79F6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7689AD8D" w14:textId="650263AF" w:rsidR="0048403E" w:rsidRPr="00673052" w:rsidRDefault="00890FB0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1AD3FC9A" w14:textId="7B2A4CF6" w:rsidR="0048403E" w:rsidRPr="00673052" w:rsidRDefault="00146C1A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03.05</w:t>
            </w:r>
            <w:r w:rsidR="00E2729F" w:rsidRPr="00673052">
              <w:rPr>
                <w:w w:val="105"/>
              </w:rPr>
              <w:t>.2023</w:t>
            </w:r>
          </w:p>
          <w:p w14:paraId="518E5585" w14:textId="317A9C32" w:rsidR="0048403E" w:rsidRPr="00673052" w:rsidRDefault="00146C1A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04.05</w:t>
            </w:r>
            <w:r w:rsidR="00E2729F" w:rsidRPr="00673052">
              <w:rPr>
                <w:w w:val="105"/>
              </w:rPr>
              <w:t>.2023</w:t>
            </w:r>
          </w:p>
        </w:tc>
        <w:tc>
          <w:tcPr>
            <w:tcW w:w="4961" w:type="dxa"/>
          </w:tcPr>
          <w:p w14:paraId="5C73A449" w14:textId="77777777" w:rsidR="0048403E" w:rsidRPr="00673052" w:rsidRDefault="00E2729F">
            <w:pPr>
              <w:pStyle w:val="TableParagraph"/>
              <w:spacing w:before="64"/>
              <w:ind w:left="79"/>
            </w:pPr>
            <w:r w:rsidRPr="00673052">
              <w:rPr>
                <w:spacing w:val="-1"/>
                <w:w w:val="105"/>
              </w:rPr>
              <w:t>Распознавать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развёртки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куба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параллелепипеда;</w:t>
            </w:r>
          </w:p>
          <w:p w14:paraId="5B725D9C" w14:textId="77777777" w:rsidR="0048403E" w:rsidRPr="00673052" w:rsidRDefault="00E2729F">
            <w:pPr>
              <w:pStyle w:val="TableParagraph"/>
              <w:spacing w:before="20" w:line="266" w:lineRule="auto"/>
              <w:ind w:left="79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куб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бумаги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прочих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материалов,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объяснять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способ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моделирования;</w:t>
            </w:r>
          </w:p>
        </w:tc>
        <w:tc>
          <w:tcPr>
            <w:tcW w:w="2454" w:type="dxa"/>
          </w:tcPr>
          <w:p w14:paraId="4D7E0263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762E6C33" w14:textId="18022001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02138933" w14:textId="77777777" w:rsidR="007C1F63" w:rsidRPr="007C1F63" w:rsidRDefault="005E5970" w:rsidP="007C1F63">
            <w:pPr>
              <w:pStyle w:val="TableParagraph"/>
            </w:pPr>
            <w:hyperlink r:id="rId15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28313F0" w14:textId="77777777" w:rsidR="007C1F63" w:rsidRPr="007C1F63" w:rsidRDefault="005E5970" w:rsidP="007C1F63">
            <w:pPr>
              <w:pStyle w:val="TableParagraph"/>
            </w:pPr>
            <w:hyperlink r:id="rId159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6DF9D15E" w14:textId="39A0B0B0" w:rsidR="0048403E" w:rsidRPr="00673052" w:rsidRDefault="005E5970" w:rsidP="007C1F63">
            <w:pPr>
              <w:pStyle w:val="TableParagraph"/>
            </w:pPr>
            <w:hyperlink r:id="rId160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09F83841" w14:textId="77777777" w:rsidTr="000905A0">
        <w:trPr>
          <w:trHeight w:val="2809"/>
        </w:trPr>
        <w:tc>
          <w:tcPr>
            <w:tcW w:w="696" w:type="dxa"/>
          </w:tcPr>
          <w:p w14:paraId="2E1802EE" w14:textId="69627C86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6.6.</w:t>
            </w:r>
          </w:p>
        </w:tc>
        <w:tc>
          <w:tcPr>
            <w:tcW w:w="2645" w:type="dxa"/>
          </w:tcPr>
          <w:p w14:paraId="6A353156" w14:textId="77777777" w:rsidR="0048403E" w:rsidRPr="00673052" w:rsidRDefault="00E2729F">
            <w:pPr>
              <w:pStyle w:val="TableParagraph"/>
              <w:spacing w:before="64" w:line="266" w:lineRule="auto"/>
              <w:ind w:left="76" w:right="368"/>
            </w:pPr>
            <w:r w:rsidRPr="00673052">
              <w:rPr>
                <w:color w:val="221E1F"/>
                <w:spacing w:val="-1"/>
                <w:w w:val="105"/>
              </w:rPr>
              <w:t>Практическая работа «Развёртка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куба».</w:t>
            </w:r>
          </w:p>
        </w:tc>
        <w:tc>
          <w:tcPr>
            <w:tcW w:w="528" w:type="dxa"/>
          </w:tcPr>
          <w:p w14:paraId="15B29805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796" w:type="dxa"/>
          </w:tcPr>
          <w:p w14:paraId="7F7EC13E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0</w:t>
            </w:r>
          </w:p>
        </w:tc>
        <w:tc>
          <w:tcPr>
            <w:tcW w:w="851" w:type="dxa"/>
          </w:tcPr>
          <w:p w14:paraId="3CC86807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1417" w:type="dxa"/>
          </w:tcPr>
          <w:p w14:paraId="6F4B9BCC" w14:textId="16228900" w:rsidR="0048403E" w:rsidRPr="00673052" w:rsidRDefault="00146C1A" w:rsidP="00146C1A">
            <w:pPr>
              <w:pStyle w:val="TableParagraph"/>
              <w:spacing w:before="64"/>
              <w:ind w:left="55" w:right="44"/>
              <w:jc w:val="center"/>
            </w:pPr>
            <w:r>
              <w:rPr>
                <w:w w:val="105"/>
              </w:rPr>
              <w:t>05.05</w:t>
            </w:r>
            <w:r w:rsidR="00E2729F" w:rsidRPr="00673052">
              <w:rPr>
                <w:w w:val="105"/>
              </w:rPr>
              <w:t>.2023</w:t>
            </w:r>
          </w:p>
        </w:tc>
        <w:tc>
          <w:tcPr>
            <w:tcW w:w="4961" w:type="dxa"/>
          </w:tcPr>
          <w:p w14:paraId="42A4D759" w14:textId="77777777" w:rsidR="0048403E" w:rsidRPr="00673052" w:rsidRDefault="00E2729F">
            <w:pPr>
              <w:pStyle w:val="TableParagraph"/>
              <w:spacing w:before="64"/>
              <w:ind w:left="79"/>
            </w:pPr>
            <w:r w:rsidRPr="00673052">
              <w:rPr>
                <w:spacing w:val="-1"/>
                <w:w w:val="105"/>
              </w:rPr>
              <w:t>Распознавать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изображать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развёртки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куба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параллелепипеда;</w:t>
            </w:r>
          </w:p>
          <w:p w14:paraId="48E63D16" w14:textId="77777777" w:rsidR="0048403E" w:rsidRPr="00673052" w:rsidRDefault="00E2729F">
            <w:pPr>
              <w:pStyle w:val="TableParagraph"/>
              <w:spacing w:before="20" w:line="266" w:lineRule="auto"/>
              <w:ind w:left="79"/>
            </w:pPr>
            <w:r w:rsidRPr="00673052">
              <w:rPr>
                <w:w w:val="105"/>
              </w:rPr>
              <w:t>Моделировать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куб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параллелепипед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бумаги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прочих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материалов,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объяснять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способ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моделирования;</w:t>
            </w:r>
          </w:p>
        </w:tc>
        <w:tc>
          <w:tcPr>
            <w:tcW w:w="2454" w:type="dxa"/>
          </w:tcPr>
          <w:p w14:paraId="43C240F8" w14:textId="77777777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0E434AFB" w14:textId="24927558" w:rsidR="0048403E" w:rsidRPr="00673052" w:rsidRDefault="00E2729F">
            <w:pPr>
              <w:pStyle w:val="TableParagraph"/>
              <w:spacing w:before="4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</w:p>
        </w:tc>
        <w:tc>
          <w:tcPr>
            <w:tcW w:w="1380" w:type="dxa"/>
          </w:tcPr>
          <w:p w14:paraId="64A719E4" w14:textId="77777777" w:rsidR="007C1F63" w:rsidRPr="007C1F63" w:rsidRDefault="005E5970" w:rsidP="007C1F63">
            <w:pPr>
              <w:pStyle w:val="TableParagraph"/>
            </w:pPr>
            <w:hyperlink r:id="rId161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9992461" w14:textId="77777777" w:rsidR="007C1F63" w:rsidRPr="007C1F63" w:rsidRDefault="005E5970" w:rsidP="007C1F63">
            <w:pPr>
              <w:pStyle w:val="TableParagraph"/>
            </w:pPr>
            <w:hyperlink r:id="rId162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46A02D57" w14:textId="0315944E" w:rsidR="0048403E" w:rsidRPr="00673052" w:rsidRDefault="005E5970" w:rsidP="007C1F63">
            <w:pPr>
              <w:pStyle w:val="TableParagraph"/>
            </w:pPr>
            <w:hyperlink r:id="rId163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1A1526BF" w14:textId="77777777" w:rsidTr="000905A0">
        <w:trPr>
          <w:trHeight w:val="3246"/>
        </w:trPr>
        <w:tc>
          <w:tcPr>
            <w:tcW w:w="696" w:type="dxa"/>
          </w:tcPr>
          <w:p w14:paraId="1292BA55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6.7.</w:t>
            </w:r>
          </w:p>
        </w:tc>
        <w:tc>
          <w:tcPr>
            <w:tcW w:w="2645" w:type="dxa"/>
          </w:tcPr>
          <w:p w14:paraId="22030282" w14:textId="77777777" w:rsidR="0048403E" w:rsidRPr="00673052" w:rsidRDefault="00E2729F">
            <w:pPr>
              <w:pStyle w:val="TableParagraph"/>
              <w:spacing w:before="64" w:line="266" w:lineRule="auto"/>
              <w:ind w:left="76" w:right="594"/>
            </w:pPr>
            <w:r w:rsidRPr="00673052">
              <w:rPr>
                <w:color w:val="221E1F"/>
                <w:spacing w:val="-1"/>
                <w:w w:val="105"/>
              </w:rPr>
              <w:t>Объём куба, прямоугольного</w:t>
            </w:r>
            <w:r w:rsidRPr="00673052">
              <w:rPr>
                <w:color w:val="221E1F"/>
                <w:spacing w:val="-37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параллелепипеда</w:t>
            </w:r>
          </w:p>
        </w:tc>
        <w:tc>
          <w:tcPr>
            <w:tcW w:w="528" w:type="dxa"/>
          </w:tcPr>
          <w:p w14:paraId="6883EE78" w14:textId="3980D7D8" w:rsidR="0048403E" w:rsidRPr="00673052" w:rsidRDefault="00890FB0">
            <w:pPr>
              <w:pStyle w:val="TableParagraph"/>
              <w:spacing w:before="64"/>
              <w:ind w:left="77"/>
            </w:pPr>
            <w:r>
              <w:rPr>
                <w:w w:val="104"/>
              </w:rPr>
              <w:t>3</w:t>
            </w:r>
          </w:p>
        </w:tc>
        <w:tc>
          <w:tcPr>
            <w:tcW w:w="796" w:type="dxa"/>
          </w:tcPr>
          <w:p w14:paraId="2860691B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1" w:type="dxa"/>
          </w:tcPr>
          <w:p w14:paraId="15ACFFC9" w14:textId="5FF04167" w:rsidR="0048403E" w:rsidRPr="00673052" w:rsidRDefault="00890FB0">
            <w:pPr>
              <w:pStyle w:val="TableParagraph"/>
              <w:spacing w:before="64"/>
              <w:ind w:left="78"/>
            </w:pPr>
            <w:r>
              <w:rPr>
                <w:w w:val="104"/>
              </w:rPr>
              <w:t>2</w:t>
            </w:r>
          </w:p>
        </w:tc>
        <w:tc>
          <w:tcPr>
            <w:tcW w:w="1417" w:type="dxa"/>
          </w:tcPr>
          <w:p w14:paraId="28DD86BB" w14:textId="7488F0D9" w:rsidR="0048403E" w:rsidRPr="00673052" w:rsidRDefault="00146C1A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08</w:t>
            </w:r>
            <w:r w:rsidR="00E2729F" w:rsidRPr="00673052">
              <w:rPr>
                <w:w w:val="105"/>
              </w:rPr>
              <w:t>.05.2023</w:t>
            </w:r>
          </w:p>
          <w:p w14:paraId="55867D10" w14:textId="7089DBD2" w:rsidR="0048403E" w:rsidRPr="00673052" w:rsidRDefault="00146C1A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10</w:t>
            </w:r>
            <w:r w:rsidR="00E2729F" w:rsidRPr="00673052">
              <w:rPr>
                <w:w w:val="105"/>
              </w:rPr>
              <w:t>.05.2023</w:t>
            </w:r>
          </w:p>
        </w:tc>
        <w:tc>
          <w:tcPr>
            <w:tcW w:w="4961" w:type="dxa"/>
          </w:tcPr>
          <w:p w14:paraId="2378B371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w w:val="105"/>
              </w:rPr>
              <w:t>Находить измерения, вычислять площадь поверхности; объём куба, прямоугольного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параллелепипеда;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исследовать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зависимость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объёма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куба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от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длины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его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ребра,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выдвигать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обосновывать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гипотезу;</w:t>
            </w:r>
          </w:p>
          <w:p w14:paraId="6888CDB7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w w:val="105"/>
              </w:rPr>
              <w:t>Наблюдать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проводить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аналогии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между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понятиями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площади</w:t>
            </w:r>
            <w:r w:rsidRPr="00673052">
              <w:rPr>
                <w:spacing w:val="-10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объёма,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периметра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площади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поверхности;</w:t>
            </w:r>
          </w:p>
          <w:p w14:paraId="6348D340" w14:textId="77777777" w:rsidR="0048403E" w:rsidRPr="00673052" w:rsidRDefault="00E2729F">
            <w:pPr>
              <w:pStyle w:val="TableParagraph"/>
              <w:spacing w:before="2"/>
              <w:ind w:left="79"/>
            </w:pPr>
            <w:r w:rsidRPr="00673052">
              <w:rPr>
                <w:w w:val="105"/>
              </w:rPr>
              <w:t>Решать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задачи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реальной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жизни;</w:t>
            </w:r>
          </w:p>
        </w:tc>
        <w:tc>
          <w:tcPr>
            <w:tcW w:w="2454" w:type="dxa"/>
          </w:tcPr>
          <w:p w14:paraId="7BDD1C0F" w14:textId="342A3920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6C8A552C" w14:textId="449901A3" w:rsidR="0048403E" w:rsidRPr="00673052" w:rsidRDefault="00E2729F">
            <w:pPr>
              <w:pStyle w:val="TableParagraph"/>
              <w:spacing w:before="5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  <w:r w:rsidR="00890FB0">
              <w:rPr>
                <w:w w:val="105"/>
              </w:rPr>
              <w:t>;</w:t>
            </w:r>
            <w:r w:rsidR="00890FB0" w:rsidRPr="00673052">
              <w:rPr>
                <w:w w:val="105"/>
              </w:rPr>
              <w:t xml:space="preserve"> 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380" w:type="dxa"/>
          </w:tcPr>
          <w:p w14:paraId="6DE71993" w14:textId="77777777" w:rsidR="007C1F63" w:rsidRPr="007C1F63" w:rsidRDefault="005E5970" w:rsidP="007C1F63">
            <w:pPr>
              <w:pStyle w:val="TableParagraph"/>
            </w:pPr>
            <w:hyperlink r:id="rId164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5CD00CF" w14:textId="77777777" w:rsidR="007C1F63" w:rsidRPr="007C1F63" w:rsidRDefault="005E5970" w:rsidP="007C1F63">
            <w:pPr>
              <w:pStyle w:val="TableParagraph"/>
            </w:pPr>
            <w:hyperlink r:id="rId165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11F25E37" w14:textId="34A4DF0A" w:rsidR="0048403E" w:rsidRPr="00673052" w:rsidRDefault="005E5970" w:rsidP="007C1F63">
            <w:pPr>
              <w:pStyle w:val="TableParagraph"/>
            </w:pPr>
            <w:hyperlink r:id="rId166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2A4631CA" w14:textId="77777777" w:rsidTr="000905A0">
        <w:trPr>
          <w:trHeight w:val="685"/>
        </w:trPr>
        <w:tc>
          <w:tcPr>
            <w:tcW w:w="3341" w:type="dxa"/>
            <w:gridSpan w:val="2"/>
          </w:tcPr>
          <w:p w14:paraId="387C1ACB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Итого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14:paraId="0C1CBA70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9</w:t>
            </w:r>
          </w:p>
        </w:tc>
        <w:tc>
          <w:tcPr>
            <w:tcW w:w="796" w:type="dxa"/>
          </w:tcPr>
          <w:p w14:paraId="45290240" w14:textId="3CE0B417" w:rsidR="0048403E" w:rsidRPr="00673052" w:rsidRDefault="00890FB0">
            <w:pPr>
              <w:pStyle w:val="TableParagraph"/>
            </w:pPr>
            <w:r>
              <w:t>1</w:t>
            </w:r>
          </w:p>
        </w:tc>
        <w:tc>
          <w:tcPr>
            <w:tcW w:w="851" w:type="dxa"/>
          </w:tcPr>
          <w:p w14:paraId="5148277E" w14:textId="1369A316" w:rsidR="0048403E" w:rsidRPr="00673052" w:rsidRDefault="00890FB0">
            <w:pPr>
              <w:pStyle w:val="TableParagraph"/>
            </w:pPr>
            <w:r>
              <w:t>8</w:t>
            </w:r>
          </w:p>
        </w:tc>
        <w:tc>
          <w:tcPr>
            <w:tcW w:w="1417" w:type="dxa"/>
          </w:tcPr>
          <w:p w14:paraId="581FE93C" w14:textId="77777777" w:rsidR="0048403E" w:rsidRPr="00673052" w:rsidRDefault="0048403E">
            <w:pPr>
              <w:pStyle w:val="TableParagraph"/>
            </w:pPr>
          </w:p>
        </w:tc>
        <w:tc>
          <w:tcPr>
            <w:tcW w:w="4961" w:type="dxa"/>
          </w:tcPr>
          <w:p w14:paraId="5B43822E" w14:textId="77777777" w:rsidR="0048403E" w:rsidRPr="00673052" w:rsidRDefault="0048403E">
            <w:pPr>
              <w:pStyle w:val="TableParagraph"/>
            </w:pPr>
          </w:p>
        </w:tc>
        <w:tc>
          <w:tcPr>
            <w:tcW w:w="2454" w:type="dxa"/>
          </w:tcPr>
          <w:p w14:paraId="47E60151" w14:textId="77777777" w:rsidR="0048403E" w:rsidRPr="00673052" w:rsidRDefault="0048403E">
            <w:pPr>
              <w:pStyle w:val="TableParagraph"/>
            </w:pPr>
          </w:p>
        </w:tc>
        <w:tc>
          <w:tcPr>
            <w:tcW w:w="1380" w:type="dxa"/>
          </w:tcPr>
          <w:p w14:paraId="5DCD5BC3" w14:textId="77777777" w:rsidR="0048403E" w:rsidRPr="00673052" w:rsidRDefault="0048403E">
            <w:pPr>
              <w:pStyle w:val="TableParagraph"/>
            </w:pPr>
          </w:p>
        </w:tc>
      </w:tr>
      <w:tr w:rsidR="0048403E" w:rsidRPr="00673052" w14:paraId="48F7B029" w14:textId="77777777" w:rsidTr="00B726C1">
        <w:trPr>
          <w:trHeight w:val="709"/>
        </w:trPr>
        <w:tc>
          <w:tcPr>
            <w:tcW w:w="11894" w:type="dxa"/>
            <w:gridSpan w:val="7"/>
            <w:vAlign w:val="center"/>
          </w:tcPr>
          <w:p w14:paraId="61F0E613" w14:textId="77777777" w:rsidR="0048403E" w:rsidRPr="00673052" w:rsidRDefault="00E2729F" w:rsidP="00B726C1">
            <w:pPr>
              <w:pStyle w:val="TableParagraph"/>
              <w:spacing w:before="64"/>
              <w:ind w:left="76"/>
              <w:rPr>
                <w:b/>
              </w:rPr>
            </w:pPr>
            <w:r w:rsidRPr="00673052">
              <w:rPr>
                <w:spacing w:val="-1"/>
                <w:w w:val="105"/>
              </w:rPr>
              <w:t>Раздел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7.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Повторение</w:t>
            </w:r>
            <w:r w:rsidRPr="00673052">
              <w:rPr>
                <w:b/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и</w:t>
            </w:r>
            <w:r w:rsidRPr="00673052">
              <w:rPr>
                <w:b/>
                <w:color w:val="221E1F"/>
                <w:spacing w:val="-7"/>
                <w:w w:val="105"/>
              </w:rPr>
              <w:t xml:space="preserve"> </w:t>
            </w:r>
            <w:r w:rsidRPr="00673052">
              <w:rPr>
                <w:b/>
                <w:color w:val="221E1F"/>
                <w:w w:val="105"/>
              </w:rPr>
              <w:t>обобщение</w:t>
            </w:r>
          </w:p>
        </w:tc>
        <w:tc>
          <w:tcPr>
            <w:tcW w:w="2454" w:type="dxa"/>
          </w:tcPr>
          <w:p w14:paraId="71B762FB" w14:textId="77777777" w:rsidR="0048403E" w:rsidRPr="00673052" w:rsidRDefault="0048403E">
            <w:pPr>
              <w:pStyle w:val="TableParagraph"/>
            </w:pPr>
          </w:p>
        </w:tc>
        <w:tc>
          <w:tcPr>
            <w:tcW w:w="1380" w:type="dxa"/>
          </w:tcPr>
          <w:p w14:paraId="235D2F98" w14:textId="77777777" w:rsidR="0048403E" w:rsidRPr="00673052" w:rsidRDefault="0048403E">
            <w:pPr>
              <w:pStyle w:val="TableParagraph"/>
            </w:pPr>
          </w:p>
        </w:tc>
      </w:tr>
    </w:tbl>
    <w:p w14:paraId="612DFBD8" w14:textId="77777777" w:rsidR="0048403E" w:rsidRPr="00673052" w:rsidRDefault="0048403E">
      <w:pPr>
        <w:sectPr w:rsidR="0048403E" w:rsidRPr="00673052" w:rsidSect="000905A0">
          <w:pgSz w:w="16840" w:h="11900" w:orient="landscape"/>
          <w:pgMar w:top="1135" w:right="540" w:bottom="280" w:left="560" w:header="720" w:footer="720" w:gutter="0"/>
          <w:cols w:space="720"/>
        </w:sectPr>
      </w:pPr>
    </w:p>
    <w:tbl>
      <w:tblPr>
        <w:tblW w:w="1572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45"/>
        <w:gridCol w:w="757"/>
        <w:gridCol w:w="851"/>
        <w:gridCol w:w="851"/>
        <w:gridCol w:w="1461"/>
        <w:gridCol w:w="5059"/>
        <w:gridCol w:w="2312"/>
        <w:gridCol w:w="1090"/>
      </w:tblGrid>
      <w:tr w:rsidR="0048403E" w:rsidRPr="00673052" w14:paraId="311359F4" w14:textId="77777777" w:rsidTr="000A3AC6">
        <w:trPr>
          <w:trHeight w:val="2254"/>
        </w:trPr>
        <w:tc>
          <w:tcPr>
            <w:tcW w:w="696" w:type="dxa"/>
          </w:tcPr>
          <w:p w14:paraId="3C237D56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lastRenderedPageBreak/>
              <w:t>7.1.</w:t>
            </w:r>
          </w:p>
        </w:tc>
        <w:tc>
          <w:tcPr>
            <w:tcW w:w="2645" w:type="dxa"/>
          </w:tcPr>
          <w:p w14:paraId="388C2D5A" w14:textId="77777777" w:rsidR="0048403E" w:rsidRPr="00673052" w:rsidRDefault="00E2729F">
            <w:pPr>
              <w:pStyle w:val="TableParagraph"/>
              <w:spacing w:before="64" w:line="266" w:lineRule="auto"/>
              <w:ind w:left="76" w:right="184"/>
            </w:pPr>
            <w:r w:rsidRPr="00673052">
              <w:rPr>
                <w:color w:val="221E1F"/>
                <w:w w:val="105"/>
              </w:rPr>
              <w:t>Повторение основных понятий и</w:t>
            </w:r>
            <w:r w:rsidRPr="00673052">
              <w:rPr>
                <w:color w:val="221E1F"/>
                <w:spacing w:val="1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методов</w:t>
            </w:r>
            <w:r w:rsidRPr="00673052">
              <w:rPr>
                <w:color w:val="221E1F"/>
                <w:spacing w:val="-10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курса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5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класса,</w:t>
            </w:r>
            <w:r w:rsidRPr="00673052">
              <w:rPr>
                <w:color w:val="221E1F"/>
                <w:spacing w:val="-9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обобщение</w:t>
            </w:r>
            <w:r w:rsidRPr="00673052">
              <w:rPr>
                <w:color w:val="221E1F"/>
                <w:spacing w:val="-36"/>
                <w:w w:val="105"/>
              </w:rPr>
              <w:t xml:space="preserve"> </w:t>
            </w:r>
            <w:r w:rsidRPr="00673052">
              <w:rPr>
                <w:color w:val="221E1F"/>
                <w:w w:val="105"/>
              </w:rPr>
              <w:t>знаний</w:t>
            </w:r>
          </w:p>
        </w:tc>
        <w:tc>
          <w:tcPr>
            <w:tcW w:w="757" w:type="dxa"/>
          </w:tcPr>
          <w:p w14:paraId="74B498C1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5"/>
              </w:rPr>
              <w:t>10</w:t>
            </w:r>
          </w:p>
        </w:tc>
        <w:tc>
          <w:tcPr>
            <w:tcW w:w="851" w:type="dxa"/>
          </w:tcPr>
          <w:p w14:paraId="4F5513C1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4"/>
              </w:rPr>
              <w:t>1</w:t>
            </w:r>
          </w:p>
        </w:tc>
        <w:tc>
          <w:tcPr>
            <w:tcW w:w="851" w:type="dxa"/>
          </w:tcPr>
          <w:p w14:paraId="0DE3C5D5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4"/>
              </w:rPr>
              <w:t>9</w:t>
            </w:r>
          </w:p>
        </w:tc>
        <w:tc>
          <w:tcPr>
            <w:tcW w:w="1461" w:type="dxa"/>
          </w:tcPr>
          <w:p w14:paraId="76293360" w14:textId="3EF2E880" w:rsidR="0048403E" w:rsidRPr="00673052" w:rsidRDefault="00146C1A">
            <w:pPr>
              <w:pStyle w:val="TableParagraph"/>
              <w:spacing w:before="64"/>
              <w:ind w:left="78"/>
            </w:pPr>
            <w:r>
              <w:rPr>
                <w:w w:val="105"/>
              </w:rPr>
              <w:t>11</w:t>
            </w:r>
            <w:r w:rsidR="00E2729F" w:rsidRPr="00673052">
              <w:rPr>
                <w:w w:val="105"/>
              </w:rPr>
              <w:t>.05.2023</w:t>
            </w:r>
          </w:p>
          <w:p w14:paraId="25A4D027" w14:textId="2DDE7106" w:rsidR="0048403E" w:rsidRPr="00673052" w:rsidRDefault="00146C1A">
            <w:pPr>
              <w:pStyle w:val="TableParagraph"/>
              <w:spacing w:before="20"/>
              <w:ind w:left="78"/>
            </w:pPr>
            <w:r>
              <w:rPr>
                <w:w w:val="105"/>
              </w:rPr>
              <w:t>24</w:t>
            </w:r>
            <w:r w:rsidR="00E2729F" w:rsidRPr="00673052">
              <w:rPr>
                <w:w w:val="105"/>
              </w:rPr>
              <w:t>.05.2023</w:t>
            </w:r>
          </w:p>
        </w:tc>
        <w:tc>
          <w:tcPr>
            <w:tcW w:w="5059" w:type="dxa"/>
          </w:tcPr>
          <w:p w14:paraId="3ED23FC2" w14:textId="77777777" w:rsidR="0048403E" w:rsidRPr="00673052" w:rsidRDefault="00E2729F">
            <w:pPr>
              <w:pStyle w:val="TableParagraph"/>
              <w:spacing w:before="64" w:line="266" w:lineRule="auto"/>
              <w:ind w:left="79"/>
            </w:pPr>
            <w:r w:rsidRPr="00673052">
              <w:rPr>
                <w:spacing w:val="-1"/>
                <w:w w:val="105"/>
              </w:rPr>
              <w:t>Вычислять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значения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выражений,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содержащих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натуральные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числа,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обыкновенные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десятичные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дроби,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выполнять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преобразования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чисел;</w:t>
            </w:r>
          </w:p>
          <w:p w14:paraId="22E4DC48" w14:textId="77777777" w:rsidR="0048403E" w:rsidRPr="00673052" w:rsidRDefault="00E2729F">
            <w:pPr>
              <w:pStyle w:val="TableParagraph"/>
              <w:spacing w:before="2" w:line="266" w:lineRule="auto"/>
              <w:ind w:left="79"/>
            </w:pPr>
            <w:r w:rsidRPr="00673052">
              <w:rPr>
                <w:spacing w:val="-1"/>
                <w:w w:val="105"/>
              </w:rPr>
              <w:t>Выбирать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способ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сравнения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чисел,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вычислений,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свойства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арифметических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для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рационализации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  <w:p w14:paraId="40E371B9" w14:textId="77777777" w:rsidR="0048403E" w:rsidRPr="00673052" w:rsidRDefault="00E2729F">
            <w:pPr>
              <w:pStyle w:val="TableParagraph"/>
              <w:spacing w:before="1" w:line="266" w:lineRule="auto"/>
              <w:ind w:left="79"/>
            </w:pPr>
            <w:r w:rsidRPr="00673052">
              <w:rPr>
                <w:spacing w:val="-1"/>
                <w:w w:val="105"/>
              </w:rPr>
              <w:t>Осуществлять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самоконтроль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выполняемых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действий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и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самопроверку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результата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вычислений;</w:t>
            </w:r>
          </w:p>
          <w:p w14:paraId="708EAF8E" w14:textId="77777777" w:rsidR="0048403E" w:rsidRPr="00673052" w:rsidRDefault="00E2729F">
            <w:pPr>
              <w:pStyle w:val="TableParagraph"/>
              <w:spacing w:before="1" w:line="266" w:lineRule="auto"/>
              <w:ind w:left="79" w:right="91"/>
            </w:pPr>
            <w:r w:rsidRPr="00673052">
              <w:rPr>
                <w:spacing w:val="-1"/>
                <w:w w:val="105"/>
              </w:rPr>
              <w:t>Решать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задачи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из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реальной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жизни,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применять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математические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знания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для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задач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из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других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учебных</w:t>
            </w:r>
            <w:r w:rsidRPr="00673052">
              <w:rPr>
                <w:spacing w:val="-1"/>
                <w:w w:val="105"/>
              </w:rPr>
              <w:t xml:space="preserve"> </w:t>
            </w:r>
            <w:r w:rsidRPr="00673052">
              <w:rPr>
                <w:w w:val="105"/>
              </w:rPr>
              <w:t>предметов;</w:t>
            </w:r>
          </w:p>
          <w:p w14:paraId="2CF1C343" w14:textId="77777777" w:rsidR="0048403E" w:rsidRPr="00673052" w:rsidRDefault="00E2729F">
            <w:pPr>
              <w:pStyle w:val="TableParagraph"/>
              <w:spacing w:before="1" w:line="266" w:lineRule="auto"/>
              <w:ind w:left="79"/>
            </w:pPr>
            <w:r w:rsidRPr="00673052">
              <w:rPr>
                <w:spacing w:val="-1"/>
                <w:w w:val="105"/>
              </w:rPr>
              <w:t>Решать</w:t>
            </w:r>
            <w:r w:rsidRPr="00673052">
              <w:rPr>
                <w:spacing w:val="-9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задачи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разными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способами,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сравнивать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способы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решения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задачи,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выбирать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рациональный</w:t>
            </w:r>
            <w:r w:rsidRPr="00673052">
              <w:rPr>
                <w:spacing w:val="-2"/>
                <w:w w:val="105"/>
              </w:rPr>
              <w:t xml:space="preserve"> </w:t>
            </w:r>
            <w:r w:rsidRPr="00673052">
              <w:rPr>
                <w:w w:val="105"/>
              </w:rPr>
              <w:t>способ;</w:t>
            </w:r>
          </w:p>
        </w:tc>
        <w:tc>
          <w:tcPr>
            <w:tcW w:w="2312" w:type="dxa"/>
          </w:tcPr>
          <w:p w14:paraId="51DCB1BD" w14:textId="7D7E98A3" w:rsidR="0048403E" w:rsidRPr="00673052" w:rsidRDefault="00E2729F">
            <w:pPr>
              <w:pStyle w:val="TableParagraph"/>
              <w:spacing w:before="64" w:line="266" w:lineRule="auto"/>
              <w:ind w:left="79" w:right="44"/>
            </w:pPr>
            <w:r w:rsidRPr="00673052">
              <w:rPr>
                <w:w w:val="105"/>
              </w:rPr>
              <w:t>Устный опрос;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Письменный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контроль;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Практическая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работа;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w w:val="105"/>
              </w:rPr>
              <w:t>Самооценка с</w:t>
            </w:r>
            <w:r w:rsidRPr="00673052">
              <w:rPr>
                <w:spacing w:val="1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использованием</w:t>
            </w:r>
          </w:p>
          <w:p w14:paraId="1A9B75AE" w14:textId="2F381423" w:rsidR="0048403E" w:rsidRPr="00673052" w:rsidRDefault="00E2729F">
            <w:pPr>
              <w:pStyle w:val="TableParagraph"/>
              <w:spacing w:before="6" w:line="266" w:lineRule="auto"/>
              <w:ind w:left="79" w:right="237"/>
            </w:pPr>
            <w:r w:rsidRPr="00673052">
              <w:rPr>
                <w:spacing w:val="-1"/>
                <w:w w:val="105"/>
              </w:rPr>
              <w:t>«Оценочного</w:t>
            </w:r>
            <w:r w:rsidRPr="00673052">
              <w:rPr>
                <w:spacing w:val="-37"/>
                <w:w w:val="105"/>
              </w:rPr>
              <w:t xml:space="preserve"> </w:t>
            </w:r>
            <w:r w:rsidRPr="00673052">
              <w:rPr>
                <w:w w:val="105"/>
              </w:rPr>
              <w:t>листа»</w:t>
            </w:r>
            <w:r w:rsidR="00890FB0">
              <w:rPr>
                <w:w w:val="105"/>
              </w:rPr>
              <w:t>;</w:t>
            </w:r>
            <w:r w:rsidR="00890FB0" w:rsidRPr="00673052">
              <w:rPr>
                <w:w w:val="105"/>
              </w:rPr>
              <w:t xml:space="preserve"> Контрольная</w:t>
            </w:r>
            <w:r w:rsidR="00890FB0" w:rsidRPr="00673052">
              <w:rPr>
                <w:spacing w:val="1"/>
                <w:w w:val="105"/>
              </w:rPr>
              <w:t xml:space="preserve"> </w:t>
            </w:r>
            <w:r w:rsidR="00890FB0">
              <w:rPr>
                <w:w w:val="105"/>
              </w:rPr>
              <w:t>работа</w:t>
            </w:r>
          </w:p>
        </w:tc>
        <w:tc>
          <w:tcPr>
            <w:tcW w:w="1090" w:type="dxa"/>
          </w:tcPr>
          <w:p w14:paraId="340D544E" w14:textId="77777777" w:rsidR="007C1F63" w:rsidRPr="007C1F63" w:rsidRDefault="005E5970" w:rsidP="007C1F63">
            <w:pPr>
              <w:pStyle w:val="TableParagraph"/>
            </w:pPr>
            <w:hyperlink r:id="rId167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lecta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rosuchebnik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7E680DB9" w14:textId="77777777" w:rsidR="007C1F63" w:rsidRPr="007C1F63" w:rsidRDefault="005E5970" w:rsidP="007C1F63">
            <w:pPr>
              <w:pStyle w:val="TableParagraph"/>
            </w:pPr>
            <w:hyperlink r:id="rId168" w:history="1">
              <w:r w:rsidR="007C1F63" w:rsidRPr="00A535C6">
                <w:rPr>
                  <w:rStyle w:val="aff0"/>
                  <w:lang w:val="en-US"/>
                </w:rPr>
                <w:t>https</w:t>
              </w:r>
              <w:r w:rsidR="007C1F63" w:rsidRPr="007C1F63">
                <w:rPr>
                  <w:rStyle w:val="aff0"/>
                </w:rPr>
                <w:t>://</w:t>
              </w:r>
              <w:r w:rsidR="007C1F63" w:rsidRPr="00A535C6">
                <w:rPr>
                  <w:rStyle w:val="aff0"/>
                  <w:lang w:val="en-US"/>
                </w:rPr>
                <w:t>uchi</w:t>
              </w:r>
              <w:r w:rsidR="007C1F63" w:rsidRPr="007C1F63">
                <w:rPr>
                  <w:rStyle w:val="aff0"/>
                </w:rPr>
                <w:t>.</w:t>
              </w:r>
              <w:r w:rsidR="007C1F63" w:rsidRPr="00A535C6">
                <w:rPr>
                  <w:rStyle w:val="aff0"/>
                  <w:lang w:val="en-US"/>
                </w:rPr>
                <w:t>ru</w:t>
              </w:r>
              <w:r w:rsidR="007C1F63" w:rsidRPr="007C1F63">
                <w:rPr>
                  <w:rStyle w:val="aff0"/>
                </w:rPr>
                <w:t>/</w:t>
              </w:r>
            </w:hyperlink>
          </w:p>
          <w:p w14:paraId="58FE5BC4" w14:textId="78E366CB" w:rsidR="0048403E" w:rsidRPr="00673052" w:rsidRDefault="005E5970" w:rsidP="007C1F63">
            <w:pPr>
              <w:pStyle w:val="TableParagraph"/>
            </w:pPr>
            <w:hyperlink r:id="rId169" w:history="1">
              <w:r w:rsidR="007C1F63" w:rsidRPr="00A535C6">
                <w:rPr>
                  <w:rStyle w:val="aff0"/>
                  <w:lang w:val="en-US"/>
                </w:rPr>
                <w:t>https://resh.edu.ru/</w:t>
              </w:r>
            </w:hyperlink>
          </w:p>
        </w:tc>
      </w:tr>
      <w:tr w:rsidR="0048403E" w:rsidRPr="00673052" w14:paraId="3B54663C" w14:textId="77777777" w:rsidTr="000905A0">
        <w:trPr>
          <w:trHeight w:val="657"/>
        </w:trPr>
        <w:tc>
          <w:tcPr>
            <w:tcW w:w="3341" w:type="dxa"/>
            <w:gridSpan w:val="2"/>
          </w:tcPr>
          <w:p w14:paraId="4E6EA0C2" w14:textId="77777777" w:rsidR="0048403E" w:rsidRPr="00673052" w:rsidRDefault="00E2729F">
            <w:pPr>
              <w:pStyle w:val="TableParagraph"/>
              <w:spacing w:before="64"/>
              <w:ind w:left="76"/>
            </w:pPr>
            <w:r w:rsidRPr="00673052">
              <w:rPr>
                <w:w w:val="105"/>
              </w:rPr>
              <w:t>Итого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7"/>
                <w:w w:val="105"/>
              </w:rPr>
              <w:t xml:space="preserve"> </w:t>
            </w:r>
            <w:r w:rsidRPr="00673052">
              <w:rPr>
                <w:w w:val="105"/>
              </w:rPr>
              <w:t>разделу:</w:t>
            </w:r>
          </w:p>
        </w:tc>
        <w:tc>
          <w:tcPr>
            <w:tcW w:w="757" w:type="dxa"/>
          </w:tcPr>
          <w:p w14:paraId="051A1862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5"/>
              </w:rPr>
              <w:t>10</w:t>
            </w:r>
          </w:p>
        </w:tc>
        <w:tc>
          <w:tcPr>
            <w:tcW w:w="851" w:type="dxa"/>
          </w:tcPr>
          <w:p w14:paraId="55261C46" w14:textId="56A23678" w:rsidR="0048403E" w:rsidRPr="00673052" w:rsidRDefault="00890FB0">
            <w:pPr>
              <w:pStyle w:val="TableParagraph"/>
            </w:pPr>
            <w:r>
              <w:t>1</w:t>
            </w:r>
          </w:p>
        </w:tc>
        <w:tc>
          <w:tcPr>
            <w:tcW w:w="851" w:type="dxa"/>
          </w:tcPr>
          <w:p w14:paraId="32179DDF" w14:textId="18EFE918" w:rsidR="0048403E" w:rsidRPr="00673052" w:rsidRDefault="00890FB0">
            <w:pPr>
              <w:pStyle w:val="TableParagraph"/>
            </w:pPr>
            <w:r>
              <w:t>9</w:t>
            </w:r>
          </w:p>
        </w:tc>
        <w:tc>
          <w:tcPr>
            <w:tcW w:w="9922" w:type="dxa"/>
            <w:gridSpan w:val="4"/>
          </w:tcPr>
          <w:p w14:paraId="4F1031D4" w14:textId="46CE0BF2" w:rsidR="0048403E" w:rsidRPr="00673052" w:rsidRDefault="0048403E">
            <w:pPr>
              <w:pStyle w:val="TableParagraph"/>
            </w:pPr>
          </w:p>
        </w:tc>
      </w:tr>
      <w:tr w:rsidR="0048403E" w:rsidRPr="00673052" w14:paraId="0C66350D" w14:textId="77777777" w:rsidTr="000A3AC6">
        <w:trPr>
          <w:trHeight w:val="525"/>
        </w:trPr>
        <w:tc>
          <w:tcPr>
            <w:tcW w:w="3341" w:type="dxa"/>
            <w:gridSpan w:val="2"/>
          </w:tcPr>
          <w:p w14:paraId="2FE2EBEE" w14:textId="77777777" w:rsidR="0048403E" w:rsidRPr="00673052" w:rsidRDefault="00E2729F">
            <w:pPr>
              <w:pStyle w:val="TableParagraph"/>
              <w:spacing w:before="64" w:line="266" w:lineRule="auto"/>
              <w:ind w:left="76" w:right="538"/>
            </w:pPr>
            <w:r w:rsidRPr="00673052">
              <w:rPr>
                <w:spacing w:val="-1"/>
                <w:w w:val="105"/>
              </w:rPr>
              <w:t>ОБЩЕЕ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spacing w:val="-1"/>
                <w:w w:val="105"/>
              </w:rPr>
              <w:t>КОЛИЧЕСТВО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ЧАСОВ</w:t>
            </w:r>
            <w:r w:rsidRPr="00673052">
              <w:rPr>
                <w:spacing w:val="-8"/>
                <w:w w:val="105"/>
              </w:rPr>
              <w:t xml:space="preserve"> </w:t>
            </w:r>
            <w:r w:rsidRPr="00673052">
              <w:rPr>
                <w:w w:val="105"/>
              </w:rPr>
              <w:t>ПО</w:t>
            </w:r>
            <w:r w:rsidRPr="00673052">
              <w:rPr>
                <w:spacing w:val="-36"/>
                <w:w w:val="105"/>
              </w:rPr>
              <w:t xml:space="preserve"> </w:t>
            </w:r>
            <w:r w:rsidRPr="00673052">
              <w:rPr>
                <w:w w:val="105"/>
              </w:rPr>
              <w:t>ПРОГРАММЕ</w:t>
            </w:r>
          </w:p>
        </w:tc>
        <w:tc>
          <w:tcPr>
            <w:tcW w:w="757" w:type="dxa"/>
          </w:tcPr>
          <w:p w14:paraId="2F81E506" w14:textId="77777777" w:rsidR="0048403E" w:rsidRPr="00673052" w:rsidRDefault="00E2729F">
            <w:pPr>
              <w:pStyle w:val="TableParagraph"/>
              <w:spacing w:before="64"/>
              <w:ind w:left="77"/>
            </w:pPr>
            <w:r w:rsidRPr="00673052">
              <w:rPr>
                <w:w w:val="105"/>
              </w:rPr>
              <w:t>170</w:t>
            </w:r>
          </w:p>
        </w:tc>
        <w:tc>
          <w:tcPr>
            <w:tcW w:w="851" w:type="dxa"/>
          </w:tcPr>
          <w:p w14:paraId="253BEFAC" w14:textId="02C4DB38" w:rsidR="000A3AC6" w:rsidRPr="00673052" w:rsidRDefault="00890FB0" w:rsidP="000A3AC6">
            <w:pPr>
              <w:pStyle w:val="TableParagraph"/>
              <w:spacing w:before="64"/>
              <w:ind w:left="77" w:right="-440"/>
            </w:pPr>
            <w:r>
              <w:rPr>
                <w:w w:val="105"/>
              </w:rPr>
              <w:t>9</w:t>
            </w:r>
          </w:p>
        </w:tc>
        <w:tc>
          <w:tcPr>
            <w:tcW w:w="851" w:type="dxa"/>
          </w:tcPr>
          <w:p w14:paraId="076660D2" w14:textId="77777777" w:rsidR="0048403E" w:rsidRPr="00673052" w:rsidRDefault="00E2729F">
            <w:pPr>
              <w:pStyle w:val="TableParagraph"/>
              <w:spacing w:before="64"/>
              <w:ind w:left="78"/>
            </w:pPr>
            <w:r w:rsidRPr="00673052">
              <w:rPr>
                <w:w w:val="105"/>
              </w:rPr>
              <w:t>144</w:t>
            </w:r>
          </w:p>
        </w:tc>
        <w:tc>
          <w:tcPr>
            <w:tcW w:w="9922" w:type="dxa"/>
            <w:gridSpan w:val="4"/>
          </w:tcPr>
          <w:p w14:paraId="7D9D08C4" w14:textId="77777777" w:rsidR="0048403E" w:rsidRPr="00673052" w:rsidRDefault="0048403E">
            <w:pPr>
              <w:pStyle w:val="TableParagraph"/>
            </w:pPr>
          </w:p>
        </w:tc>
      </w:tr>
    </w:tbl>
    <w:p w14:paraId="480DF24A" w14:textId="77777777" w:rsidR="0048403E" w:rsidRDefault="0048403E">
      <w:pPr>
        <w:rPr>
          <w:sz w:val="14"/>
        </w:rPr>
        <w:sectPr w:rsidR="0048403E" w:rsidSect="000905A0">
          <w:pgSz w:w="16840" w:h="11900" w:orient="landscape"/>
          <w:pgMar w:top="1135" w:right="540" w:bottom="280" w:left="560" w:header="720" w:footer="720" w:gutter="0"/>
          <w:cols w:space="720"/>
        </w:sectPr>
      </w:pPr>
    </w:p>
    <w:p w14:paraId="395B52CC" w14:textId="52805982" w:rsidR="00F81DB7" w:rsidRDefault="00F81DB7" w:rsidP="00870DDF">
      <w:pPr>
        <w:pStyle w:val="1"/>
        <w:spacing w:before="66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362B61FF" wp14:editId="1AA0E21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A451B" id="Прямоугольник 1" o:spid="_x0000_s1026" style="position:absolute;margin-left:33.3pt;margin-top:22.9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14:paraId="7F8429CE" w14:textId="77777777" w:rsidR="00F81DB7" w:rsidRDefault="00F81DB7" w:rsidP="00F81DB7">
      <w:pPr>
        <w:pStyle w:val="a5"/>
        <w:spacing w:before="2"/>
        <w:ind w:left="0"/>
        <w:rPr>
          <w:b/>
          <w:sz w:val="14"/>
        </w:rPr>
      </w:pPr>
    </w:p>
    <w:tbl>
      <w:tblPr>
        <w:tblStyle w:val="TableNormal"/>
        <w:tblW w:w="93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260"/>
        <w:gridCol w:w="709"/>
        <w:gridCol w:w="709"/>
        <w:gridCol w:w="709"/>
        <w:gridCol w:w="1417"/>
        <w:gridCol w:w="1985"/>
      </w:tblGrid>
      <w:tr w:rsidR="00F81DB7" w:rsidRPr="004D5A35" w14:paraId="53AF23F4" w14:textId="77777777" w:rsidTr="00870DDF">
        <w:trPr>
          <w:trHeight w:val="477"/>
        </w:trPr>
        <w:tc>
          <w:tcPr>
            <w:tcW w:w="596" w:type="dxa"/>
            <w:vMerge w:val="restart"/>
          </w:tcPr>
          <w:p w14:paraId="0C44D1E7" w14:textId="597A7F2B" w:rsidR="00F81DB7" w:rsidRPr="004D5A35" w:rsidRDefault="00F81DB7" w:rsidP="00D16817">
            <w:pPr>
              <w:pStyle w:val="TableParagraph"/>
              <w:spacing w:before="86" w:line="292" w:lineRule="auto"/>
              <w:ind w:left="76" w:right="613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vMerge w:val="restart"/>
            <w:vAlign w:val="center"/>
          </w:tcPr>
          <w:p w14:paraId="47354D61" w14:textId="77777777" w:rsidR="00F81DB7" w:rsidRPr="004D5A35" w:rsidRDefault="00F81DB7" w:rsidP="00B64C38">
            <w:pPr>
              <w:pStyle w:val="TableParagraph"/>
              <w:spacing w:before="86"/>
              <w:ind w:left="95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z w:val="20"/>
                <w:szCs w:val="20"/>
              </w:rPr>
              <w:t>Тема</w:t>
            </w:r>
            <w:r w:rsidRPr="004D5A3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5A35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2127" w:type="dxa"/>
            <w:gridSpan w:val="3"/>
            <w:vAlign w:val="center"/>
          </w:tcPr>
          <w:p w14:paraId="62E6607F" w14:textId="77777777" w:rsidR="00F81DB7" w:rsidRPr="004D5A35" w:rsidRDefault="00F81DB7" w:rsidP="00B64C38">
            <w:pPr>
              <w:pStyle w:val="TableParagraph"/>
              <w:spacing w:before="86"/>
              <w:ind w:left="77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z w:val="20"/>
                <w:szCs w:val="20"/>
              </w:rPr>
              <w:t>Количество</w:t>
            </w:r>
            <w:r w:rsidRPr="004D5A3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D5A35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417" w:type="dxa"/>
            <w:vAlign w:val="center"/>
          </w:tcPr>
          <w:p w14:paraId="3B10D54F" w14:textId="77777777" w:rsidR="00F81DB7" w:rsidRPr="004D5A35" w:rsidRDefault="00F81DB7" w:rsidP="00B64C38">
            <w:pPr>
              <w:pStyle w:val="TableParagraph"/>
              <w:spacing w:before="86" w:line="292" w:lineRule="auto"/>
              <w:ind w:left="81" w:right="52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z w:val="20"/>
                <w:szCs w:val="20"/>
              </w:rPr>
              <w:t>Дата</w:t>
            </w:r>
            <w:r w:rsidRPr="004D5A3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D5A35">
              <w:rPr>
                <w:b/>
                <w:spacing w:val="-1"/>
                <w:sz w:val="20"/>
                <w:szCs w:val="20"/>
              </w:rPr>
              <w:t>изучения</w:t>
            </w:r>
          </w:p>
        </w:tc>
        <w:tc>
          <w:tcPr>
            <w:tcW w:w="1985" w:type="dxa"/>
            <w:vAlign w:val="center"/>
          </w:tcPr>
          <w:p w14:paraId="0FD40421" w14:textId="77777777" w:rsidR="00F81DB7" w:rsidRPr="004D5A35" w:rsidRDefault="00F81DB7" w:rsidP="00B64C38">
            <w:pPr>
              <w:pStyle w:val="TableParagraph"/>
              <w:spacing w:before="86" w:line="292" w:lineRule="auto"/>
              <w:ind w:left="82" w:right="64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z w:val="20"/>
                <w:szCs w:val="20"/>
              </w:rPr>
              <w:t>Виды, формы</w:t>
            </w:r>
            <w:r w:rsidRPr="004D5A3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D5A35">
              <w:rPr>
                <w:b/>
                <w:sz w:val="20"/>
                <w:szCs w:val="20"/>
              </w:rPr>
              <w:t>контроля</w:t>
            </w:r>
          </w:p>
        </w:tc>
      </w:tr>
      <w:tr w:rsidR="00F81DB7" w:rsidRPr="004D5A35" w14:paraId="5F946AC9" w14:textId="77777777" w:rsidTr="00870DDF">
        <w:trPr>
          <w:trHeight w:val="813"/>
        </w:trPr>
        <w:tc>
          <w:tcPr>
            <w:tcW w:w="596" w:type="dxa"/>
            <w:vMerge/>
            <w:tcBorders>
              <w:top w:val="nil"/>
            </w:tcBorders>
          </w:tcPr>
          <w:p w14:paraId="010329CD" w14:textId="77777777" w:rsidR="00F81DB7" w:rsidRPr="004D5A35" w:rsidRDefault="00F81DB7" w:rsidP="00D16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1674EFF" w14:textId="77777777" w:rsidR="00F81DB7" w:rsidRPr="004D5A35" w:rsidRDefault="00F81DB7" w:rsidP="00B15BCB">
            <w:pPr>
              <w:ind w:left="95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4E8F51" w14:textId="77777777" w:rsidR="00F81DB7" w:rsidRPr="004D5A35" w:rsidRDefault="00F81DB7" w:rsidP="00B64C38">
            <w:pPr>
              <w:pStyle w:val="TableParagraph"/>
              <w:spacing w:before="86"/>
              <w:ind w:left="77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Align w:val="center"/>
          </w:tcPr>
          <w:p w14:paraId="17DCCD0D" w14:textId="77777777" w:rsidR="00F81DB7" w:rsidRPr="004D5A35" w:rsidRDefault="00F81DB7" w:rsidP="00B64C38">
            <w:pPr>
              <w:pStyle w:val="TableParagraph"/>
              <w:spacing w:before="86" w:line="292" w:lineRule="auto"/>
              <w:ind w:left="78" w:right="55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pacing w:val="-1"/>
                <w:sz w:val="20"/>
                <w:szCs w:val="20"/>
              </w:rPr>
              <w:t>контрольные</w:t>
            </w:r>
            <w:r w:rsidRPr="004D5A3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D5A35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709" w:type="dxa"/>
            <w:vAlign w:val="center"/>
          </w:tcPr>
          <w:p w14:paraId="0CB32F29" w14:textId="77777777" w:rsidR="00F81DB7" w:rsidRPr="004D5A35" w:rsidRDefault="00F81DB7" w:rsidP="00B64C38">
            <w:pPr>
              <w:pStyle w:val="TableParagraph"/>
              <w:spacing w:before="86" w:line="292" w:lineRule="auto"/>
              <w:ind w:left="80" w:right="46"/>
              <w:jc w:val="center"/>
              <w:rPr>
                <w:b/>
                <w:sz w:val="20"/>
                <w:szCs w:val="20"/>
              </w:rPr>
            </w:pPr>
            <w:r w:rsidRPr="004D5A35">
              <w:rPr>
                <w:b/>
                <w:spacing w:val="-1"/>
                <w:sz w:val="20"/>
                <w:szCs w:val="20"/>
              </w:rPr>
              <w:t>практические</w:t>
            </w:r>
            <w:r w:rsidRPr="004D5A3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D5A35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417" w:type="dxa"/>
            <w:tcBorders>
              <w:top w:val="nil"/>
            </w:tcBorders>
          </w:tcPr>
          <w:p w14:paraId="5124FDA7" w14:textId="77777777" w:rsidR="00F81DB7" w:rsidRPr="004D5A35" w:rsidRDefault="00F81DB7" w:rsidP="00B64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323CDA2" w14:textId="77777777" w:rsidR="00F81DB7" w:rsidRPr="004D5A35" w:rsidRDefault="00F81DB7" w:rsidP="00F81DB7">
            <w:pPr>
              <w:rPr>
                <w:sz w:val="20"/>
                <w:szCs w:val="20"/>
              </w:rPr>
            </w:pPr>
          </w:p>
        </w:tc>
      </w:tr>
      <w:tr w:rsidR="00B15BCB" w:rsidRPr="004D5A35" w14:paraId="368BD74D" w14:textId="77777777" w:rsidTr="00870DDF">
        <w:trPr>
          <w:trHeight w:val="477"/>
        </w:trPr>
        <w:tc>
          <w:tcPr>
            <w:tcW w:w="596" w:type="dxa"/>
          </w:tcPr>
          <w:p w14:paraId="5BD17DEE" w14:textId="77777777" w:rsidR="00B15BCB" w:rsidRPr="004D5A35" w:rsidRDefault="00B15BC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5B21BA2B" w14:textId="14E95D61" w:rsidR="00515B55" w:rsidRPr="004D5A35" w:rsidRDefault="00515B55" w:rsidP="00515B55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Десятичная система счисления </w:t>
            </w:r>
          </w:p>
          <w:p w14:paraId="0ED8F64B" w14:textId="706F5230" w:rsidR="00B15BCB" w:rsidRPr="004D5A35" w:rsidRDefault="00B15BCB" w:rsidP="00B15BCB">
            <w:pPr>
              <w:pStyle w:val="TableParagraph"/>
              <w:ind w:left="95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6D6520" w14:textId="77777777" w:rsidR="00B15BCB" w:rsidRPr="004D5A35" w:rsidRDefault="00B15BCB" w:rsidP="000A3AC6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CD5A35" w14:textId="77777777" w:rsidR="00B15BCB" w:rsidRPr="004D5A35" w:rsidRDefault="00B15BCB" w:rsidP="000A3AC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0A9E6F" w14:textId="5C00549E" w:rsidR="00B15BCB" w:rsidRPr="004D5A35" w:rsidRDefault="000A3AC6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A6CF9D8" w14:textId="64F8D46E" w:rsidR="00B15BCB" w:rsidRPr="004D5A35" w:rsidRDefault="00621C61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01.09.22</w:t>
            </w:r>
          </w:p>
        </w:tc>
        <w:tc>
          <w:tcPr>
            <w:tcW w:w="1985" w:type="dxa"/>
          </w:tcPr>
          <w:p w14:paraId="5FA8EB68" w14:textId="77777777" w:rsidR="0074083F" w:rsidRPr="004D5A35" w:rsidRDefault="0074083F" w:rsidP="0074083F">
            <w:pPr>
              <w:pStyle w:val="TableParagraph"/>
              <w:spacing w:before="64" w:line="266" w:lineRule="auto"/>
              <w:ind w:left="79" w:right="44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</w:t>
            </w:r>
          </w:p>
          <w:p w14:paraId="31B98E10" w14:textId="6E5BCDF2" w:rsidR="00B15BCB" w:rsidRPr="004D5A35" w:rsidRDefault="0074083F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spacing w:val="-1"/>
                <w:w w:val="105"/>
                <w:sz w:val="20"/>
                <w:szCs w:val="20"/>
              </w:rPr>
              <w:t>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B15BCB" w:rsidRPr="004D5A35" w14:paraId="504BCA01" w14:textId="77777777" w:rsidTr="00870DDF">
        <w:trPr>
          <w:trHeight w:val="477"/>
        </w:trPr>
        <w:tc>
          <w:tcPr>
            <w:tcW w:w="596" w:type="dxa"/>
          </w:tcPr>
          <w:p w14:paraId="2DCF767F" w14:textId="77777777" w:rsidR="00B15BCB" w:rsidRPr="004D5A35" w:rsidRDefault="00B15BC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0B01B198" w14:textId="1AD1A160" w:rsidR="00B15BCB" w:rsidRPr="004D5A35" w:rsidRDefault="00515B55" w:rsidP="00B15BCB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Ряд натуральных чисел</w:t>
            </w:r>
          </w:p>
        </w:tc>
        <w:tc>
          <w:tcPr>
            <w:tcW w:w="709" w:type="dxa"/>
          </w:tcPr>
          <w:p w14:paraId="5B06C452" w14:textId="77777777" w:rsidR="00B15BCB" w:rsidRPr="004D5A35" w:rsidRDefault="00B15BCB" w:rsidP="000A3AC6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A66F28" w14:textId="77777777" w:rsidR="00B15BCB" w:rsidRPr="004D5A35" w:rsidRDefault="00B15BCB" w:rsidP="000A3AC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03248D" w14:textId="13BB2A56" w:rsidR="00B15BCB" w:rsidRPr="004D5A35" w:rsidRDefault="000A3AC6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49E18F4" w14:textId="1CF60C92" w:rsidR="00B15BCB" w:rsidRPr="004D5A35" w:rsidRDefault="00621C61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02.09.22</w:t>
            </w:r>
          </w:p>
        </w:tc>
        <w:tc>
          <w:tcPr>
            <w:tcW w:w="1985" w:type="dxa"/>
          </w:tcPr>
          <w:p w14:paraId="52F89C99" w14:textId="77777777" w:rsidR="0074083F" w:rsidRPr="004D5A35" w:rsidRDefault="0074083F" w:rsidP="0074083F">
            <w:pPr>
              <w:pStyle w:val="TableParagraph"/>
              <w:spacing w:before="64" w:line="266" w:lineRule="auto"/>
              <w:ind w:left="79" w:right="44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</w:t>
            </w:r>
          </w:p>
          <w:p w14:paraId="0030196B" w14:textId="269C71C6" w:rsidR="00B15BCB" w:rsidRPr="004D5A35" w:rsidRDefault="0074083F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spacing w:val="-1"/>
                <w:w w:val="105"/>
                <w:sz w:val="20"/>
                <w:szCs w:val="20"/>
              </w:rPr>
              <w:t>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714DAADD" w14:textId="77777777" w:rsidTr="00870DDF">
        <w:trPr>
          <w:trHeight w:val="477"/>
        </w:trPr>
        <w:tc>
          <w:tcPr>
            <w:tcW w:w="596" w:type="dxa"/>
          </w:tcPr>
          <w:p w14:paraId="069161AF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125D25DB" w14:textId="46643E4B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Натуральный ряд</w:t>
            </w:r>
          </w:p>
        </w:tc>
        <w:tc>
          <w:tcPr>
            <w:tcW w:w="709" w:type="dxa"/>
          </w:tcPr>
          <w:p w14:paraId="1A820DA4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520035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DEAA81" w14:textId="0E53DF2A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73FC1A6" w14:textId="46FAB926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05.09.22</w:t>
            </w:r>
          </w:p>
        </w:tc>
        <w:tc>
          <w:tcPr>
            <w:tcW w:w="1985" w:type="dxa"/>
          </w:tcPr>
          <w:p w14:paraId="53F4CC47" w14:textId="4E245B21" w:rsidR="0074083F" w:rsidRPr="004D5A35" w:rsidRDefault="0074083F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</w:t>
            </w:r>
            <w:r w:rsidR="009B0FD3" w:rsidRPr="004D5A35">
              <w:rPr>
                <w:spacing w:val="-1"/>
                <w:w w:val="105"/>
                <w:sz w:val="20"/>
                <w:szCs w:val="20"/>
              </w:rPr>
              <w:t xml:space="preserve"> «Оценочного</w:t>
            </w:r>
            <w:r w:rsidR="009B0FD3"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="009B0FD3"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24F5AFD8" w14:textId="77777777" w:rsidTr="00870DDF">
        <w:trPr>
          <w:trHeight w:val="477"/>
        </w:trPr>
        <w:tc>
          <w:tcPr>
            <w:tcW w:w="596" w:type="dxa"/>
          </w:tcPr>
          <w:p w14:paraId="4BA0CFC7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734FE9EB" w14:textId="0C0BE551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Натуральный ряд</w:t>
            </w:r>
          </w:p>
        </w:tc>
        <w:tc>
          <w:tcPr>
            <w:tcW w:w="709" w:type="dxa"/>
          </w:tcPr>
          <w:p w14:paraId="5BCDDA66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4068FB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080434" w14:textId="42A51165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3962060" w14:textId="6F56B105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06.09.22</w:t>
            </w:r>
          </w:p>
        </w:tc>
        <w:tc>
          <w:tcPr>
            <w:tcW w:w="1985" w:type="dxa"/>
          </w:tcPr>
          <w:p w14:paraId="5164D96B" w14:textId="7F8AB1EC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626223F5" w14:textId="77777777" w:rsidTr="00870DDF">
        <w:trPr>
          <w:trHeight w:val="477"/>
        </w:trPr>
        <w:tc>
          <w:tcPr>
            <w:tcW w:w="596" w:type="dxa"/>
          </w:tcPr>
          <w:p w14:paraId="0067C05F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74BBA41" w14:textId="3DF33CFA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Число 0</w:t>
            </w:r>
          </w:p>
        </w:tc>
        <w:tc>
          <w:tcPr>
            <w:tcW w:w="709" w:type="dxa"/>
          </w:tcPr>
          <w:p w14:paraId="1F351CDE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A13CED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AB267D" w14:textId="51991FF0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FF073D0" w14:textId="3A74DE07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07.09.22</w:t>
            </w:r>
          </w:p>
        </w:tc>
        <w:tc>
          <w:tcPr>
            <w:tcW w:w="1985" w:type="dxa"/>
          </w:tcPr>
          <w:p w14:paraId="6697A357" w14:textId="3FF1D8A5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180C0056" w14:textId="77777777" w:rsidTr="00870DDF">
        <w:trPr>
          <w:trHeight w:val="477"/>
        </w:trPr>
        <w:tc>
          <w:tcPr>
            <w:tcW w:w="596" w:type="dxa"/>
          </w:tcPr>
          <w:p w14:paraId="6A0A68A9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C5E027F" w14:textId="6C0F998B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Натуральные числа на координатной прямой</w:t>
            </w:r>
          </w:p>
        </w:tc>
        <w:tc>
          <w:tcPr>
            <w:tcW w:w="709" w:type="dxa"/>
          </w:tcPr>
          <w:p w14:paraId="2D929994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1A9BA1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D159A9" w14:textId="7A6B28A1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1699112" w14:textId="6313D52F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08.09.22</w:t>
            </w:r>
          </w:p>
        </w:tc>
        <w:tc>
          <w:tcPr>
            <w:tcW w:w="1985" w:type="dxa"/>
          </w:tcPr>
          <w:p w14:paraId="69EF2FDC" w14:textId="727146AF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43FE62D7" w14:textId="77777777" w:rsidTr="00870DDF">
        <w:trPr>
          <w:trHeight w:val="477"/>
        </w:trPr>
        <w:tc>
          <w:tcPr>
            <w:tcW w:w="596" w:type="dxa"/>
          </w:tcPr>
          <w:p w14:paraId="1F75AEEC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00C458BF" w14:textId="0E83CBE6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Натуральные числа на координатной прямой</w:t>
            </w:r>
          </w:p>
        </w:tc>
        <w:tc>
          <w:tcPr>
            <w:tcW w:w="709" w:type="dxa"/>
          </w:tcPr>
          <w:p w14:paraId="078D5608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2A1EB0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E82A9A" w14:textId="7C029EA6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BB7443D" w14:textId="4F0DE921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09.09.22</w:t>
            </w:r>
          </w:p>
        </w:tc>
        <w:tc>
          <w:tcPr>
            <w:tcW w:w="1985" w:type="dxa"/>
          </w:tcPr>
          <w:p w14:paraId="20C1C063" w14:textId="7CE398A0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3FDC7153" w14:textId="77777777" w:rsidTr="00870DDF">
        <w:trPr>
          <w:trHeight w:val="244"/>
        </w:trPr>
        <w:tc>
          <w:tcPr>
            <w:tcW w:w="596" w:type="dxa"/>
          </w:tcPr>
          <w:p w14:paraId="1122B9E2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7C41DC87" w14:textId="2472F4FE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Натуральные числа на координатной прямой</w:t>
            </w:r>
          </w:p>
        </w:tc>
        <w:tc>
          <w:tcPr>
            <w:tcW w:w="709" w:type="dxa"/>
          </w:tcPr>
          <w:p w14:paraId="05B6278D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17ED1E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F067C7" w14:textId="0B8D3161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9C9E289" w14:textId="13D8253E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12.09.22</w:t>
            </w:r>
          </w:p>
        </w:tc>
        <w:tc>
          <w:tcPr>
            <w:tcW w:w="1985" w:type="dxa"/>
          </w:tcPr>
          <w:p w14:paraId="21045FD0" w14:textId="719D1D20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1C6ACF67" w14:textId="77777777" w:rsidTr="00870DDF">
        <w:trPr>
          <w:trHeight w:val="477"/>
        </w:trPr>
        <w:tc>
          <w:tcPr>
            <w:tcW w:w="596" w:type="dxa"/>
          </w:tcPr>
          <w:p w14:paraId="06F450ED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65D14A6B" w14:textId="2E4926C6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и округление натуральных чисел</w:t>
            </w:r>
          </w:p>
        </w:tc>
        <w:tc>
          <w:tcPr>
            <w:tcW w:w="709" w:type="dxa"/>
          </w:tcPr>
          <w:p w14:paraId="2920DF29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1DFE22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AB612D" w14:textId="42AC1F72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3BBDAE1" w14:textId="2B2239A2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13.09.22</w:t>
            </w:r>
          </w:p>
        </w:tc>
        <w:tc>
          <w:tcPr>
            <w:tcW w:w="1985" w:type="dxa"/>
          </w:tcPr>
          <w:p w14:paraId="08C8DA49" w14:textId="65E6F03F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58856375" w14:textId="77777777" w:rsidTr="00870DDF">
        <w:trPr>
          <w:trHeight w:val="477"/>
        </w:trPr>
        <w:tc>
          <w:tcPr>
            <w:tcW w:w="596" w:type="dxa"/>
          </w:tcPr>
          <w:p w14:paraId="48A374B0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</w:t>
            </w:r>
          </w:p>
        </w:tc>
        <w:tc>
          <w:tcPr>
            <w:tcW w:w="3260" w:type="dxa"/>
          </w:tcPr>
          <w:p w14:paraId="41C06EB6" w14:textId="5C02F48C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и округление натуральных чисел</w:t>
            </w:r>
          </w:p>
        </w:tc>
        <w:tc>
          <w:tcPr>
            <w:tcW w:w="709" w:type="dxa"/>
          </w:tcPr>
          <w:p w14:paraId="0E640FBE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C9469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96564F" w14:textId="603F1DA5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27A108E" w14:textId="7FC6E79A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14.09.22</w:t>
            </w:r>
          </w:p>
        </w:tc>
        <w:tc>
          <w:tcPr>
            <w:tcW w:w="1985" w:type="dxa"/>
          </w:tcPr>
          <w:p w14:paraId="2FD9FB2B" w14:textId="56DEF3C7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5EEEC4B3" w14:textId="77777777" w:rsidTr="00870DDF">
        <w:trPr>
          <w:trHeight w:val="477"/>
        </w:trPr>
        <w:tc>
          <w:tcPr>
            <w:tcW w:w="596" w:type="dxa"/>
          </w:tcPr>
          <w:p w14:paraId="10455A3F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11.</w:t>
            </w:r>
          </w:p>
        </w:tc>
        <w:tc>
          <w:tcPr>
            <w:tcW w:w="3260" w:type="dxa"/>
          </w:tcPr>
          <w:p w14:paraId="4FA3D517" w14:textId="770E3DCA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и округление натуральных чисел</w:t>
            </w:r>
          </w:p>
        </w:tc>
        <w:tc>
          <w:tcPr>
            <w:tcW w:w="709" w:type="dxa"/>
          </w:tcPr>
          <w:p w14:paraId="5B32A1A7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707CC1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6EBFF8" w14:textId="70613CD9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1C76E5A" w14:textId="7FB42E4A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15.09.22</w:t>
            </w:r>
          </w:p>
        </w:tc>
        <w:tc>
          <w:tcPr>
            <w:tcW w:w="1985" w:type="dxa"/>
          </w:tcPr>
          <w:p w14:paraId="6AE143B1" w14:textId="6DCCEBA5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lastRenderedPageBreak/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5485A2D7" w14:textId="77777777" w:rsidTr="00870DDF">
        <w:trPr>
          <w:trHeight w:val="477"/>
        </w:trPr>
        <w:tc>
          <w:tcPr>
            <w:tcW w:w="596" w:type="dxa"/>
          </w:tcPr>
          <w:p w14:paraId="08FCFA58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260" w:type="dxa"/>
          </w:tcPr>
          <w:p w14:paraId="6C1CCA59" w14:textId="62622F80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</w:tcPr>
          <w:p w14:paraId="278BA401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1F94F4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A21F45" w14:textId="5D683EFA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F96709C" w14:textId="4C88BE84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16.09.22</w:t>
            </w:r>
          </w:p>
        </w:tc>
        <w:tc>
          <w:tcPr>
            <w:tcW w:w="1985" w:type="dxa"/>
          </w:tcPr>
          <w:p w14:paraId="396AE2A5" w14:textId="65731603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1E4AC0BA" w14:textId="77777777" w:rsidTr="00870DDF">
        <w:trPr>
          <w:trHeight w:val="477"/>
        </w:trPr>
        <w:tc>
          <w:tcPr>
            <w:tcW w:w="596" w:type="dxa"/>
          </w:tcPr>
          <w:p w14:paraId="25C4F636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</w:t>
            </w:r>
          </w:p>
        </w:tc>
        <w:tc>
          <w:tcPr>
            <w:tcW w:w="3260" w:type="dxa"/>
          </w:tcPr>
          <w:p w14:paraId="102642DF" w14:textId="1E8B2C31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</w:tcPr>
          <w:p w14:paraId="26E022E8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A7D31A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5A8ED2" w14:textId="0344D743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125EA3B" w14:textId="08ED4087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19.09.22</w:t>
            </w:r>
          </w:p>
        </w:tc>
        <w:tc>
          <w:tcPr>
            <w:tcW w:w="1985" w:type="dxa"/>
          </w:tcPr>
          <w:p w14:paraId="2697880A" w14:textId="73965F39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4352538E" w14:textId="77777777" w:rsidTr="00870DDF">
        <w:trPr>
          <w:trHeight w:val="477"/>
        </w:trPr>
        <w:tc>
          <w:tcPr>
            <w:tcW w:w="596" w:type="dxa"/>
          </w:tcPr>
          <w:p w14:paraId="34D05D6D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</w:t>
            </w:r>
          </w:p>
        </w:tc>
        <w:tc>
          <w:tcPr>
            <w:tcW w:w="3260" w:type="dxa"/>
          </w:tcPr>
          <w:p w14:paraId="389CE31F" w14:textId="7C6F21AF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Арифметические действия с натуральными числами</w:t>
            </w:r>
          </w:p>
        </w:tc>
        <w:tc>
          <w:tcPr>
            <w:tcW w:w="709" w:type="dxa"/>
          </w:tcPr>
          <w:p w14:paraId="75C1E726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CD9EE2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55042B" w14:textId="0302E209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18DA4B6" w14:textId="53DFA134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20.09.22</w:t>
            </w:r>
          </w:p>
        </w:tc>
        <w:tc>
          <w:tcPr>
            <w:tcW w:w="1985" w:type="dxa"/>
          </w:tcPr>
          <w:p w14:paraId="21F4B1B6" w14:textId="46C182B6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19F8B50C" w14:textId="77777777" w:rsidTr="00870DDF">
        <w:trPr>
          <w:trHeight w:val="477"/>
        </w:trPr>
        <w:tc>
          <w:tcPr>
            <w:tcW w:w="596" w:type="dxa"/>
          </w:tcPr>
          <w:p w14:paraId="485C5084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15.</w:t>
            </w:r>
          </w:p>
        </w:tc>
        <w:tc>
          <w:tcPr>
            <w:tcW w:w="3260" w:type="dxa"/>
          </w:tcPr>
          <w:p w14:paraId="1889C14E" w14:textId="026A4A4E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Свойства нуля при сложении и умножении, свойство единицы при умножении</w:t>
            </w:r>
          </w:p>
        </w:tc>
        <w:tc>
          <w:tcPr>
            <w:tcW w:w="709" w:type="dxa"/>
          </w:tcPr>
          <w:p w14:paraId="77C98FA5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98A3A2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CA268A" w14:textId="20A62BB2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23547D0" w14:textId="6C0B1D83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21.09.22</w:t>
            </w:r>
          </w:p>
        </w:tc>
        <w:tc>
          <w:tcPr>
            <w:tcW w:w="1985" w:type="dxa"/>
          </w:tcPr>
          <w:p w14:paraId="2110BB93" w14:textId="548771DA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2193F4E1" w14:textId="77777777" w:rsidTr="00870DDF">
        <w:trPr>
          <w:trHeight w:val="477"/>
        </w:trPr>
        <w:tc>
          <w:tcPr>
            <w:tcW w:w="596" w:type="dxa"/>
          </w:tcPr>
          <w:p w14:paraId="75463B23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</w:t>
            </w:r>
          </w:p>
        </w:tc>
        <w:tc>
          <w:tcPr>
            <w:tcW w:w="3260" w:type="dxa"/>
          </w:tcPr>
          <w:p w14:paraId="2257AD3F" w14:textId="22EA6F9B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Переместительное свойство сложение и умножения</w:t>
            </w:r>
            <w:r w:rsidR="0074083F" w:rsidRPr="004D5A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89E035C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F3A01D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523B26" w14:textId="21E70D86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6B3E6A3" w14:textId="23641D78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22.09.22</w:t>
            </w:r>
          </w:p>
        </w:tc>
        <w:tc>
          <w:tcPr>
            <w:tcW w:w="1985" w:type="dxa"/>
          </w:tcPr>
          <w:p w14:paraId="6EA3EBA4" w14:textId="66A485C0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75B00377" w14:textId="77777777" w:rsidTr="00870DDF">
        <w:trPr>
          <w:trHeight w:val="477"/>
        </w:trPr>
        <w:tc>
          <w:tcPr>
            <w:tcW w:w="596" w:type="dxa"/>
          </w:tcPr>
          <w:p w14:paraId="442630C8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</w:t>
            </w:r>
          </w:p>
        </w:tc>
        <w:tc>
          <w:tcPr>
            <w:tcW w:w="3260" w:type="dxa"/>
          </w:tcPr>
          <w:p w14:paraId="082A48B8" w14:textId="0B9316F5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Переместительное свойство сложение и умножения</w:t>
            </w:r>
          </w:p>
        </w:tc>
        <w:tc>
          <w:tcPr>
            <w:tcW w:w="709" w:type="dxa"/>
          </w:tcPr>
          <w:p w14:paraId="59346913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AFDA83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5EC0E9" w14:textId="37FE92EA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91B8502" w14:textId="22B7ED8D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23.09.22</w:t>
            </w:r>
          </w:p>
        </w:tc>
        <w:tc>
          <w:tcPr>
            <w:tcW w:w="1985" w:type="dxa"/>
          </w:tcPr>
          <w:p w14:paraId="5FCA79D0" w14:textId="74B4636A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3B30C7CD" w14:textId="77777777" w:rsidTr="00870DDF">
        <w:trPr>
          <w:trHeight w:val="477"/>
        </w:trPr>
        <w:tc>
          <w:tcPr>
            <w:tcW w:w="596" w:type="dxa"/>
          </w:tcPr>
          <w:p w14:paraId="7C81E370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18.</w:t>
            </w:r>
          </w:p>
        </w:tc>
        <w:tc>
          <w:tcPr>
            <w:tcW w:w="3260" w:type="dxa"/>
          </w:tcPr>
          <w:p w14:paraId="1DFF3F98" w14:textId="49A1526D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Сочетательное свойство сложения и умножения </w:t>
            </w:r>
          </w:p>
        </w:tc>
        <w:tc>
          <w:tcPr>
            <w:tcW w:w="709" w:type="dxa"/>
          </w:tcPr>
          <w:p w14:paraId="64376017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6E4333" w14:textId="4B6D865D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14C423" w14:textId="43C86D49" w:rsidR="0074083F" w:rsidRPr="004D5A35" w:rsidRDefault="00B64C38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7B52692" w14:textId="695C7FD4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26.09.22</w:t>
            </w:r>
          </w:p>
        </w:tc>
        <w:tc>
          <w:tcPr>
            <w:tcW w:w="1985" w:type="dxa"/>
          </w:tcPr>
          <w:p w14:paraId="4B9556D3" w14:textId="676CC992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714934F6" w14:textId="77777777" w:rsidTr="00870DDF">
        <w:trPr>
          <w:trHeight w:val="477"/>
        </w:trPr>
        <w:tc>
          <w:tcPr>
            <w:tcW w:w="596" w:type="dxa"/>
          </w:tcPr>
          <w:p w14:paraId="596DD392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19.</w:t>
            </w:r>
          </w:p>
        </w:tc>
        <w:tc>
          <w:tcPr>
            <w:tcW w:w="3260" w:type="dxa"/>
          </w:tcPr>
          <w:p w14:paraId="655A688B" w14:textId="558FC5FB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Сочетательное свойство сложения и умножения</w:t>
            </w:r>
          </w:p>
        </w:tc>
        <w:tc>
          <w:tcPr>
            <w:tcW w:w="709" w:type="dxa"/>
          </w:tcPr>
          <w:p w14:paraId="58699AE6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6853CD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63CF0A" w14:textId="1675ADCF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0A9E3B" w14:textId="7675C5BA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27.09.22</w:t>
            </w:r>
          </w:p>
        </w:tc>
        <w:tc>
          <w:tcPr>
            <w:tcW w:w="1985" w:type="dxa"/>
          </w:tcPr>
          <w:p w14:paraId="656510FA" w14:textId="20108909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3634E683" w14:textId="77777777" w:rsidTr="00870DDF">
        <w:trPr>
          <w:trHeight w:val="477"/>
        </w:trPr>
        <w:tc>
          <w:tcPr>
            <w:tcW w:w="596" w:type="dxa"/>
          </w:tcPr>
          <w:p w14:paraId="2081C205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</w:t>
            </w:r>
          </w:p>
        </w:tc>
        <w:tc>
          <w:tcPr>
            <w:tcW w:w="3260" w:type="dxa"/>
          </w:tcPr>
          <w:p w14:paraId="2CFD0F03" w14:textId="37F8BDF5" w:rsidR="0074083F" w:rsidRPr="004D5A35" w:rsidRDefault="00515B55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Распределительное свойство умножени</w:t>
            </w:r>
            <w:r w:rsidR="00B64C38" w:rsidRPr="004D5A35">
              <w:rPr>
                <w:sz w:val="20"/>
                <w:szCs w:val="20"/>
              </w:rPr>
              <w:t>я</w:t>
            </w:r>
          </w:p>
        </w:tc>
        <w:tc>
          <w:tcPr>
            <w:tcW w:w="709" w:type="dxa"/>
          </w:tcPr>
          <w:p w14:paraId="0335ADBA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565E8F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5767150" w14:textId="3B999EF0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BE5E0FB" w14:textId="6375EBDC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28.09.22</w:t>
            </w:r>
          </w:p>
        </w:tc>
        <w:tc>
          <w:tcPr>
            <w:tcW w:w="1985" w:type="dxa"/>
          </w:tcPr>
          <w:p w14:paraId="5CF4CBA2" w14:textId="1E4BFCA3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053851B7" w14:textId="77777777" w:rsidTr="00870DDF">
        <w:trPr>
          <w:trHeight w:val="477"/>
        </w:trPr>
        <w:tc>
          <w:tcPr>
            <w:tcW w:w="596" w:type="dxa"/>
          </w:tcPr>
          <w:p w14:paraId="267BEF35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</w:t>
            </w:r>
          </w:p>
        </w:tc>
        <w:tc>
          <w:tcPr>
            <w:tcW w:w="3260" w:type="dxa"/>
          </w:tcPr>
          <w:p w14:paraId="7B947FE5" w14:textId="77AF5593" w:rsidR="0074083F" w:rsidRPr="004D5A35" w:rsidRDefault="00B64C38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Распределительное свойство умножения</w:t>
            </w:r>
          </w:p>
        </w:tc>
        <w:tc>
          <w:tcPr>
            <w:tcW w:w="709" w:type="dxa"/>
          </w:tcPr>
          <w:p w14:paraId="0AFB6483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4BB3DA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3FB03A" w14:textId="0F7334A2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E58687A" w14:textId="3B9BC79D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29.09.22</w:t>
            </w:r>
          </w:p>
        </w:tc>
        <w:tc>
          <w:tcPr>
            <w:tcW w:w="1985" w:type="dxa"/>
          </w:tcPr>
          <w:p w14:paraId="00ACEE22" w14:textId="65BBFE8F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357C185F" w14:textId="77777777" w:rsidTr="00870DDF">
        <w:trPr>
          <w:trHeight w:val="477"/>
        </w:trPr>
        <w:tc>
          <w:tcPr>
            <w:tcW w:w="596" w:type="dxa"/>
          </w:tcPr>
          <w:p w14:paraId="5CA39845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22.</w:t>
            </w:r>
          </w:p>
        </w:tc>
        <w:tc>
          <w:tcPr>
            <w:tcW w:w="3260" w:type="dxa"/>
          </w:tcPr>
          <w:p w14:paraId="0B157CA6" w14:textId="26A6D79B" w:rsidR="0074083F" w:rsidRPr="004D5A35" w:rsidRDefault="00B64C38" w:rsidP="00B64C38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задач на  применение свойств сложения и умножения. Самостоятельная работа</w:t>
            </w:r>
          </w:p>
        </w:tc>
        <w:tc>
          <w:tcPr>
            <w:tcW w:w="709" w:type="dxa"/>
          </w:tcPr>
          <w:p w14:paraId="525B9DE8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C5B090" w14:textId="7A706D49" w:rsidR="0074083F" w:rsidRPr="004D5A35" w:rsidRDefault="0074083F" w:rsidP="007440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1351A3" w14:textId="265A14C3" w:rsidR="0074083F" w:rsidRPr="004D5A35" w:rsidRDefault="00744011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62FC570" w14:textId="79D912AC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30.09.22</w:t>
            </w:r>
          </w:p>
        </w:tc>
        <w:tc>
          <w:tcPr>
            <w:tcW w:w="1985" w:type="dxa"/>
          </w:tcPr>
          <w:p w14:paraId="31B630D5" w14:textId="7320E7D6" w:rsidR="0074083F" w:rsidRPr="004D5A35" w:rsidRDefault="009B0FD3" w:rsidP="009B0FD3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Самостоятельная работа</w:t>
            </w:r>
          </w:p>
        </w:tc>
      </w:tr>
      <w:tr w:rsidR="0074083F" w:rsidRPr="004D5A35" w14:paraId="0CBF0C0E" w14:textId="77777777" w:rsidTr="00870DDF">
        <w:trPr>
          <w:trHeight w:val="477"/>
        </w:trPr>
        <w:tc>
          <w:tcPr>
            <w:tcW w:w="596" w:type="dxa"/>
          </w:tcPr>
          <w:p w14:paraId="74BFC8CE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23.</w:t>
            </w:r>
          </w:p>
        </w:tc>
        <w:tc>
          <w:tcPr>
            <w:tcW w:w="3260" w:type="dxa"/>
          </w:tcPr>
          <w:p w14:paraId="7C876DEF" w14:textId="36906DEB" w:rsidR="0074083F" w:rsidRPr="004D5A35" w:rsidRDefault="00B64C38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Делители и кратные числа, разложение на множители</w:t>
            </w:r>
          </w:p>
        </w:tc>
        <w:tc>
          <w:tcPr>
            <w:tcW w:w="709" w:type="dxa"/>
          </w:tcPr>
          <w:p w14:paraId="729167A0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41646D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B69AD1" w14:textId="6F56AFDE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A5E0902" w14:textId="04BA4227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03.10.22</w:t>
            </w:r>
          </w:p>
        </w:tc>
        <w:tc>
          <w:tcPr>
            <w:tcW w:w="1985" w:type="dxa"/>
          </w:tcPr>
          <w:p w14:paraId="348C7DB3" w14:textId="5733A119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330879CA" w14:textId="77777777" w:rsidTr="00870DDF">
        <w:trPr>
          <w:trHeight w:val="477"/>
        </w:trPr>
        <w:tc>
          <w:tcPr>
            <w:tcW w:w="596" w:type="dxa"/>
          </w:tcPr>
          <w:p w14:paraId="183E2844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</w:t>
            </w:r>
          </w:p>
        </w:tc>
        <w:tc>
          <w:tcPr>
            <w:tcW w:w="3260" w:type="dxa"/>
          </w:tcPr>
          <w:p w14:paraId="239B6E81" w14:textId="660C682C" w:rsidR="0074083F" w:rsidRPr="004D5A35" w:rsidRDefault="00B64C38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Делители и кратные числа, разложение на множители</w:t>
            </w:r>
          </w:p>
        </w:tc>
        <w:tc>
          <w:tcPr>
            <w:tcW w:w="709" w:type="dxa"/>
          </w:tcPr>
          <w:p w14:paraId="1CEB0E60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93459B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E1FEC9" w14:textId="6BA5C03F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4F836B1" w14:textId="5A66C4ED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04.10.22</w:t>
            </w:r>
          </w:p>
        </w:tc>
        <w:tc>
          <w:tcPr>
            <w:tcW w:w="1985" w:type="dxa"/>
          </w:tcPr>
          <w:p w14:paraId="71570930" w14:textId="1C92405F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166A105F" w14:textId="77777777" w:rsidTr="00870DDF">
        <w:trPr>
          <w:trHeight w:val="477"/>
        </w:trPr>
        <w:tc>
          <w:tcPr>
            <w:tcW w:w="596" w:type="dxa"/>
          </w:tcPr>
          <w:p w14:paraId="6734FDE4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3260" w:type="dxa"/>
          </w:tcPr>
          <w:p w14:paraId="76FD06EA" w14:textId="7D708832" w:rsidR="0074083F" w:rsidRPr="004D5A35" w:rsidRDefault="00B64C38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Делители и кратные числа, разложение на множители</w:t>
            </w:r>
          </w:p>
        </w:tc>
        <w:tc>
          <w:tcPr>
            <w:tcW w:w="709" w:type="dxa"/>
          </w:tcPr>
          <w:p w14:paraId="63FF3F35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28CC5D" w14:textId="77777777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34EC26" w14:textId="50CD209B" w:rsidR="0074083F" w:rsidRPr="004D5A35" w:rsidRDefault="0074083F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354118C" w14:textId="192A1B05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05.10.22</w:t>
            </w:r>
          </w:p>
        </w:tc>
        <w:tc>
          <w:tcPr>
            <w:tcW w:w="1985" w:type="dxa"/>
          </w:tcPr>
          <w:p w14:paraId="0B31F3FE" w14:textId="1F66A219" w:rsidR="0074083F" w:rsidRPr="004D5A35" w:rsidRDefault="009B0FD3" w:rsidP="0074083F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74083F" w:rsidRPr="004D5A35" w14:paraId="265D7A6B" w14:textId="77777777" w:rsidTr="00870DDF">
        <w:trPr>
          <w:trHeight w:val="477"/>
        </w:trPr>
        <w:tc>
          <w:tcPr>
            <w:tcW w:w="596" w:type="dxa"/>
          </w:tcPr>
          <w:p w14:paraId="7E02CFB8" w14:textId="77777777" w:rsidR="0074083F" w:rsidRPr="004D5A35" w:rsidRDefault="0074083F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26.</w:t>
            </w:r>
          </w:p>
        </w:tc>
        <w:tc>
          <w:tcPr>
            <w:tcW w:w="3260" w:type="dxa"/>
          </w:tcPr>
          <w:p w14:paraId="4CE7C36C" w14:textId="6651E96C" w:rsidR="0074083F" w:rsidRPr="004D5A35" w:rsidRDefault="00B64C38" w:rsidP="0074083F">
            <w:pPr>
              <w:pStyle w:val="TableParagraph"/>
              <w:ind w:left="95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Делители и кратные числа, разложение на множители</w:t>
            </w:r>
          </w:p>
        </w:tc>
        <w:tc>
          <w:tcPr>
            <w:tcW w:w="709" w:type="dxa"/>
          </w:tcPr>
          <w:p w14:paraId="7240F08E" w14:textId="77777777" w:rsidR="0074083F" w:rsidRPr="004D5A35" w:rsidRDefault="0074083F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596E1F" w14:textId="5C7FBC32" w:rsidR="0074083F" w:rsidRPr="004D5A35" w:rsidRDefault="0074083F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E282E3" w14:textId="2FD359CF" w:rsidR="0074083F" w:rsidRPr="004D5A35" w:rsidRDefault="00744011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9C42053" w14:textId="50C7F754" w:rsidR="0074083F" w:rsidRPr="004D5A35" w:rsidRDefault="0074083F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06.10.22</w:t>
            </w:r>
          </w:p>
        </w:tc>
        <w:tc>
          <w:tcPr>
            <w:tcW w:w="1985" w:type="dxa"/>
          </w:tcPr>
          <w:p w14:paraId="6418CC2B" w14:textId="2C6A994B" w:rsidR="0074083F" w:rsidRPr="004D5A35" w:rsidRDefault="009B0FD3" w:rsidP="00B64C38">
            <w:pPr>
              <w:pStyle w:val="TableParagraph"/>
              <w:rPr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</w:t>
            </w:r>
          </w:p>
        </w:tc>
      </w:tr>
      <w:tr w:rsidR="00B64C38" w:rsidRPr="004D5A35" w14:paraId="0E999F64" w14:textId="77777777" w:rsidTr="00870DDF">
        <w:trPr>
          <w:trHeight w:val="1021"/>
        </w:trPr>
        <w:tc>
          <w:tcPr>
            <w:tcW w:w="596" w:type="dxa"/>
          </w:tcPr>
          <w:p w14:paraId="7EDFADB0" w14:textId="45E8DF36" w:rsidR="00B64C38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27</w:t>
            </w:r>
            <w:r w:rsidR="00B64C38" w:rsidRPr="004D5A3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6173A69" w14:textId="0B2FCFB6" w:rsidR="00B64C38" w:rsidRPr="004D5A35" w:rsidRDefault="00B64C38" w:rsidP="0074083F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Деление с остатком </w:t>
            </w:r>
          </w:p>
        </w:tc>
        <w:tc>
          <w:tcPr>
            <w:tcW w:w="709" w:type="dxa"/>
          </w:tcPr>
          <w:p w14:paraId="2428C98E" w14:textId="5A30E34B" w:rsidR="00B64C38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C90648" w14:textId="77777777" w:rsidR="00B64C38" w:rsidRPr="004D5A35" w:rsidRDefault="00B64C38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02CCBF" w14:textId="2C95E8FC" w:rsidR="00B64C38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875BE5C" w14:textId="4BD10D06" w:rsidR="00B64C38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07.10.22</w:t>
            </w:r>
          </w:p>
        </w:tc>
        <w:tc>
          <w:tcPr>
            <w:tcW w:w="1985" w:type="dxa"/>
          </w:tcPr>
          <w:p w14:paraId="3814BCBE" w14:textId="43CCC736" w:rsidR="00B64C38" w:rsidRPr="004D5A35" w:rsidRDefault="00B64C38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B64C38" w:rsidRPr="004D5A35" w14:paraId="3C4538A9" w14:textId="77777777" w:rsidTr="00870DDF">
        <w:trPr>
          <w:trHeight w:val="1136"/>
        </w:trPr>
        <w:tc>
          <w:tcPr>
            <w:tcW w:w="596" w:type="dxa"/>
          </w:tcPr>
          <w:p w14:paraId="1C527572" w14:textId="193CD5A1" w:rsidR="00B64C38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28</w:t>
            </w:r>
            <w:r w:rsidR="00B64C38" w:rsidRPr="004D5A3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270659E" w14:textId="469B86BB" w:rsidR="00B64C38" w:rsidRPr="004D5A35" w:rsidRDefault="00B64C38" w:rsidP="0074083F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709" w:type="dxa"/>
          </w:tcPr>
          <w:p w14:paraId="4CF711A6" w14:textId="208C8A0B" w:rsidR="00B64C38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6CF06F" w14:textId="77777777" w:rsidR="00B64C38" w:rsidRPr="004D5A35" w:rsidRDefault="00B64C38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50B814" w14:textId="0E17D0B6" w:rsidR="00B64C38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EB2A45F" w14:textId="2DED7772" w:rsidR="00B64C38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10.10.22</w:t>
            </w:r>
          </w:p>
        </w:tc>
        <w:tc>
          <w:tcPr>
            <w:tcW w:w="1985" w:type="dxa"/>
          </w:tcPr>
          <w:p w14:paraId="76588076" w14:textId="22032BE6" w:rsidR="00B64C38" w:rsidRPr="004D5A35" w:rsidRDefault="00B64C38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B64C38" w:rsidRPr="004D5A35" w14:paraId="2EE98348" w14:textId="77777777" w:rsidTr="00870DDF">
        <w:trPr>
          <w:trHeight w:val="956"/>
        </w:trPr>
        <w:tc>
          <w:tcPr>
            <w:tcW w:w="596" w:type="dxa"/>
          </w:tcPr>
          <w:p w14:paraId="0B62231E" w14:textId="52FE269E" w:rsidR="00B64C38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29</w:t>
            </w:r>
            <w:r w:rsidR="00B64C38" w:rsidRPr="004D5A3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EE9FC7B" w14:textId="5CE19D50" w:rsidR="00B64C38" w:rsidRPr="004D5A35" w:rsidRDefault="00B64C38" w:rsidP="0074083F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с остатком. Самостоятельная работа</w:t>
            </w:r>
          </w:p>
        </w:tc>
        <w:tc>
          <w:tcPr>
            <w:tcW w:w="709" w:type="dxa"/>
          </w:tcPr>
          <w:p w14:paraId="0187D893" w14:textId="4A9891A6" w:rsidR="00B64C38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8C235E" w14:textId="4C27694F" w:rsidR="00B64C38" w:rsidRPr="004D5A35" w:rsidRDefault="00B64C38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35AE2F" w14:textId="614DF22B" w:rsidR="00B64C38" w:rsidRPr="004D5A35" w:rsidRDefault="00744011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06808A2" w14:textId="0A0C2935" w:rsidR="00B64C38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11.10.22</w:t>
            </w:r>
          </w:p>
        </w:tc>
        <w:tc>
          <w:tcPr>
            <w:tcW w:w="1985" w:type="dxa"/>
          </w:tcPr>
          <w:p w14:paraId="521FF43C" w14:textId="2F4671FA" w:rsidR="00B64C38" w:rsidRPr="004D5A35" w:rsidRDefault="00B64C38" w:rsidP="009B0FD3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</w:t>
            </w:r>
            <w:r w:rsidR="009B0FD3" w:rsidRPr="004D5A35">
              <w:rPr>
                <w:w w:val="105"/>
                <w:sz w:val="20"/>
                <w:szCs w:val="20"/>
              </w:rPr>
              <w:t>остоятельная работа</w:t>
            </w:r>
          </w:p>
        </w:tc>
      </w:tr>
      <w:tr w:rsidR="00B64C38" w:rsidRPr="004D5A35" w14:paraId="4CA44D02" w14:textId="77777777" w:rsidTr="00870DDF">
        <w:trPr>
          <w:trHeight w:val="1125"/>
        </w:trPr>
        <w:tc>
          <w:tcPr>
            <w:tcW w:w="596" w:type="dxa"/>
          </w:tcPr>
          <w:p w14:paraId="4BE1927B" w14:textId="0965C8FF" w:rsidR="00B64C38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30</w:t>
            </w:r>
            <w:r w:rsidR="00B64C38" w:rsidRPr="004D5A3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7BD4D94" w14:textId="4FABCC3E" w:rsidR="00B64C38" w:rsidRPr="004D5A35" w:rsidRDefault="00B64C38" w:rsidP="0074083F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709" w:type="dxa"/>
          </w:tcPr>
          <w:p w14:paraId="2455F8E4" w14:textId="42AE7C55" w:rsidR="00B64C38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39F94E" w14:textId="77777777" w:rsidR="00B64C38" w:rsidRPr="004D5A35" w:rsidRDefault="00B64C38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1DDAD5" w14:textId="3AE494C8" w:rsidR="00B64C38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C6111BE" w14:textId="0F959319" w:rsidR="00B64C38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12.10.22</w:t>
            </w:r>
          </w:p>
        </w:tc>
        <w:tc>
          <w:tcPr>
            <w:tcW w:w="1985" w:type="dxa"/>
          </w:tcPr>
          <w:p w14:paraId="22F28350" w14:textId="6CAEDAD3" w:rsidR="00B64C38" w:rsidRPr="004D5A35" w:rsidRDefault="009B0FD3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D9A" w:rsidRPr="004D5A35" w14:paraId="03397199" w14:textId="77777777" w:rsidTr="00870DDF">
        <w:trPr>
          <w:trHeight w:val="1099"/>
        </w:trPr>
        <w:tc>
          <w:tcPr>
            <w:tcW w:w="596" w:type="dxa"/>
          </w:tcPr>
          <w:p w14:paraId="4DC7BD91" w14:textId="77777777" w:rsidR="00F05D9A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</w:p>
          <w:p w14:paraId="2A736C6C" w14:textId="17405C02" w:rsidR="00F05D9A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31.</w:t>
            </w:r>
          </w:p>
        </w:tc>
        <w:tc>
          <w:tcPr>
            <w:tcW w:w="3260" w:type="dxa"/>
          </w:tcPr>
          <w:p w14:paraId="2913235B" w14:textId="263E0006" w:rsidR="00F05D9A" w:rsidRPr="004D5A35" w:rsidRDefault="00F05D9A" w:rsidP="0074083F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Признаки делимости на 10, на 5 и на 2</w:t>
            </w:r>
          </w:p>
        </w:tc>
        <w:tc>
          <w:tcPr>
            <w:tcW w:w="709" w:type="dxa"/>
          </w:tcPr>
          <w:p w14:paraId="5E4035C5" w14:textId="3F9937AE" w:rsidR="00F05D9A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5BACFE" w14:textId="77777777" w:rsidR="00F05D9A" w:rsidRPr="004D5A35" w:rsidRDefault="00F05D9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0871BA" w14:textId="6E2C9691" w:rsidR="00F05D9A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6FFC42A" w14:textId="7838EC70" w:rsidR="00F05D9A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13.10.22</w:t>
            </w:r>
          </w:p>
        </w:tc>
        <w:tc>
          <w:tcPr>
            <w:tcW w:w="1985" w:type="dxa"/>
          </w:tcPr>
          <w:p w14:paraId="0D153FB3" w14:textId="0B0DAFF7" w:rsidR="00F05D9A" w:rsidRPr="004D5A35" w:rsidRDefault="009B0FD3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D9A" w:rsidRPr="004D5A35" w14:paraId="11E2617C" w14:textId="77777777" w:rsidTr="00870DDF">
        <w:trPr>
          <w:trHeight w:val="1201"/>
        </w:trPr>
        <w:tc>
          <w:tcPr>
            <w:tcW w:w="596" w:type="dxa"/>
          </w:tcPr>
          <w:p w14:paraId="4AE2F6F5" w14:textId="34C290B0" w:rsidR="00F05D9A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32.</w:t>
            </w:r>
          </w:p>
        </w:tc>
        <w:tc>
          <w:tcPr>
            <w:tcW w:w="3260" w:type="dxa"/>
          </w:tcPr>
          <w:p w14:paraId="0028F464" w14:textId="1727356F" w:rsidR="00F05D9A" w:rsidRPr="004D5A35" w:rsidRDefault="00F05D9A" w:rsidP="0074083F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Признаки делимости на 10, на 5 и на 2</w:t>
            </w:r>
          </w:p>
        </w:tc>
        <w:tc>
          <w:tcPr>
            <w:tcW w:w="709" w:type="dxa"/>
          </w:tcPr>
          <w:p w14:paraId="3E345C92" w14:textId="73F9E38D" w:rsidR="00F05D9A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D02860" w14:textId="77777777" w:rsidR="00F05D9A" w:rsidRPr="004D5A35" w:rsidRDefault="00F05D9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A9E336" w14:textId="7760819C" w:rsidR="00F05D9A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D7E5DAB" w14:textId="3AD37408" w:rsidR="00F05D9A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14.10.22</w:t>
            </w:r>
          </w:p>
        </w:tc>
        <w:tc>
          <w:tcPr>
            <w:tcW w:w="1985" w:type="dxa"/>
          </w:tcPr>
          <w:p w14:paraId="63DC34CC" w14:textId="27244C02" w:rsidR="00F05D9A" w:rsidRPr="004D5A35" w:rsidRDefault="009B0FD3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D9A" w:rsidRPr="004D5A35" w14:paraId="5202E5AE" w14:textId="77777777" w:rsidTr="00870DDF">
        <w:trPr>
          <w:trHeight w:val="1119"/>
        </w:trPr>
        <w:tc>
          <w:tcPr>
            <w:tcW w:w="596" w:type="dxa"/>
          </w:tcPr>
          <w:p w14:paraId="3C8BF4BB" w14:textId="54323607" w:rsidR="00F05D9A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33.</w:t>
            </w:r>
          </w:p>
        </w:tc>
        <w:tc>
          <w:tcPr>
            <w:tcW w:w="3260" w:type="dxa"/>
          </w:tcPr>
          <w:p w14:paraId="603873D0" w14:textId="254F8103" w:rsidR="00F05D9A" w:rsidRPr="004D5A35" w:rsidRDefault="00F05D9A" w:rsidP="0074083F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Признаки делимости на 10, на 5 и на 2</w:t>
            </w:r>
          </w:p>
        </w:tc>
        <w:tc>
          <w:tcPr>
            <w:tcW w:w="709" w:type="dxa"/>
          </w:tcPr>
          <w:p w14:paraId="70BFD025" w14:textId="549B9427" w:rsidR="00F05D9A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A116A1" w14:textId="77777777" w:rsidR="00F05D9A" w:rsidRPr="004D5A35" w:rsidRDefault="00F05D9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EDC348" w14:textId="4C592825" w:rsidR="00F05D9A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3695BC0" w14:textId="5D172DBF" w:rsidR="00F05D9A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17.10.22</w:t>
            </w:r>
          </w:p>
        </w:tc>
        <w:tc>
          <w:tcPr>
            <w:tcW w:w="1985" w:type="dxa"/>
          </w:tcPr>
          <w:p w14:paraId="0BF1B03E" w14:textId="3684A1D3" w:rsidR="00F05D9A" w:rsidRPr="004D5A35" w:rsidRDefault="009B0FD3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D9A" w:rsidRPr="004D5A35" w14:paraId="12B5410D" w14:textId="77777777" w:rsidTr="00870DDF">
        <w:trPr>
          <w:trHeight w:val="1093"/>
        </w:trPr>
        <w:tc>
          <w:tcPr>
            <w:tcW w:w="596" w:type="dxa"/>
          </w:tcPr>
          <w:p w14:paraId="187D5128" w14:textId="4E8D41B3" w:rsidR="00F05D9A" w:rsidRPr="004D5A35" w:rsidRDefault="00F05D9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34.</w:t>
            </w:r>
          </w:p>
        </w:tc>
        <w:tc>
          <w:tcPr>
            <w:tcW w:w="3260" w:type="dxa"/>
          </w:tcPr>
          <w:p w14:paraId="1A9F3723" w14:textId="3D6C2D35" w:rsidR="00F05D9A" w:rsidRPr="004D5A35" w:rsidRDefault="00F05D9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Признаки делимости на </w:t>
            </w:r>
            <w:r w:rsidR="009B0FD3" w:rsidRPr="004D5A35">
              <w:rPr>
                <w:color w:val="000000"/>
                <w:sz w:val="20"/>
                <w:szCs w:val="20"/>
              </w:rPr>
              <w:t>9 и на 3</w:t>
            </w:r>
          </w:p>
        </w:tc>
        <w:tc>
          <w:tcPr>
            <w:tcW w:w="709" w:type="dxa"/>
          </w:tcPr>
          <w:p w14:paraId="6912F7C1" w14:textId="6F8F86CA" w:rsidR="00F05D9A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B7903E" w14:textId="77777777" w:rsidR="00F05D9A" w:rsidRPr="004D5A35" w:rsidRDefault="00F05D9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2547ED" w14:textId="1365F1A1" w:rsidR="00F05D9A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9455226" w14:textId="5D42E63B" w:rsidR="00F05D9A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18.10.22</w:t>
            </w:r>
          </w:p>
        </w:tc>
        <w:tc>
          <w:tcPr>
            <w:tcW w:w="1985" w:type="dxa"/>
          </w:tcPr>
          <w:p w14:paraId="036D49CF" w14:textId="1940DEDE" w:rsidR="00F05D9A" w:rsidRPr="004D5A35" w:rsidRDefault="009B0FD3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2675F371" w14:textId="77777777" w:rsidTr="00870DDF">
        <w:trPr>
          <w:trHeight w:val="1067"/>
        </w:trPr>
        <w:tc>
          <w:tcPr>
            <w:tcW w:w="596" w:type="dxa"/>
          </w:tcPr>
          <w:p w14:paraId="5C6DCEFA" w14:textId="0BD98165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35.</w:t>
            </w:r>
          </w:p>
        </w:tc>
        <w:tc>
          <w:tcPr>
            <w:tcW w:w="3260" w:type="dxa"/>
          </w:tcPr>
          <w:p w14:paraId="7BAA4467" w14:textId="2C6671E5" w:rsidR="00F050E7" w:rsidRPr="004D5A35" w:rsidRDefault="00F050E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709" w:type="dxa"/>
          </w:tcPr>
          <w:p w14:paraId="4E0F1FB9" w14:textId="712C1749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40E33C" w14:textId="77777777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5A4546" w14:textId="6E4F7A23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320450D" w14:textId="6A874A36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19.10.22</w:t>
            </w:r>
          </w:p>
        </w:tc>
        <w:tc>
          <w:tcPr>
            <w:tcW w:w="1985" w:type="dxa"/>
          </w:tcPr>
          <w:p w14:paraId="4805ED85" w14:textId="54260AD4" w:rsidR="00F050E7" w:rsidRPr="004D5A35" w:rsidRDefault="00F050E7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42B510D4" w14:textId="77777777" w:rsidTr="00870DDF">
        <w:trPr>
          <w:trHeight w:val="1169"/>
        </w:trPr>
        <w:tc>
          <w:tcPr>
            <w:tcW w:w="596" w:type="dxa"/>
          </w:tcPr>
          <w:p w14:paraId="41693BF6" w14:textId="3245B7D0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36.</w:t>
            </w:r>
          </w:p>
        </w:tc>
        <w:tc>
          <w:tcPr>
            <w:tcW w:w="3260" w:type="dxa"/>
          </w:tcPr>
          <w:p w14:paraId="7D2E11BF" w14:textId="37535D06" w:rsidR="00F050E7" w:rsidRPr="004D5A35" w:rsidRDefault="00F050E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709" w:type="dxa"/>
          </w:tcPr>
          <w:p w14:paraId="6B6BD43B" w14:textId="61C7D32F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B9C16A" w14:textId="77777777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3DBB3A" w14:textId="6697F2EE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4470FF" w14:textId="6336DF38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20.10.22</w:t>
            </w:r>
          </w:p>
        </w:tc>
        <w:tc>
          <w:tcPr>
            <w:tcW w:w="1985" w:type="dxa"/>
          </w:tcPr>
          <w:p w14:paraId="4EAFA0B5" w14:textId="527A5BC1" w:rsidR="00F050E7" w:rsidRPr="004D5A35" w:rsidRDefault="00F050E7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5515972D" w14:textId="77777777" w:rsidTr="00870DDF">
        <w:trPr>
          <w:trHeight w:val="704"/>
        </w:trPr>
        <w:tc>
          <w:tcPr>
            <w:tcW w:w="596" w:type="dxa"/>
          </w:tcPr>
          <w:p w14:paraId="30AD3467" w14:textId="37A98247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37.</w:t>
            </w:r>
          </w:p>
        </w:tc>
        <w:tc>
          <w:tcPr>
            <w:tcW w:w="3260" w:type="dxa"/>
          </w:tcPr>
          <w:p w14:paraId="7FC027DC" w14:textId="35966757" w:rsidR="00F050E7" w:rsidRPr="004D5A35" w:rsidRDefault="00F050E7" w:rsidP="00725BA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Признаки делимости на 2, 5, 10, 3, 9. </w:t>
            </w:r>
            <w:r w:rsidR="00725BAD" w:rsidRPr="004D5A35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709" w:type="dxa"/>
          </w:tcPr>
          <w:p w14:paraId="09C617F7" w14:textId="49FD9042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9207B8" w14:textId="5AA0AD1D" w:rsidR="00F050E7" w:rsidRPr="004D5A35" w:rsidRDefault="00725BA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3EDF07" w14:textId="611E0D78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FF10CC" w14:textId="4B1E4CDF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21.10.22</w:t>
            </w:r>
          </w:p>
        </w:tc>
        <w:tc>
          <w:tcPr>
            <w:tcW w:w="1985" w:type="dxa"/>
          </w:tcPr>
          <w:p w14:paraId="72342252" w14:textId="29D48FE2" w:rsidR="00F050E7" w:rsidRPr="004D5A35" w:rsidRDefault="00F050E7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725BAD" w:rsidRPr="004D5A35">
              <w:rPr>
                <w:w w:val="105"/>
                <w:sz w:val="20"/>
                <w:szCs w:val="20"/>
              </w:rPr>
              <w:t>Контрольна</w:t>
            </w:r>
            <w:r w:rsidRPr="004D5A35">
              <w:rPr>
                <w:w w:val="105"/>
                <w:sz w:val="20"/>
                <w:szCs w:val="20"/>
              </w:rPr>
              <w:t>я работа</w:t>
            </w:r>
          </w:p>
        </w:tc>
      </w:tr>
      <w:tr w:rsidR="00F050E7" w:rsidRPr="004D5A35" w14:paraId="012C4E44" w14:textId="77777777" w:rsidTr="00870DDF">
        <w:trPr>
          <w:trHeight w:val="1253"/>
        </w:trPr>
        <w:tc>
          <w:tcPr>
            <w:tcW w:w="596" w:type="dxa"/>
          </w:tcPr>
          <w:p w14:paraId="5734E90D" w14:textId="1BC346D8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3260" w:type="dxa"/>
          </w:tcPr>
          <w:p w14:paraId="23DD8858" w14:textId="2D819288" w:rsidR="00F050E7" w:rsidRPr="004D5A35" w:rsidRDefault="00F050E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709" w:type="dxa"/>
          </w:tcPr>
          <w:p w14:paraId="04C44BAC" w14:textId="5EDF2403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97C5B2" w14:textId="77777777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88310E" w14:textId="31757CEA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9CEB56F" w14:textId="6477E592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24.10.22</w:t>
            </w:r>
          </w:p>
        </w:tc>
        <w:tc>
          <w:tcPr>
            <w:tcW w:w="1985" w:type="dxa"/>
          </w:tcPr>
          <w:p w14:paraId="6A134ADF" w14:textId="51EEFAE0" w:rsidR="00F050E7" w:rsidRPr="004D5A35" w:rsidRDefault="00F050E7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555E180C" w14:textId="77777777" w:rsidTr="00870DDF">
        <w:trPr>
          <w:trHeight w:val="1113"/>
        </w:trPr>
        <w:tc>
          <w:tcPr>
            <w:tcW w:w="596" w:type="dxa"/>
          </w:tcPr>
          <w:p w14:paraId="11FC8698" w14:textId="15CD7AAD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39.</w:t>
            </w:r>
          </w:p>
        </w:tc>
        <w:tc>
          <w:tcPr>
            <w:tcW w:w="3260" w:type="dxa"/>
          </w:tcPr>
          <w:p w14:paraId="1FC433A3" w14:textId="0C846B8E" w:rsidR="00F050E7" w:rsidRPr="004D5A35" w:rsidRDefault="00F050E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709" w:type="dxa"/>
          </w:tcPr>
          <w:p w14:paraId="44FDB374" w14:textId="4F1EEEAB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DA4EAB" w14:textId="77777777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08D4AD" w14:textId="70B6E5EB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2D3F9E4" w14:textId="66AEF4B8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25.10.22</w:t>
            </w:r>
          </w:p>
        </w:tc>
        <w:tc>
          <w:tcPr>
            <w:tcW w:w="1985" w:type="dxa"/>
          </w:tcPr>
          <w:p w14:paraId="79268235" w14:textId="06E7EB0F" w:rsidR="00F050E7" w:rsidRPr="004D5A35" w:rsidRDefault="00F050E7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7A239F33" w14:textId="77777777" w:rsidTr="00870DDF">
        <w:trPr>
          <w:trHeight w:val="1227"/>
        </w:trPr>
        <w:tc>
          <w:tcPr>
            <w:tcW w:w="596" w:type="dxa"/>
          </w:tcPr>
          <w:p w14:paraId="1C3531BE" w14:textId="6FDE4907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40.</w:t>
            </w:r>
          </w:p>
        </w:tc>
        <w:tc>
          <w:tcPr>
            <w:tcW w:w="3260" w:type="dxa"/>
          </w:tcPr>
          <w:p w14:paraId="3FC2155F" w14:textId="3DA4769F" w:rsidR="00F050E7" w:rsidRPr="004D5A35" w:rsidRDefault="00F050E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Числовые выражения, порядок действий</w:t>
            </w:r>
          </w:p>
        </w:tc>
        <w:tc>
          <w:tcPr>
            <w:tcW w:w="709" w:type="dxa"/>
          </w:tcPr>
          <w:p w14:paraId="13BAC511" w14:textId="334459E5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26D1B2" w14:textId="77777777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47A688" w14:textId="60398712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ACC7577" w14:textId="60EF1926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26.10.22</w:t>
            </w:r>
          </w:p>
        </w:tc>
        <w:tc>
          <w:tcPr>
            <w:tcW w:w="1985" w:type="dxa"/>
          </w:tcPr>
          <w:p w14:paraId="20C329B4" w14:textId="2ABC2F5D" w:rsidR="00F050E7" w:rsidRPr="004D5A35" w:rsidRDefault="00F050E7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05BE391C" w14:textId="77777777" w:rsidTr="00870DDF">
        <w:trPr>
          <w:trHeight w:val="1117"/>
        </w:trPr>
        <w:tc>
          <w:tcPr>
            <w:tcW w:w="596" w:type="dxa"/>
          </w:tcPr>
          <w:p w14:paraId="383BAFCD" w14:textId="6DA19CF8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41.</w:t>
            </w:r>
          </w:p>
        </w:tc>
        <w:tc>
          <w:tcPr>
            <w:tcW w:w="3260" w:type="dxa"/>
          </w:tcPr>
          <w:p w14:paraId="64D42B27" w14:textId="3791716F" w:rsidR="00F050E7" w:rsidRPr="004D5A35" w:rsidRDefault="00F050E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Решение текстовых задач </w:t>
            </w:r>
            <w:r w:rsidRPr="004D5A35">
              <w:rPr>
                <w:color w:val="221E1F"/>
                <w:sz w:val="20"/>
                <w:szCs w:val="20"/>
              </w:rPr>
              <w:t>на</w:t>
            </w:r>
            <w:r w:rsidRPr="004D5A35"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sz w:val="20"/>
                <w:szCs w:val="20"/>
              </w:rPr>
              <w:t>все</w:t>
            </w:r>
            <w:r w:rsidRPr="004D5A35">
              <w:rPr>
                <w:color w:val="221E1F"/>
                <w:spacing w:val="-34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арифметические действия, на</w:t>
            </w:r>
            <w:r w:rsidRPr="004D5A35">
              <w:rPr>
                <w:color w:val="221E1F"/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движение</w:t>
            </w:r>
            <w:r w:rsidRPr="004D5A35">
              <w:rPr>
                <w:color w:val="221E1F"/>
                <w:spacing w:val="-2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и</w:t>
            </w:r>
            <w:r w:rsidRPr="004D5A35">
              <w:rPr>
                <w:color w:val="221E1F"/>
                <w:spacing w:val="-2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покупки</w:t>
            </w:r>
          </w:p>
        </w:tc>
        <w:tc>
          <w:tcPr>
            <w:tcW w:w="709" w:type="dxa"/>
          </w:tcPr>
          <w:p w14:paraId="3A8875A6" w14:textId="19FFB86D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162C29" w14:textId="77777777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A8E5FB" w14:textId="0252DCE2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38B93CB" w14:textId="4FA4ACA2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27.10.22</w:t>
            </w:r>
          </w:p>
        </w:tc>
        <w:tc>
          <w:tcPr>
            <w:tcW w:w="1985" w:type="dxa"/>
          </w:tcPr>
          <w:p w14:paraId="3CB1A2C5" w14:textId="1071C94C" w:rsidR="00F050E7" w:rsidRPr="004D5A35" w:rsidRDefault="00F050E7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1348F46B" w14:textId="77777777" w:rsidTr="00870DDF">
        <w:trPr>
          <w:trHeight w:val="271"/>
        </w:trPr>
        <w:tc>
          <w:tcPr>
            <w:tcW w:w="596" w:type="dxa"/>
          </w:tcPr>
          <w:p w14:paraId="5CFD50F9" w14:textId="70D57241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42.</w:t>
            </w:r>
          </w:p>
        </w:tc>
        <w:tc>
          <w:tcPr>
            <w:tcW w:w="3260" w:type="dxa"/>
          </w:tcPr>
          <w:p w14:paraId="7D1837BF" w14:textId="61375FA0" w:rsidR="00F050E7" w:rsidRPr="004D5A35" w:rsidRDefault="00F050E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Решение текстовых задач </w:t>
            </w:r>
            <w:r w:rsidRPr="004D5A35">
              <w:rPr>
                <w:color w:val="221E1F"/>
                <w:sz w:val="20"/>
                <w:szCs w:val="20"/>
              </w:rPr>
              <w:t>на</w:t>
            </w:r>
            <w:r w:rsidRPr="004D5A35"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sz w:val="20"/>
                <w:szCs w:val="20"/>
              </w:rPr>
              <w:t>все</w:t>
            </w:r>
            <w:r w:rsidRPr="004D5A35">
              <w:rPr>
                <w:color w:val="221E1F"/>
                <w:spacing w:val="-34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арифметические действия, на</w:t>
            </w:r>
            <w:r w:rsidRPr="004D5A35">
              <w:rPr>
                <w:color w:val="221E1F"/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движение</w:t>
            </w:r>
            <w:r w:rsidRPr="004D5A35">
              <w:rPr>
                <w:color w:val="221E1F"/>
                <w:spacing w:val="-2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и</w:t>
            </w:r>
            <w:r w:rsidRPr="004D5A35">
              <w:rPr>
                <w:color w:val="221E1F"/>
                <w:spacing w:val="-2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покупки</w:t>
            </w:r>
          </w:p>
        </w:tc>
        <w:tc>
          <w:tcPr>
            <w:tcW w:w="709" w:type="dxa"/>
          </w:tcPr>
          <w:p w14:paraId="251F8BAE" w14:textId="245C729D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3E5E43" w14:textId="77777777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B31830" w14:textId="09A5C3AF" w:rsidR="00F050E7" w:rsidRPr="004D5A35" w:rsidRDefault="00F050E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EB3E033" w14:textId="7B7F96EB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28.10.22</w:t>
            </w:r>
          </w:p>
        </w:tc>
        <w:tc>
          <w:tcPr>
            <w:tcW w:w="1985" w:type="dxa"/>
          </w:tcPr>
          <w:p w14:paraId="45ACDA8C" w14:textId="78441929" w:rsidR="00F050E7" w:rsidRPr="004D5A35" w:rsidRDefault="00F050E7" w:rsidP="0074083F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F050E7" w:rsidRPr="004D5A35" w14:paraId="0A489345" w14:textId="77777777" w:rsidTr="00870DDF">
        <w:trPr>
          <w:trHeight w:val="1207"/>
        </w:trPr>
        <w:tc>
          <w:tcPr>
            <w:tcW w:w="596" w:type="dxa"/>
          </w:tcPr>
          <w:p w14:paraId="6D47BE3B" w14:textId="1D468673" w:rsidR="00F050E7" w:rsidRPr="004D5A35" w:rsidRDefault="00F050E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43.</w:t>
            </w:r>
          </w:p>
        </w:tc>
        <w:tc>
          <w:tcPr>
            <w:tcW w:w="3260" w:type="dxa"/>
          </w:tcPr>
          <w:p w14:paraId="7459CAAD" w14:textId="48700816" w:rsidR="00F050E7" w:rsidRPr="004D5A35" w:rsidRDefault="00725BA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Решение текстовых задач </w:t>
            </w:r>
            <w:r w:rsidRPr="004D5A35">
              <w:rPr>
                <w:color w:val="221E1F"/>
                <w:sz w:val="20"/>
                <w:szCs w:val="20"/>
              </w:rPr>
              <w:t>на</w:t>
            </w:r>
            <w:r w:rsidRPr="004D5A35"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sz w:val="20"/>
                <w:szCs w:val="20"/>
              </w:rPr>
              <w:t>все</w:t>
            </w:r>
            <w:r w:rsidRPr="004D5A35">
              <w:rPr>
                <w:color w:val="221E1F"/>
                <w:spacing w:val="-34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арифметические действия, на</w:t>
            </w:r>
            <w:r w:rsidRPr="004D5A35">
              <w:rPr>
                <w:color w:val="221E1F"/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движение</w:t>
            </w:r>
            <w:r w:rsidRPr="004D5A35">
              <w:rPr>
                <w:color w:val="221E1F"/>
                <w:spacing w:val="-2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и</w:t>
            </w:r>
            <w:r w:rsidRPr="004D5A35">
              <w:rPr>
                <w:color w:val="221E1F"/>
                <w:spacing w:val="-2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color w:val="221E1F"/>
                <w:w w:val="105"/>
                <w:sz w:val="20"/>
                <w:szCs w:val="20"/>
              </w:rPr>
              <w:t>покупки</w:t>
            </w:r>
          </w:p>
        </w:tc>
        <w:tc>
          <w:tcPr>
            <w:tcW w:w="709" w:type="dxa"/>
          </w:tcPr>
          <w:p w14:paraId="33C148C2" w14:textId="3750D177" w:rsidR="00F050E7" w:rsidRPr="004D5A35" w:rsidRDefault="00F050E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110256" w14:textId="0CF3206B" w:rsidR="00F050E7" w:rsidRPr="004D5A35" w:rsidRDefault="00F050E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935823" w14:textId="662F55FA" w:rsidR="00F050E7" w:rsidRPr="004D5A35" w:rsidRDefault="00725BA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BA907B6" w14:textId="58F7AFED" w:rsidR="00F050E7" w:rsidRPr="004D5A35" w:rsidRDefault="00725BA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07.11.22</w:t>
            </w:r>
          </w:p>
        </w:tc>
        <w:tc>
          <w:tcPr>
            <w:tcW w:w="1985" w:type="dxa"/>
          </w:tcPr>
          <w:p w14:paraId="1E99B885" w14:textId="775EFFFE" w:rsidR="00F050E7" w:rsidRPr="004D5A35" w:rsidRDefault="00F050E7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725BAD" w:rsidRPr="004D5A35">
              <w:rPr>
                <w:w w:val="105"/>
                <w:sz w:val="20"/>
                <w:szCs w:val="20"/>
              </w:rPr>
              <w:t>Самооценка с</w:t>
            </w:r>
            <w:r w:rsidR="00725BAD"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725BAD"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="00725BAD"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="00725BAD"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25BAD" w:rsidRPr="004D5A35" w14:paraId="5C8D3147" w14:textId="77777777" w:rsidTr="00870DDF">
        <w:trPr>
          <w:trHeight w:val="1111"/>
        </w:trPr>
        <w:tc>
          <w:tcPr>
            <w:tcW w:w="596" w:type="dxa"/>
          </w:tcPr>
          <w:p w14:paraId="4858F71A" w14:textId="2FA8464A" w:rsidR="00725BAD" w:rsidRPr="004D5A35" w:rsidRDefault="00725BA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44.</w:t>
            </w:r>
          </w:p>
        </w:tc>
        <w:tc>
          <w:tcPr>
            <w:tcW w:w="3260" w:type="dxa"/>
          </w:tcPr>
          <w:p w14:paraId="180C7E2F" w14:textId="56334678" w:rsidR="00725BAD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Точка, прямая, отрезок, луч</w:t>
            </w:r>
          </w:p>
        </w:tc>
        <w:tc>
          <w:tcPr>
            <w:tcW w:w="709" w:type="dxa"/>
          </w:tcPr>
          <w:p w14:paraId="32518D78" w14:textId="08235771" w:rsidR="00725BAD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ACF780" w14:textId="77777777" w:rsidR="00725BAD" w:rsidRPr="004D5A35" w:rsidRDefault="00725BA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9FF191" w14:textId="4EDE4877" w:rsidR="00725BAD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603427B" w14:textId="76F7F854" w:rsidR="00725BAD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08.11.22</w:t>
            </w:r>
          </w:p>
        </w:tc>
        <w:tc>
          <w:tcPr>
            <w:tcW w:w="1985" w:type="dxa"/>
          </w:tcPr>
          <w:p w14:paraId="261A5DCC" w14:textId="6EC918CF" w:rsidR="00725BAD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163FD9A5" w14:textId="77777777" w:rsidTr="00870DDF">
        <w:trPr>
          <w:trHeight w:val="1085"/>
        </w:trPr>
        <w:tc>
          <w:tcPr>
            <w:tcW w:w="596" w:type="dxa"/>
          </w:tcPr>
          <w:p w14:paraId="30EFBD03" w14:textId="2A8D58BF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45.</w:t>
            </w:r>
          </w:p>
        </w:tc>
        <w:tc>
          <w:tcPr>
            <w:tcW w:w="3260" w:type="dxa"/>
          </w:tcPr>
          <w:p w14:paraId="7832FC5F" w14:textId="0B926E02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Ломаная</w:t>
            </w:r>
          </w:p>
        </w:tc>
        <w:tc>
          <w:tcPr>
            <w:tcW w:w="709" w:type="dxa"/>
          </w:tcPr>
          <w:p w14:paraId="5708B202" w14:textId="0B92F54F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A1ED58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1AEAAF" w14:textId="1FD97C1E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1AA31BE" w14:textId="21FE97DE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09.11.22</w:t>
            </w:r>
          </w:p>
        </w:tc>
        <w:tc>
          <w:tcPr>
            <w:tcW w:w="1985" w:type="dxa"/>
          </w:tcPr>
          <w:p w14:paraId="7942E45E" w14:textId="33C9B529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3ABD733D" w14:textId="77777777" w:rsidTr="00870DDF">
        <w:trPr>
          <w:trHeight w:val="1059"/>
        </w:trPr>
        <w:tc>
          <w:tcPr>
            <w:tcW w:w="596" w:type="dxa"/>
          </w:tcPr>
          <w:p w14:paraId="37FDD65D" w14:textId="10FACEBF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46.</w:t>
            </w:r>
          </w:p>
        </w:tc>
        <w:tc>
          <w:tcPr>
            <w:tcW w:w="3260" w:type="dxa"/>
          </w:tcPr>
          <w:p w14:paraId="2015763E" w14:textId="00DA1D54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Измерение длины отрезка, метрические единицы измерения длины</w:t>
            </w:r>
          </w:p>
        </w:tc>
        <w:tc>
          <w:tcPr>
            <w:tcW w:w="709" w:type="dxa"/>
          </w:tcPr>
          <w:p w14:paraId="7265F4CC" w14:textId="4FA9F27A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6D32DD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4532C3" w14:textId="02CA9988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DB91A96" w14:textId="3F14E21C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10.11.22</w:t>
            </w:r>
          </w:p>
        </w:tc>
        <w:tc>
          <w:tcPr>
            <w:tcW w:w="1985" w:type="dxa"/>
          </w:tcPr>
          <w:p w14:paraId="013DCBBB" w14:textId="5C37B864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55FFCD90" w14:textId="77777777" w:rsidTr="00870DDF">
        <w:trPr>
          <w:trHeight w:val="1161"/>
        </w:trPr>
        <w:tc>
          <w:tcPr>
            <w:tcW w:w="596" w:type="dxa"/>
          </w:tcPr>
          <w:p w14:paraId="1313C440" w14:textId="517DDF6F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47.</w:t>
            </w:r>
          </w:p>
        </w:tc>
        <w:tc>
          <w:tcPr>
            <w:tcW w:w="3260" w:type="dxa"/>
          </w:tcPr>
          <w:p w14:paraId="785C89BD" w14:textId="64F18229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Измерение длины отрезка, метрические единицы измерения длины</w:t>
            </w:r>
          </w:p>
        </w:tc>
        <w:tc>
          <w:tcPr>
            <w:tcW w:w="709" w:type="dxa"/>
          </w:tcPr>
          <w:p w14:paraId="111D043C" w14:textId="45C80F88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382CEB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1FF2EA" w14:textId="2708ACC0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BB6AFAE" w14:textId="5BD0CF30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11.11.22</w:t>
            </w:r>
          </w:p>
        </w:tc>
        <w:tc>
          <w:tcPr>
            <w:tcW w:w="1985" w:type="dxa"/>
          </w:tcPr>
          <w:p w14:paraId="2A7E9AA7" w14:textId="60A9ADA4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37B32DE8" w14:textId="77777777" w:rsidTr="00870DDF">
        <w:trPr>
          <w:trHeight w:val="979"/>
        </w:trPr>
        <w:tc>
          <w:tcPr>
            <w:tcW w:w="596" w:type="dxa"/>
          </w:tcPr>
          <w:p w14:paraId="509AA2C5" w14:textId="795E98C4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48.</w:t>
            </w:r>
          </w:p>
        </w:tc>
        <w:tc>
          <w:tcPr>
            <w:tcW w:w="3260" w:type="dxa"/>
          </w:tcPr>
          <w:p w14:paraId="57633E80" w14:textId="21B6A916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709" w:type="dxa"/>
          </w:tcPr>
          <w:p w14:paraId="156193A9" w14:textId="77816CDB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6A8818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F3E86C" w14:textId="3B3A12C8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82839B2" w14:textId="74A93EE0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14.11.22</w:t>
            </w:r>
          </w:p>
        </w:tc>
        <w:tc>
          <w:tcPr>
            <w:tcW w:w="1985" w:type="dxa"/>
          </w:tcPr>
          <w:p w14:paraId="4A3A3FEC" w14:textId="68775A32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5F3A4AA5" w14:textId="77777777" w:rsidTr="00870DDF">
        <w:trPr>
          <w:trHeight w:val="1095"/>
        </w:trPr>
        <w:tc>
          <w:tcPr>
            <w:tcW w:w="596" w:type="dxa"/>
          </w:tcPr>
          <w:p w14:paraId="73AADC66" w14:textId="10AA5DF8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49.</w:t>
            </w:r>
          </w:p>
        </w:tc>
        <w:tc>
          <w:tcPr>
            <w:tcW w:w="3260" w:type="dxa"/>
          </w:tcPr>
          <w:p w14:paraId="7CD63448" w14:textId="3D630121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Практическая работа «Построение узора из окружностей»</w:t>
            </w:r>
          </w:p>
        </w:tc>
        <w:tc>
          <w:tcPr>
            <w:tcW w:w="709" w:type="dxa"/>
          </w:tcPr>
          <w:p w14:paraId="40A0987B" w14:textId="6596DBC3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0676EE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0D76E8" w14:textId="1F383370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297723B" w14:textId="1BDDFA6F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15.11.22</w:t>
            </w:r>
          </w:p>
        </w:tc>
        <w:tc>
          <w:tcPr>
            <w:tcW w:w="1985" w:type="dxa"/>
          </w:tcPr>
          <w:p w14:paraId="17061402" w14:textId="45CC2667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43B6D2F7" w14:textId="77777777" w:rsidTr="00870DDF">
        <w:trPr>
          <w:trHeight w:val="1055"/>
        </w:trPr>
        <w:tc>
          <w:tcPr>
            <w:tcW w:w="596" w:type="dxa"/>
          </w:tcPr>
          <w:p w14:paraId="0B112A32" w14:textId="72E3B900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50.</w:t>
            </w:r>
          </w:p>
        </w:tc>
        <w:tc>
          <w:tcPr>
            <w:tcW w:w="3260" w:type="dxa"/>
          </w:tcPr>
          <w:p w14:paraId="2C8C69E7" w14:textId="57C81643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Практическая работа «Построение узора из окружностей»</w:t>
            </w:r>
          </w:p>
        </w:tc>
        <w:tc>
          <w:tcPr>
            <w:tcW w:w="709" w:type="dxa"/>
          </w:tcPr>
          <w:p w14:paraId="21C77D11" w14:textId="6779B29C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15A6DA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AEE372" w14:textId="42C604A8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A5855C5" w14:textId="2DDD2CE6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16.11.22</w:t>
            </w:r>
          </w:p>
        </w:tc>
        <w:tc>
          <w:tcPr>
            <w:tcW w:w="1985" w:type="dxa"/>
          </w:tcPr>
          <w:p w14:paraId="39DF39BD" w14:textId="43EA0905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7F4BCE5C" w14:textId="77777777" w:rsidTr="00870DDF">
        <w:trPr>
          <w:trHeight w:val="1254"/>
        </w:trPr>
        <w:tc>
          <w:tcPr>
            <w:tcW w:w="596" w:type="dxa"/>
          </w:tcPr>
          <w:p w14:paraId="3B31A1B4" w14:textId="2E02FEAB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3260" w:type="dxa"/>
          </w:tcPr>
          <w:p w14:paraId="7A154510" w14:textId="07ACE1C2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Угол</w:t>
            </w:r>
          </w:p>
        </w:tc>
        <w:tc>
          <w:tcPr>
            <w:tcW w:w="709" w:type="dxa"/>
          </w:tcPr>
          <w:p w14:paraId="1D076C61" w14:textId="0E5D7D56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D57890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7F1669" w14:textId="339E0603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E8B9BC7" w14:textId="19102C5A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17.11.22</w:t>
            </w:r>
          </w:p>
        </w:tc>
        <w:tc>
          <w:tcPr>
            <w:tcW w:w="1985" w:type="dxa"/>
          </w:tcPr>
          <w:p w14:paraId="6CE3EEC4" w14:textId="0468E939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295304F3" w14:textId="77777777" w:rsidTr="00870DDF">
        <w:trPr>
          <w:trHeight w:val="281"/>
        </w:trPr>
        <w:tc>
          <w:tcPr>
            <w:tcW w:w="596" w:type="dxa"/>
          </w:tcPr>
          <w:p w14:paraId="61A21E1B" w14:textId="53141077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52.</w:t>
            </w:r>
          </w:p>
        </w:tc>
        <w:tc>
          <w:tcPr>
            <w:tcW w:w="3260" w:type="dxa"/>
          </w:tcPr>
          <w:p w14:paraId="2369D338" w14:textId="5D97D6D2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Прямой, острый, тупой и развёрнутый угол</w:t>
            </w:r>
          </w:p>
        </w:tc>
        <w:tc>
          <w:tcPr>
            <w:tcW w:w="709" w:type="dxa"/>
          </w:tcPr>
          <w:p w14:paraId="2DD8C3EB" w14:textId="25190CFC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E0C72A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458A53" w14:textId="4D13D917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D85391" w14:textId="1C824666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18.11.22</w:t>
            </w:r>
          </w:p>
        </w:tc>
        <w:tc>
          <w:tcPr>
            <w:tcW w:w="1985" w:type="dxa"/>
          </w:tcPr>
          <w:p w14:paraId="790AAB1A" w14:textId="47C7F278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02B1CDAE" w14:textId="77777777" w:rsidTr="00870DDF">
        <w:trPr>
          <w:trHeight w:val="1181"/>
        </w:trPr>
        <w:tc>
          <w:tcPr>
            <w:tcW w:w="596" w:type="dxa"/>
          </w:tcPr>
          <w:p w14:paraId="74AB1830" w14:textId="06993288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53.</w:t>
            </w:r>
          </w:p>
        </w:tc>
        <w:tc>
          <w:tcPr>
            <w:tcW w:w="3260" w:type="dxa"/>
          </w:tcPr>
          <w:p w14:paraId="62CBE405" w14:textId="1037C1BC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Измерение углов</w:t>
            </w:r>
          </w:p>
        </w:tc>
        <w:tc>
          <w:tcPr>
            <w:tcW w:w="709" w:type="dxa"/>
          </w:tcPr>
          <w:p w14:paraId="42F773F3" w14:textId="460FF92D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280CD7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816C98" w14:textId="6DD70FCF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92FF0EA" w14:textId="4CD37864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21.11.22</w:t>
            </w:r>
          </w:p>
        </w:tc>
        <w:tc>
          <w:tcPr>
            <w:tcW w:w="1985" w:type="dxa"/>
          </w:tcPr>
          <w:p w14:paraId="4F3A17D9" w14:textId="5CADB95D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7944FD85" w14:textId="77777777" w:rsidTr="00870DDF">
        <w:trPr>
          <w:trHeight w:val="1255"/>
        </w:trPr>
        <w:tc>
          <w:tcPr>
            <w:tcW w:w="596" w:type="dxa"/>
          </w:tcPr>
          <w:p w14:paraId="734EBD56" w14:textId="3D4AD8F2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54.</w:t>
            </w:r>
          </w:p>
        </w:tc>
        <w:tc>
          <w:tcPr>
            <w:tcW w:w="3260" w:type="dxa"/>
          </w:tcPr>
          <w:p w14:paraId="2EC27A9D" w14:textId="6DA572D2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Практическая работа «Построение углов»</w:t>
            </w:r>
          </w:p>
        </w:tc>
        <w:tc>
          <w:tcPr>
            <w:tcW w:w="709" w:type="dxa"/>
          </w:tcPr>
          <w:p w14:paraId="75E6A1F0" w14:textId="2AE3C748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DF6A47" w14:textId="7F60E853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FCE376" w14:textId="5DB7B27D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4AEEC26" w14:textId="67BE7D27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22.11.22</w:t>
            </w:r>
          </w:p>
        </w:tc>
        <w:tc>
          <w:tcPr>
            <w:tcW w:w="1985" w:type="dxa"/>
          </w:tcPr>
          <w:p w14:paraId="25A6562F" w14:textId="0FAD017A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C1F6A" w:rsidRPr="004D5A35" w14:paraId="71C0394B" w14:textId="77777777" w:rsidTr="00870DDF">
        <w:trPr>
          <w:trHeight w:val="692"/>
        </w:trPr>
        <w:tc>
          <w:tcPr>
            <w:tcW w:w="596" w:type="dxa"/>
          </w:tcPr>
          <w:p w14:paraId="75CC83F8" w14:textId="7B718138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55.</w:t>
            </w:r>
          </w:p>
        </w:tc>
        <w:tc>
          <w:tcPr>
            <w:tcW w:w="3260" w:type="dxa"/>
          </w:tcPr>
          <w:p w14:paraId="41EFA8DF" w14:textId="4B63C9E3" w:rsidR="007C1F6A" w:rsidRPr="004D5A35" w:rsidRDefault="007C1F6A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709" w:type="dxa"/>
          </w:tcPr>
          <w:p w14:paraId="222E3C85" w14:textId="4E44F3A3" w:rsidR="007C1F6A" w:rsidRPr="004D5A35" w:rsidRDefault="007C1F6A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D4750F" w14:textId="3D14D822" w:rsidR="007C1F6A" w:rsidRPr="004D5A35" w:rsidRDefault="00744011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9BA9E0" w14:textId="63B46086" w:rsidR="007C1F6A" w:rsidRPr="004D5A35" w:rsidRDefault="007C1F6A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D0BFA7" w14:textId="11D41F6E" w:rsidR="007C1F6A" w:rsidRPr="004D5A35" w:rsidRDefault="007C1F6A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23.11.22</w:t>
            </w:r>
          </w:p>
        </w:tc>
        <w:tc>
          <w:tcPr>
            <w:tcW w:w="1985" w:type="dxa"/>
          </w:tcPr>
          <w:p w14:paraId="7C555C3B" w14:textId="2BF87D9F" w:rsidR="007C1F6A" w:rsidRPr="004D5A35" w:rsidRDefault="007C1F6A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7C1F6A" w:rsidRPr="004D5A35" w14:paraId="38217094" w14:textId="77777777" w:rsidTr="00870DDF">
        <w:trPr>
          <w:trHeight w:val="1127"/>
        </w:trPr>
        <w:tc>
          <w:tcPr>
            <w:tcW w:w="596" w:type="dxa"/>
          </w:tcPr>
          <w:p w14:paraId="5FB7FCCB" w14:textId="75E89C7A" w:rsidR="007C1F6A" w:rsidRPr="004D5A35" w:rsidRDefault="007C1F6A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56.</w:t>
            </w:r>
          </w:p>
        </w:tc>
        <w:tc>
          <w:tcPr>
            <w:tcW w:w="3260" w:type="dxa"/>
          </w:tcPr>
          <w:p w14:paraId="3069D9AE" w14:textId="3DFBA4A6" w:rsidR="007C1F6A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Дробь</w:t>
            </w:r>
          </w:p>
        </w:tc>
        <w:tc>
          <w:tcPr>
            <w:tcW w:w="709" w:type="dxa"/>
          </w:tcPr>
          <w:p w14:paraId="67D0AB32" w14:textId="1A0615CC" w:rsidR="007C1F6A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4485D7" w14:textId="77777777" w:rsidR="007C1F6A" w:rsidRPr="004D5A35" w:rsidRDefault="007C1F6A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CF596E" w14:textId="0094154F" w:rsidR="007C1F6A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3A6A003" w14:textId="3818D7A9" w:rsidR="007C1F6A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24.11.22</w:t>
            </w:r>
          </w:p>
        </w:tc>
        <w:tc>
          <w:tcPr>
            <w:tcW w:w="1985" w:type="dxa"/>
          </w:tcPr>
          <w:p w14:paraId="7A555EC4" w14:textId="3F00514F" w:rsidR="007C1F6A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2C3BBF20" w14:textId="77777777" w:rsidTr="00870DDF">
        <w:trPr>
          <w:trHeight w:val="1087"/>
        </w:trPr>
        <w:tc>
          <w:tcPr>
            <w:tcW w:w="596" w:type="dxa"/>
          </w:tcPr>
          <w:p w14:paraId="7CC67374" w14:textId="0B1FFF8D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57.</w:t>
            </w:r>
          </w:p>
        </w:tc>
        <w:tc>
          <w:tcPr>
            <w:tcW w:w="3260" w:type="dxa"/>
          </w:tcPr>
          <w:p w14:paraId="64481EDA" w14:textId="659B7E4A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Дробь</w:t>
            </w:r>
          </w:p>
        </w:tc>
        <w:tc>
          <w:tcPr>
            <w:tcW w:w="709" w:type="dxa"/>
          </w:tcPr>
          <w:p w14:paraId="3DD478D2" w14:textId="4C023990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2BF226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F557D2" w14:textId="0C671632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2370017" w14:textId="2C16331B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25.11.22</w:t>
            </w:r>
          </w:p>
        </w:tc>
        <w:tc>
          <w:tcPr>
            <w:tcW w:w="1985" w:type="dxa"/>
          </w:tcPr>
          <w:p w14:paraId="130B1BF2" w14:textId="0A3C10CE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0B11832D" w14:textId="77777777" w:rsidTr="00870DDF">
        <w:trPr>
          <w:trHeight w:val="920"/>
        </w:trPr>
        <w:tc>
          <w:tcPr>
            <w:tcW w:w="596" w:type="dxa"/>
          </w:tcPr>
          <w:p w14:paraId="17B9B609" w14:textId="39E20501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58.</w:t>
            </w:r>
          </w:p>
        </w:tc>
        <w:tc>
          <w:tcPr>
            <w:tcW w:w="3260" w:type="dxa"/>
          </w:tcPr>
          <w:p w14:paraId="4A89396E" w14:textId="2EE6BEEC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Дробь</w:t>
            </w:r>
          </w:p>
        </w:tc>
        <w:tc>
          <w:tcPr>
            <w:tcW w:w="709" w:type="dxa"/>
          </w:tcPr>
          <w:p w14:paraId="0D6D19B7" w14:textId="6537291E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803269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1AB113" w14:textId="10314562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D07F1F4" w14:textId="6AB35BF0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28.11.22</w:t>
            </w:r>
          </w:p>
        </w:tc>
        <w:tc>
          <w:tcPr>
            <w:tcW w:w="1985" w:type="dxa"/>
          </w:tcPr>
          <w:p w14:paraId="14DA057F" w14:textId="3D5D5ECA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614DE052" w14:textId="77777777" w:rsidTr="00870DDF">
        <w:trPr>
          <w:trHeight w:val="1177"/>
        </w:trPr>
        <w:tc>
          <w:tcPr>
            <w:tcW w:w="596" w:type="dxa"/>
          </w:tcPr>
          <w:p w14:paraId="37D29FD1" w14:textId="03A38F79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59.</w:t>
            </w:r>
          </w:p>
        </w:tc>
        <w:tc>
          <w:tcPr>
            <w:tcW w:w="3260" w:type="dxa"/>
          </w:tcPr>
          <w:p w14:paraId="2649EA45" w14:textId="34C3B4BA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709" w:type="dxa"/>
          </w:tcPr>
          <w:p w14:paraId="7CAD2EA2" w14:textId="56AD7871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E2E754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D13957" w14:textId="57F25846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E917E72" w14:textId="7DDAEAD0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29.11.22</w:t>
            </w:r>
          </w:p>
        </w:tc>
        <w:tc>
          <w:tcPr>
            <w:tcW w:w="1985" w:type="dxa"/>
          </w:tcPr>
          <w:p w14:paraId="1EACABF7" w14:textId="420A4ED0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279A9A44" w14:textId="77777777" w:rsidTr="00870DDF">
        <w:trPr>
          <w:trHeight w:val="1109"/>
        </w:trPr>
        <w:tc>
          <w:tcPr>
            <w:tcW w:w="596" w:type="dxa"/>
          </w:tcPr>
          <w:p w14:paraId="18C2E4AE" w14:textId="711CF98B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60.</w:t>
            </w:r>
          </w:p>
        </w:tc>
        <w:tc>
          <w:tcPr>
            <w:tcW w:w="3260" w:type="dxa"/>
          </w:tcPr>
          <w:p w14:paraId="07CBB54A" w14:textId="7F9E3756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709" w:type="dxa"/>
          </w:tcPr>
          <w:p w14:paraId="2CF695B3" w14:textId="73BDE988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D9C840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E3F905" w14:textId="57B4FA05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7D51061" w14:textId="526F2B97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30.11.22</w:t>
            </w:r>
          </w:p>
        </w:tc>
        <w:tc>
          <w:tcPr>
            <w:tcW w:w="1985" w:type="dxa"/>
          </w:tcPr>
          <w:p w14:paraId="53E231BA" w14:textId="207E5CD4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6D2E6699" w14:textId="77777777" w:rsidTr="00870DDF">
        <w:trPr>
          <w:trHeight w:val="1083"/>
        </w:trPr>
        <w:tc>
          <w:tcPr>
            <w:tcW w:w="596" w:type="dxa"/>
          </w:tcPr>
          <w:p w14:paraId="2FC8F5F5" w14:textId="2822ED7A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61.</w:t>
            </w:r>
          </w:p>
        </w:tc>
        <w:tc>
          <w:tcPr>
            <w:tcW w:w="3260" w:type="dxa"/>
          </w:tcPr>
          <w:p w14:paraId="4B907DE9" w14:textId="5EFD1864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709" w:type="dxa"/>
          </w:tcPr>
          <w:p w14:paraId="013B3F8C" w14:textId="2E9DA193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01808D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AD7EE3" w14:textId="704C57CB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FE98B59" w14:textId="0DE82DC7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01.12.22</w:t>
            </w:r>
          </w:p>
        </w:tc>
        <w:tc>
          <w:tcPr>
            <w:tcW w:w="1985" w:type="dxa"/>
          </w:tcPr>
          <w:p w14:paraId="3D93E113" w14:textId="2ABBEDA2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50A4212D" w14:textId="77777777" w:rsidTr="00870DDF">
        <w:trPr>
          <w:trHeight w:val="1199"/>
        </w:trPr>
        <w:tc>
          <w:tcPr>
            <w:tcW w:w="596" w:type="dxa"/>
          </w:tcPr>
          <w:p w14:paraId="13EF26CE" w14:textId="43999184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62.</w:t>
            </w:r>
          </w:p>
        </w:tc>
        <w:tc>
          <w:tcPr>
            <w:tcW w:w="3260" w:type="dxa"/>
          </w:tcPr>
          <w:p w14:paraId="58B07823" w14:textId="14F431E2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09" w:type="dxa"/>
          </w:tcPr>
          <w:p w14:paraId="04FDC59D" w14:textId="772A63E5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92C4EC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993DA5" w14:textId="30473C42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CDEA759" w14:textId="1F30F0AE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02.12.22</w:t>
            </w:r>
          </w:p>
        </w:tc>
        <w:tc>
          <w:tcPr>
            <w:tcW w:w="1985" w:type="dxa"/>
          </w:tcPr>
          <w:p w14:paraId="34C6FB51" w14:textId="069837AC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2FAE942B" w14:textId="77777777" w:rsidTr="00870DDF">
        <w:trPr>
          <w:trHeight w:val="1117"/>
        </w:trPr>
        <w:tc>
          <w:tcPr>
            <w:tcW w:w="596" w:type="dxa"/>
          </w:tcPr>
          <w:p w14:paraId="3657C59F" w14:textId="302F56B1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63.</w:t>
            </w:r>
          </w:p>
        </w:tc>
        <w:tc>
          <w:tcPr>
            <w:tcW w:w="3260" w:type="dxa"/>
          </w:tcPr>
          <w:p w14:paraId="604526C6" w14:textId="231D960D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09" w:type="dxa"/>
          </w:tcPr>
          <w:p w14:paraId="57ED54BE" w14:textId="3963FCA0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D8DC8F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922422" w14:textId="4E2BF2DA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980D915" w14:textId="338DFE55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05.12.22</w:t>
            </w:r>
          </w:p>
        </w:tc>
        <w:tc>
          <w:tcPr>
            <w:tcW w:w="1985" w:type="dxa"/>
          </w:tcPr>
          <w:p w14:paraId="0F14E555" w14:textId="189C7078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7A7BFCB9" w14:textId="77777777" w:rsidTr="00870DDF">
        <w:trPr>
          <w:trHeight w:val="1233"/>
        </w:trPr>
        <w:tc>
          <w:tcPr>
            <w:tcW w:w="596" w:type="dxa"/>
          </w:tcPr>
          <w:p w14:paraId="106CA6E7" w14:textId="019B34EE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3260" w:type="dxa"/>
          </w:tcPr>
          <w:p w14:paraId="334BA8E9" w14:textId="3A4A3B58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09" w:type="dxa"/>
          </w:tcPr>
          <w:p w14:paraId="789BC6F0" w14:textId="4BDF5D31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2BCC4B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490A53" w14:textId="07107BED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1DEB04" w14:textId="6962C26A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06.12.22</w:t>
            </w:r>
          </w:p>
        </w:tc>
        <w:tc>
          <w:tcPr>
            <w:tcW w:w="1985" w:type="dxa"/>
          </w:tcPr>
          <w:p w14:paraId="49CDE2A0" w14:textId="44935ACC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71E52003" w14:textId="77777777" w:rsidTr="00870DDF">
        <w:trPr>
          <w:trHeight w:val="1112"/>
        </w:trPr>
        <w:tc>
          <w:tcPr>
            <w:tcW w:w="596" w:type="dxa"/>
          </w:tcPr>
          <w:p w14:paraId="588EFFAD" w14:textId="7E0A1550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65.</w:t>
            </w:r>
          </w:p>
        </w:tc>
        <w:tc>
          <w:tcPr>
            <w:tcW w:w="3260" w:type="dxa"/>
          </w:tcPr>
          <w:p w14:paraId="00F3668B" w14:textId="4D9091AF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Основное свойство дроби</w:t>
            </w:r>
            <w:r w:rsidR="00B27007" w:rsidRPr="004D5A35">
              <w:rPr>
                <w:color w:val="000000"/>
                <w:sz w:val="20"/>
                <w:szCs w:val="20"/>
              </w:rPr>
              <w:t>. Самостоятельная работа</w:t>
            </w:r>
          </w:p>
        </w:tc>
        <w:tc>
          <w:tcPr>
            <w:tcW w:w="709" w:type="dxa"/>
          </w:tcPr>
          <w:p w14:paraId="14B19C0B" w14:textId="5306FD30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BC18A7" w14:textId="5FBA0D15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0AAF06" w14:textId="33BFCA20" w:rsidR="00006EA3" w:rsidRPr="004D5A35" w:rsidRDefault="00744011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E94E13" w14:textId="0CC95DEA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07.12.22</w:t>
            </w:r>
          </w:p>
        </w:tc>
        <w:tc>
          <w:tcPr>
            <w:tcW w:w="1985" w:type="dxa"/>
          </w:tcPr>
          <w:p w14:paraId="44650106" w14:textId="640F2E95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37C33921" w14:textId="77777777" w:rsidTr="00870DDF">
        <w:trPr>
          <w:trHeight w:val="1227"/>
        </w:trPr>
        <w:tc>
          <w:tcPr>
            <w:tcW w:w="596" w:type="dxa"/>
          </w:tcPr>
          <w:p w14:paraId="0E831D37" w14:textId="57737D3B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66.</w:t>
            </w:r>
          </w:p>
        </w:tc>
        <w:tc>
          <w:tcPr>
            <w:tcW w:w="3260" w:type="dxa"/>
          </w:tcPr>
          <w:p w14:paraId="5704707D" w14:textId="04981CE6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09" w:type="dxa"/>
          </w:tcPr>
          <w:p w14:paraId="605C5D60" w14:textId="5A995C93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771047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85CEB" w14:textId="48815602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7D17725" w14:textId="242481B9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08.12.22</w:t>
            </w:r>
          </w:p>
        </w:tc>
        <w:tc>
          <w:tcPr>
            <w:tcW w:w="1985" w:type="dxa"/>
          </w:tcPr>
          <w:p w14:paraId="09D47CC5" w14:textId="357AE83D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27FC20C4" w14:textId="77777777" w:rsidTr="00870DDF">
        <w:trPr>
          <w:trHeight w:val="1117"/>
        </w:trPr>
        <w:tc>
          <w:tcPr>
            <w:tcW w:w="596" w:type="dxa"/>
          </w:tcPr>
          <w:p w14:paraId="262C8622" w14:textId="0E81D3A7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67.</w:t>
            </w:r>
          </w:p>
        </w:tc>
        <w:tc>
          <w:tcPr>
            <w:tcW w:w="3260" w:type="dxa"/>
          </w:tcPr>
          <w:p w14:paraId="1522927B" w14:textId="0AE18238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09" w:type="dxa"/>
          </w:tcPr>
          <w:p w14:paraId="6A5A4123" w14:textId="09F178F8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81CE5B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D64F73" w14:textId="0FBA84C9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9B2D92D" w14:textId="27915406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09.12.22</w:t>
            </w:r>
          </w:p>
        </w:tc>
        <w:tc>
          <w:tcPr>
            <w:tcW w:w="1985" w:type="dxa"/>
          </w:tcPr>
          <w:p w14:paraId="6D426A7D" w14:textId="472C4B65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54D13206" w14:textId="77777777" w:rsidTr="00870DDF">
        <w:trPr>
          <w:trHeight w:val="1091"/>
        </w:trPr>
        <w:tc>
          <w:tcPr>
            <w:tcW w:w="596" w:type="dxa"/>
          </w:tcPr>
          <w:p w14:paraId="4B1F7419" w14:textId="7878F960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68.</w:t>
            </w:r>
          </w:p>
        </w:tc>
        <w:tc>
          <w:tcPr>
            <w:tcW w:w="3260" w:type="dxa"/>
          </w:tcPr>
          <w:p w14:paraId="10B5B86E" w14:textId="5403D8FA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09" w:type="dxa"/>
          </w:tcPr>
          <w:p w14:paraId="2671032B" w14:textId="0184B976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934CBB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F3800C" w14:textId="5BCB9E4F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984053C" w14:textId="0D513E67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12.12.22</w:t>
            </w:r>
          </w:p>
        </w:tc>
        <w:tc>
          <w:tcPr>
            <w:tcW w:w="1985" w:type="dxa"/>
          </w:tcPr>
          <w:p w14:paraId="28C97D1B" w14:textId="0955365D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4269B037" w14:textId="77777777" w:rsidTr="00870DDF">
        <w:trPr>
          <w:trHeight w:val="281"/>
        </w:trPr>
        <w:tc>
          <w:tcPr>
            <w:tcW w:w="596" w:type="dxa"/>
          </w:tcPr>
          <w:p w14:paraId="009773CD" w14:textId="6EF1AE48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69.</w:t>
            </w:r>
          </w:p>
        </w:tc>
        <w:tc>
          <w:tcPr>
            <w:tcW w:w="3260" w:type="dxa"/>
          </w:tcPr>
          <w:p w14:paraId="4D422E61" w14:textId="48B7FA5D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09" w:type="dxa"/>
          </w:tcPr>
          <w:p w14:paraId="7EFA0DD6" w14:textId="2D85309E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1C4CD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17C244" w14:textId="69A6DC43" w:rsidR="00006EA3" w:rsidRPr="004D5A35" w:rsidRDefault="00006EA3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98483B8" w14:textId="00D3AF31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13.12.22</w:t>
            </w:r>
          </w:p>
        </w:tc>
        <w:tc>
          <w:tcPr>
            <w:tcW w:w="1985" w:type="dxa"/>
          </w:tcPr>
          <w:p w14:paraId="7BBDFB96" w14:textId="25134B01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6F902BB5" w14:textId="77777777" w:rsidTr="00870DDF">
        <w:trPr>
          <w:trHeight w:val="1167"/>
        </w:trPr>
        <w:tc>
          <w:tcPr>
            <w:tcW w:w="596" w:type="dxa"/>
          </w:tcPr>
          <w:p w14:paraId="5C147B61" w14:textId="08E9A15D" w:rsidR="00006EA3" w:rsidRPr="004D5A35" w:rsidRDefault="00006EA3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70.</w:t>
            </w:r>
          </w:p>
        </w:tc>
        <w:tc>
          <w:tcPr>
            <w:tcW w:w="3260" w:type="dxa"/>
          </w:tcPr>
          <w:p w14:paraId="18CE215E" w14:textId="691C9E4A" w:rsidR="00006EA3" w:rsidRPr="004D5A35" w:rsidRDefault="00006EA3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дробей. Самостоятельная работа</w:t>
            </w:r>
          </w:p>
        </w:tc>
        <w:tc>
          <w:tcPr>
            <w:tcW w:w="709" w:type="dxa"/>
          </w:tcPr>
          <w:p w14:paraId="36E2C08E" w14:textId="415CDF64" w:rsidR="00006EA3" w:rsidRPr="004D5A35" w:rsidRDefault="00006EA3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01E446" w14:textId="7F6E1A8A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9F1F5B" w14:textId="3DFD26A1" w:rsidR="00006EA3" w:rsidRPr="004D5A35" w:rsidRDefault="00744011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E82BC4D" w14:textId="53F4A000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14.12.22</w:t>
            </w:r>
          </w:p>
        </w:tc>
        <w:tc>
          <w:tcPr>
            <w:tcW w:w="1985" w:type="dxa"/>
          </w:tcPr>
          <w:p w14:paraId="387EB26F" w14:textId="70312832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006EA3" w:rsidRPr="004D5A35" w14:paraId="64BC4085" w14:textId="77777777" w:rsidTr="00870DDF">
        <w:trPr>
          <w:trHeight w:val="1127"/>
        </w:trPr>
        <w:tc>
          <w:tcPr>
            <w:tcW w:w="596" w:type="dxa"/>
          </w:tcPr>
          <w:p w14:paraId="41831AD1" w14:textId="6AAAF87D" w:rsidR="00006EA3" w:rsidRPr="004D5A35" w:rsidRDefault="00B2700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71.</w:t>
            </w:r>
          </w:p>
        </w:tc>
        <w:tc>
          <w:tcPr>
            <w:tcW w:w="3260" w:type="dxa"/>
          </w:tcPr>
          <w:p w14:paraId="5DA8A003" w14:textId="3C0BCC92" w:rsidR="00006EA3" w:rsidRPr="004D5A35" w:rsidRDefault="00B2700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14:paraId="290F75FF" w14:textId="32FD24A3" w:rsidR="00006EA3" w:rsidRPr="004D5A35" w:rsidRDefault="00B2700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2E887C" w14:textId="77777777" w:rsidR="00006EA3" w:rsidRPr="004D5A35" w:rsidRDefault="00006EA3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36D684" w14:textId="3DBCC1B2" w:rsidR="00006EA3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FD034C9" w14:textId="2AB69860" w:rsidR="00006EA3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15.12.22</w:t>
            </w:r>
          </w:p>
        </w:tc>
        <w:tc>
          <w:tcPr>
            <w:tcW w:w="1985" w:type="dxa"/>
          </w:tcPr>
          <w:p w14:paraId="6185CAA7" w14:textId="28E00744" w:rsidR="00006EA3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B27007" w:rsidRPr="004D5A35" w14:paraId="31BA6787" w14:textId="77777777" w:rsidTr="00870DDF">
        <w:trPr>
          <w:trHeight w:val="1087"/>
        </w:trPr>
        <w:tc>
          <w:tcPr>
            <w:tcW w:w="596" w:type="dxa"/>
          </w:tcPr>
          <w:p w14:paraId="0F454270" w14:textId="572275EA" w:rsidR="00B27007" w:rsidRPr="004D5A35" w:rsidRDefault="00B2700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72.</w:t>
            </w:r>
          </w:p>
        </w:tc>
        <w:tc>
          <w:tcPr>
            <w:tcW w:w="3260" w:type="dxa"/>
          </w:tcPr>
          <w:p w14:paraId="6F12849F" w14:textId="601283F9" w:rsidR="00B27007" w:rsidRPr="004D5A35" w:rsidRDefault="00B2700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14:paraId="3476C1F9" w14:textId="347342B4" w:rsidR="00B27007" w:rsidRPr="004D5A35" w:rsidRDefault="00B2700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FC2AD3" w14:textId="77777777" w:rsidR="00B27007" w:rsidRPr="004D5A35" w:rsidRDefault="00B2700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03B16D" w14:textId="2345899B" w:rsidR="00B27007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3BA7517" w14:textId="3A0068CD" w:rsidR="00B27007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16.12.22</w:t>
            </w:r>
          </w:p>
        </w:tc>
        <w:tc>
          <w:tcPr>
            <w:tcW w:w="1985" w:type="dxa"/>
          </w:tcPr>
          <w:p w14:paraId="532AF308" w14:textId="35839458" w:rsidR="00B27007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B27007" w:rsidRPr="004D5A35" w14:paraId="0DF70211" w14:textId="77777777" w:rsidTr="00870DDF">
        <w:trPr>
          <w:trHeight w:val="1119"/>
        </w:trPr>
        <w:tc>
          <w:tcPr>
            <w:tcW w:w="596" w:type="dxa"/>
          </w:tcPr>
          <w:p w14:paraId="4EE9BACC" w14:textId="5816FC93" w:rsidR="00B27007" w:rsidRPr="004D5A35" w:rsidRDefault="00B2700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73.</w:t>
            </w:r>
          </w:p>
        </w:tc>
        <w:tc>
          <w:tcPr>
            <w:tcW w:w="3260" w:type="dxa"/>
          </w:tcPr>
          <w:p w14:paraId="77B006B7" w14:textId="04E4684D" w:rsidR="00B27007" w:rsidRPr="004D5A35" w:rsidRDefault="00B2700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14:paraId="36FE8CD2" w14:textId="44D2C3CA" w:rsidR="00B27007" w:rsidRPr="004D5A35" w:rsidRDefault="00B2700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6D3552" w14:textId="77777777" w:rsidR="00B27007" w:rsidRPr="004D5A35" w:rsidRDefault="00B2700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A36D3F" w14:textId="4FD46C24" w:rsidR="00B27007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EA2D749" w14:textId="3CC156B7" w:rsidR="00B27007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19.12.22</w:t>
            </w:r>
          </w:p>
        </w:tc>
        <w:tc>
          <w:tcPr>
            <w:tcW w:w="1985" w:type="dxa"/>
          </w:tcPr>
          <w:p w14:paraId="4829FDB6" w14:textId="13DEC93D" w:rsidR="00B27007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B27007" w:rsidRPr="004D5A35" w14:paraId="68C4ACC3" w14:textId="77777777" w:rsidTr="00870DDF">
        <w:trPr>
          <w:trHeight w:val="1035"/>
        </w:trPr>
        <w:tc>
          <w:tcPr>
            <w:tcW w:w="596" w:type="dxa"/>
          </w:tcPr>
          <w:p w14:paraId="75C6D9F6" w14:textId="5C24A2C2" w:rsidR="00B27007" w:rsidRPr="004D5A35" w:rsidRDefault="00B2700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74.</w:t>
            </w:r>
          </w:p>
        </w:tc>
        <w:tc>
          <w:tcPr>
            <w:tcW w:w="3260" w:type="dxa"/>
          </w:tcPr>
          <w:p w14:paraId="68A49BF0" w14:textId="0484D83A" w:rsidR="00B27007" w:rsidRPr="004D5A35" w:rsidRDefault="00B2700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14:paraId="0DFF43D8" w14:textId="64ADF266" w:rsidR="00B27007" w:rsidRPr="004D5A35" w:rsidRDefault="00B2700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DA8066" w14:textId="77777777" w:rsidR="00B27007" w:rsidRPr="004D5A35" w:rsidRDefault="00B2700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7C951C" w14:textId="3DF0896A" w:rsidR="00B27007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7114A9" w14:textId="395CD84D" w:rsidR="00B27007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20.12.22</w:t>
            </w:r>
          </w:p>
        </w:tc>
        <w:tc>
          <w:tcPr>
            <w:tcW w:w="1985" w:type="dxa"/>
          </w:tcPr>
          <w:p w14:paraId="403267CB" w14:textId="64DAF7C2" w:rsidR="00B27007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B27007" w:rsidRPr="004D5A35" w14:paraId="3C5C802B" w14:textId="77777777" w:rsidTr="00870DDF">
        <w:trPr>
          <w:trHeight w:val="995"/>
        </w:trPr>
        <w:tc>
          <w:tcPr>
            <w:tcW w:w="596" w:type="dxa"/>
          </w:tcPr>
          <w:p w14:paraId="41A274E2" w14:textId="43ADBB5A" w:rsidR="00B27007" w:rsidRPr="004D5A35" w:rsidRDefault="00B2700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75.</w:t>
            </w:r>
          </w:p>
        </w:tc>
        <w:tc>
          <w:tcPr>
            <w:tcW w:w="3260" w:type="dxa"/>
          </w:tcPr>
          <w:p w14:paraId="106AD2E1" w14:textId="7AF949BA" w:rsidR="00B27007" w:rsidRPr="004D5A35" w:rsidRDefault="00B2700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14:paraId="6D28ADDE" w14:textId="003920FB" w:rsidR="00B27007" w:rsidRPr="004D5A35" w:rsidRDefault="00B2700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A31D53" w14:textId="77777777" w:rsidR="00B27007" w:rsidRPr="004D5A35" w:rsidRDefault="00B2700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A8E6C6" w14:textId="052A2C42" w:rsidR="00B27007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2AA09CD" w14:textId="39E2C58F" w:rsidR="00B27007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21.12.22</w:t>
            </w:r>
          </w:p>
        </w:tc>
        <w:tc>
          <w:tcPr>
            <w:tcW w:w="1985" w:type="dxa"/>
          </w:tcPr>
          <w:p w14:paraId="0046EF71" w14:textId="28EB83D5" w:rsidR="00B27007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B27007" w:rsidRPr="004D5A35" w14:paraId="03C1E70D" w14:textId="77777777" w:rsidTr="00870DDF">
        <w:trPr>
          <w:trHeight w:val="827"/>
        </w:trPr>
        <w:tc>
          <w:tcPr>
            <w:tcW w:w="596" w:type="dxa"/>
          </w:tcPr>
          <w:p w14:paraId="172A96AB" w14:textId="40C98EA7" w:rsidR="00B27007" w:rsidRPr="004D5A35" w:rsidRDefault="00B27007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76.</w:t>
            </w:r>
          </w:p>
        </w:tc>
        <w:tc>
          <w:tcPr>
            <w:tcW w:w="3260" w:type="dxa"/>
          </w:tcPr>
          <w:p w14:paraId="57E2DCAF" w14:textId="5A6096EB" w:rsidR="00B27007" w:rsidRPr="004D5A35" w:rsidRDefault="00B27007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обыкновенных дробей. Контрольная работа</w:t>
            </w:r>
          </w:p>
        </w:tc>
        <w:tc>
          <w:tcPr>
            <w:tcW w:w="709" w:type="dxa"/>
          </w:tcPr>
          <w:p w14:paraId="3539191D" w14:textId="2AB2DC35" w:rsidR="00B27007" w:rsidRPr="004D5A35" w:rsidRDefault="00B27007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854AD2" w14:textId="65BAD9A8" w:rsidR="00B27007" w:rsidRPr="004D5A35" w:rsidRDefault="00B2700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94399A" w14:textId="77777777" w:rsidR="00B27007" w:rsidRPr="004D5A35" w:rsidRDefault="00B27007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727E38" w14:textId="4BC1D2A5" w:rsidR="00B27007" w:rsidRPr="004D5A35" w:rsidRDefault="00B27007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22.12.22</w:t>
            </w:r>
          </w:p>
        </w:tc>
        <w:tc>
          <w:tcPr>
            <w:tcW w:w="1985" w:type="dxa"/>
          </w:tcPr>
          <w:p w14:paraId="766109CD" w14:textId="2E5203D2" w:rsidR="00B27007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B27007" w:rsidRPr="004D5A35" w14:paraId="4F1C0CD9" w14:textId="77777777" w:rsidTr="00870DDF">
        <w:trPr>
          <w:trHeight w:val="1265"/>
        </w:trPr>
        <w:tc>
          <w:tcPr>
            <w:tcW w:w="596" w:type="dxa"/>
          </w:tcPr>
          <w:p w14:paraId="770D90C4" w14:textId="4E200CFB" w:rsidR="00B27007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3260" w:type="dxa"/>
          </w:tcPr>
          <w:p w14:paraId="5E77A045" w14:textId="3E9ED4F9" w:rsidR="00B27007" w:rsidRPr="004D5A35" w:rsidRDefault="005B7B1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09" w:type="dxa"/>
          </w:tcPr>
          <w:p w14:paraId="2E4C54A7" w14:textId="3D64F790" w:rsidR="00B27007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585F7D" w14:textId="77777777" w:rsidR="00B27007" w:rsidRPr="004D5A35" w:rsidRDefault="00B27007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54098F" w14:textId="3C46DA1C" w:rsidR="00B27007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0FFBA46" w14:textId="20E054B6" w:rsidR="00B27007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23.12.22</w:t>
            </w:r>
          </w:p>
        </w:tc>
        <w:tc>
          <w:tcPr>
            <w:tcW w:w="1985" w:type="dxa"/>
          </w:tcPr>
          <w:p w14:paraId="3D99C4B4" w14:textId="6E2D51F3" w:rsidR="00B27007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5C027BF8" w14:textId="77777777" w:rsidTr="00870DDF">
        <w:trPr>
          <w:trHeight w:val="1112"/>
        </w:trPr>
        <w:tc>
          <w:tcPr>
            <w:tcW w:w="596" w:type="dxa"/>
          </w:tcPr>
          <w:p w14:paraId="2AE624D9" w14:textId="665AB720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78.</w:t>
            </w:r>
          </w:p>
        </w:tc>
        <w:tc>
          <w:tcPr>
            <w:tcW w:w="3260" w:type="dxa"/>
          </w:tcPr>
          <w:p w14:paraId="5A20731F" w14:textId="196BFDA0" w:rsidR="005B7B1D" w:rsidRPr="004D5A35" w:rsidRDefault="005B7B1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09" w:type="dxa"/>
          </w:tcPr>
          <w:p w14:paraId="29ED4162" w14:textId="657A281A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F20D45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F3BA2E" w14:textId="656A5B8B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63A2D56" w14:textId="591E92F2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26.12.22</w:t>
            </w:r>
          </w:p>
        </w:tc>
        <w:tc>
          <w:tcPr>
            <w:tcW w:w="1985" w:type="dxa"/>
          </w:tcPr>
          <w:p w14:paraId="70E9FFAD" w14:textId="5BADD3BB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64EC126B" w14:textId="77777777" w:rsidTr="00870DDF">
        <w:trPr>
          <w:trHeight w:val="1085"/>
        </w:trPr>
        <w:tc>
          <w:tcPr>
            <w:tcW w:w="596" w:type="dxa"/>
          </w:tcPr>
          <w:p w14:paraId="4F5546BC" w14:textId="4F8B9219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79.</w:t>
            </w:r>
          </w:p>
        </w:tc>
        <w:tc>
          <w:tcPr>
            <w:tcW w:w="3260" w:type="dxa"/>
          </w:tcPr>
          <w:p w14:paraId="15878034" w14:textId="3870B342" w:rsidR="005B7B1D" w:rsidRPr="004D5A35" w:rsidRDefault="005B7B1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09" w:type="dxa"/>
          </w:tcPr>
          <w:p w14:paraId="0A4DFF92" w14:textId="1A6150A7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522BC0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6548EF" w14:textId="776E817C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ABA6C1" w14:textId="04F83D09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27.12.22</w:t>
            </w:r>
          </w:p>
        </w:tc>
        <w:tc>
          <w:tcPr>
            <w:tcW w:w="1985" w:type="dxa"/>
          </w:tcPr>
          <w:p w14:paraId="20292138" w14:textId="36A0A1E6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355AB0BA" w14:textId="77777777" w:rsidTr="00870DDF">
        <w:trPr>
          <w:trHeight w:val="1059"/>
        </w:trPr>
        <w:tc>
          <w:tcPr>
            <w:tcW w:w="596" w:type="dxa"/>
          </w:tcPr>
          <w:p w14:paraId="6D800AC5" w14:textId="733A9806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80.</w:t>
            </w:r>
          </w:p>
        </w:tc>
        <w:tc>
          <w:tcPr>
            <w:tcW w:w="3260" w:type="dxa"/>
          </w:tcPr>
          <w:p w14:paraId="642A219F" w14:textId="29E710D2" w:rsidR="005B7B1D" w:rsidRPr="004D5A35" w:rsidRDefault="005B7B1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09" w:type="dxa"/>
          </w:tcPr>
          <w:p w14:paraId="3F58CCEB" w14:textId="225FDD07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BA2C63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45A3B7" w14:textId="3C4D2AC4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3A65D7A" w14:textId="424A440F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28.12.22</w:t>
            </w:r>
          </w:p>
        </w:tc>
        <w:tc>
          <w:tcPr>
            <w:tcW w:w="1985" w:type="dxa"/>
          </w:tcPr>
          <w:p w14:paraId="705CDB6C" w14:textId="4B6FBCC9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137AFF61" w14:textId="77777777" w:rsidTr="00870DDF">
        <w:trPr>
          <w:trHeight w:val="1161"/>
        </w:trPr>
        <w:tc>
          <w:tcPr>
            <w:tcW w:w="596" w:type="dxa"/>
          </w:tcPr>
          <w:p w14:paraId="1B2B47DE" w14:textId="70A3EF85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81.</w:t>
            </w:r>
          </w:p>
        </w:tc>
        <w:tc>
          <w:tcPr>
            <w:tcW w:w="3260" w:type="dxa"/>
          </w:tcPr>
          <w:p w14:paraId="6670D6FA" w14:textId="5C28C5DD" w:rsidR="005B7B1D" w:rsidRPr="004D5A35" w:rsidRDefault="005B7B1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09" w:type="dxa"/>
          </w:tcPr>
          <w:p w14:paraId="11F43207" w14:textId="52AF1E86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2FFE06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3110F6" w14:textId="5B70FD12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1646C9B" w14:textId="3621B95C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29.12.22</w:t>
            </w:r>
          </w:p>
        </w:tc>
        <w:tc>
          <w:tcPr>
            <w:tcW w:w="1985" w:type="dxa"/>
          </w:tcPr>
          <w:p w14:paraId="34A75BD6" w14:textId="18AA48C2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19BDBFAA" w14:textId="77777777" w:rsidTr="00870DDF">
        <w:trPr>
          <w:trHeight w:val="1121"/>
        </w:trPr>
        <w:tc>
          <w:tcPr>
            <w:tcW w:w="596" w:type="dxa"/>
          </w:tcPr>
          <w:p w14:paraId="794D6E56" w14:textId="1F6E9661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82.</w:t>
            </w:r>
          </w:p>
        </w:tc>
        <w:tc>
          <w:tcPr>
            <w:tcW w:w="3260" w:type="dxa"/>
          </w:tcPr>
          <w:p w14:paraId="2A8EE3DC" w14:textId="708BD4DD" w:rsidR="005B7B1D" w:rsidRPr="004D5A35" w:rsidRDefault="005B7B1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09" w:type="dxa"/>
          </w:tcPr>
          <w:p w14:paraId="46C84A42" w14:textId="2332D160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D5AFEE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CAEACA" w14:textId="18A991DB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9E4378" w14:textId="730075A7" w:rsidR="005B7B1D" w:rsidRPr="004D5A35" w:rsidRDefault="005B7B1D" w:rsidP="005B7B1D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09.01.23</w:t>
            </w:r>
          </w:p>
        </w:tc>
        <w:tc>
          <w:tcPr>
            <w:tcW w:w="1985" w:type="dxa"/>
          </w:tcPr>
          <w:p w14:paraId="458EFE47" w14:textId="57B5F6DE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58847644" w14:textId="77777777" w:rsidTr="00870DDF">
        <w:trPr>
          <w:trHeight w:val="1095"/>
        </w:trPr>
        <w:tc>
          <w:tcPr>
            <w:tcW w:w="596" w:type="dxa"/>
          </w:tcPr>
          <w:p w14:paraId="5FCEA11C" w14:textId="6CB9FB59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83.</w:t>
            </w:r>
          </w:p>
        </w:tc>
        <w:tc>
          <w:tcPr>
            <w:tcW w:w="3260" w:type="dxa"/>
          </w:tcPr>
          <w:p w14:paraId="150796F3" w14:textId="1F73A2F4" w:rsidR="005B7B1D" w:rsidRPr="004D5A35" w:rsidRDefault="005B7B1D" w:rsidP="009B0FD3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Смешанная дробь. Самостоятельная работа</w:t>
            </w:r>
          </w:p>
        </w:tc>
        <w:tc>
          <w:tcPr>
            <w:tcW w:w="709" w:type="dxa"/>
          </w:tcPr>
          <w:p w14:paraId="5F36B1B5" w14:textId="6F97096B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4C46E4" w14:textId="4D7CAB35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488660" w14:textId="42C0F46F" w:rsidR="005B7B1D" w:rsidRPr="004D5A35" w:rsidRDefault="00744011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E57D9C9" w14:textId="73AE8159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10.01.23</w:t>
            </w:r>
          </w:p>
        </w:tc>
        <w:tc>
          <w:tcPr>
            <w:tcW w:w="1985" w:type="dxa"/>
          </w:tcPr>
          <w:p w14:paraId="5B4A9D61" w14:textId="7ACC8BEB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49EF164D" w14:textId="77777777" w:rsidTr="00870DDF">
        <w:trPr>
          <w:trHeight w:val="1069"/>
        </w:trPr>
        <w:tc>
          <w:tcPr>
            <w:tcW w:w="596" w:type="dxa"/>
          </w:tcPr>
          <w:p w14:paraId="7A5A3133" w14:textId="74377763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84.</w:t>
            </w:r>
          </w:p>
        </w:tc>
        <w:tc>
          <w:tcPr>
            <w:tcW w:w="3260" w:type="dxa"/>
          </w:tcPr>
          <w:p w14:paraId="711E75EC" w14:textId="4CCE280C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Умножение обыкновенных дробей </w:t>
            </w:r>
          </w:p>
        </w:tc>
        <w:tc>
          <w:tcPr>
            <w:tcW w:w="709" w:type="dxa"/>
          </w:tcPr>
          <w:p w14:paraId="389EDD70" w14:textId="1BE32489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A1F185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BB615E" w14:textId="5537DEF3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B933C20" w14:textId="08A532F0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11.01.23</w:t>
            </w:r>
          </w:p>
        </w:tc>
        <w:tc>
          <w:tcPr>
            <w:tcW w:w="1985" w:type="dxa"/>
          </w:tcPr>
          <w:p w14:paraId="1A765D89" w14:textId="1420BE72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10D77E69" w14:textId="77777777" w:rsidTr="00870DDF">
        <w:trPr>
          <w:trHeight w:val="1171"/>
        </w:trPr>
        <w:tc>
          <w:tcPr>
            <w:tcW w:w="596" w:type="dxa"/>
          </w:tcPr>
          <w:p w14:paraId="56AADFCB" w14:textId="36194492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85.</w:t>
            </w:r>
          </w:p>
        </w:tc>
        <w:tc>
          <w:tcPr>
            <w:tcW w:w="3260" w:type="dxa"/>
          </w:tcPr>
          <w:p w14:paraId="74585432" w14:textId="02685CA3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Умножение обыкновенных дробей</w:t>
            </w:r>
          </w:p>
        </w:tc>
        <w:tc>
          <w:tcPr>
            <w:tcW w:w="709" w:type="dxa"/>
          </w:tcPr>
          <w:p w14:paraId="7BA3001D" w14:textId="78B68EDC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4865C7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7545E7" w14:textId="6E7CD0D6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1079B1E" w14:textId="449FE18D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12.01.23</w:t>
            </w:r>
          </w:p>
        </w:tc>
        <w:tc>
          <w:tcPr>
            <w:tcW w:w="1985" w:type="dxa"/>
          </w:tcPr>
          <w:p w14:paraId="1BD68C77" w14:textId="4736C97F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065D3BA6" w14:textId="77777777" w:rsidTr="00870DDF">
        <w:trPr>
          <w:trHeight w:val="281"/>
        </w:trPr>
        <w:tc>
          <w:tcPr>
            <w:tcW w:w="596" w:type="dxa"/>
          </w:tcPr>
          <w:p w14:paraId="17CC5F80" w14:textId="41C6148A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86.</w:t>
            </w:r>
          </w:p>
        </w:tc>
        <w:tc>
          <w:tcPr>
            <w:tcW w:w="3260" w:type="dxa"/>
          </w:tcPr>
          <w:p w14:paraId="16787FA7" w14:textId="670EC5AD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Умножение обыкновенных дробей</w:t>
            </w:r>
          </w:p>
        </w:tc>
        <w:tc>
          <w:tcPr>
            <w:tcW w:w="709" w:type="dxa"/>
          </w:tcPr>
          <w:p w14:paraId="27C5EE74" w14:textId="3CC26BFE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59A83D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980CAB" w14:textId="5A1B9054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D2AD42A" w14:textId="449CB930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13.01.23</w:t>
            </w:r>
          </w:p>
        </w:tc>
        <w:tc>
          <w:tcPr>
            <w:tcW w:w="1985" w:type="dxa"/>
          </w:tcPr>
          <w:p w14:paraId="5F1A1324" w14:textId="1BDCDBD0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36731539" w14:textId="77777777" w:rsidTr="00870DDF">
        <w:trPr>
          <w:trHeight w:val="281"/>
        </w:trPr>
        <w:tc>
          <w:tcPr>
            <w:tcW w:w="596" w:type="dxa"/>
          </w:tcPr>
          <w:p w14:paraId="34C7AD53" w14:textId="78020D69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87.</w:t>
            </w:r>
          </w:p>
        </w:tc>
        <w:tc>
          <w:tcPr>
            <w:tcW w:w="3260" w:type="dxa"/>
          </w:tcPr>
          <w:p w14:paraId="6B511A72" w14:textId="01C96FF5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Умножение обыкновенных дробей</w:t>
            </w:r>
          </w:p>
        </w:tc>
        <w:tc>
          <w:tcPr>
            <w:tcW w:w="709" w:type="dxa"/>
          </w:tcPr>
          <w:p w14:paraId="21708AB1" w14:textId="27D8B264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8564C4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77A373" w14:textId="286231C1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DC62A27" w14:textId="4B792D8B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16.01.23</w:t>
            </w:r>
          </w:p>
        </w:tc>
        <w:tc>
          <w:tcPr>
            <w:tcW w:w="1985" w:type="dxa"/>
          </w:tcPr>
          <w:p w14:paraId="564BD68F" w14:textId="02E989C4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79432E53" w14:textId="77777777" w:rsidTr="00870DDF">
        <w:trPr>
          <w:trHeight w:val="1207"/>
        </w:trPr>
        <w:tc>
          <w:tcPr>
            <w:tcW w:w="596" w:type="dxa"/>
          </w:tcPr>
          <w:p w14:paraId="2CC2EC87" w14:textId="2155254F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88.</w:t>
            </w:r>
          </w:p>
        </w:tc>
        <w:tc>
          <w:tcPr>
            <w:tcW w:w="3260" w:type="dxa"/>
          </w:tcPr>
          <w:p w14:paraId="4CF8B981" w14:textId="7B5D01F5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Умножение обыкновенных дробей. Самостоятельная работа</w:t>
            </w:r>
          </w:p>
        </w:tc>
        <w:tc>
          <w:tcPr>
            <w:tcW w:w="709" w:type="dxa"/>
          </w:tcPr>
          <w:p w14:paraId="7CF1681F" w14:textId="18D53979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345A6E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7E20D3" w14:textId="3C5BCA07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BE29F3" w14:textId="02D515CD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17.01.23</w:t>
            </w:r>
          </w:p>
        </w:tc>
        <w:tc>
          <w:tcPr>
            <w:tcW w:w="1985" w:type="dxa"/>
          </w:tcPr>
          <w:p w14:paraId="665C2D4F" w14:textId="5456D774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06DF4B0B" w14:textId="77777777" w:rsidTr="00870DDF">
        <w:trPr>
          <w:trHeight w:val="1125"/>
        </w:trPr>
        <w:tc>
          <w:tcPr>
            <w:tcW w:w="596" w:type="dxa"/>
          </w:tcPr>
          <w:p w14:paraId="52F8CE67" w14:textId="3F4E9553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89.</w:t>
            </w:r>
          </w:p>
        </w:tc>
        <w:tc>
          <w:tcPr>
            <w:tcW w:w="3260" w:type="dxa"/>
          </w:tcPr>
          <w:p w14:paraId="2E13154B" w14:textId="44C37110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Взаимно-обратные дроби</w:t>
            </w:r>
          </w:p>
        </w:tc>
        <w:tc>
          <w:tcPr>
            <w:tcW w:w="709" w:type="dxa"/>
          </w:tcPr>
          <w:p w14:paraId="2D24A9DA" w14:textId="470A9572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94CE3C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B8BCEC" w14:textId="2D76A9C6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7347D94" w14:textId="43B206F4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18.01.23</w:t>
            </w:r>
          </w:p>
        </w:tc>
        <w:tc>
          <w:tcPr>
            <w:tcW w:w="1985" w:type="dxa"/>
          </w:tcPr>
          <w:p w14:paraId="73C27A6B" w14:textId="22946046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07794DD7" w14:textId="77777777" w:rsidTr="00870DDF">
        <w:trPr>
          <w:trHeight w:val="1227"/>
        </w:trPr>
        <w:tc>
          <w:tcPr>
            <w:tcW w:w="596" w:type="dxa"/>
          </w:tcPr>
          <w:p w14:paraId="0F687084" w14:textId="53ABF597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3260" w:type="dxa"/>
          </w:tcPr>
          <w:p w14:paraId="34B13EC3" w14:textId="56232716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обыкновенных дробей</w:t>
            </w:r>
          </w:p>
        </w:tc>
        <w:tc>
          <w:tcPr>
            <w:tcW w:w="709" w:type="dxa"/>
          </w:tcPr>
          <w:p w14:paraId="0EC18B45" w14:textId="1D9F4AB1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089409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23D911" w14:textId="2817A08B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04B12B5" w14:textId="1FC1A24D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19.01.23</w:t>
            </w:r>
          </w:p>
        </w:tc>
        <w:tc>
          <w:tcPr>
            <w:tcW w:w="1985" w:type="dxa"/>
          </w:tcPr>
          <w:p w14:paraId="2B195FB4" w14:textId="313E33D3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718FCED9" w14:textId="77777777" w:rsidTr="00870DDF">
        <w:trPr>
          <w:trHeight w:val="971"/>
        </w:trPr>
        <w:tc>
          <w:tcPr>
            <w:tcW w:w="596" w:type="dxa"/>
          </w:tcPr>
          <w:p w14:paraId="059DFD3F" w14:textId="34FF4CB9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91.</w:t>
            </w:r>
          </w:p>
        </w:tc>
        <w:tc>
          <w:tcPr>
            <w:tcW w:w="3260" w:type="dxa"/>
          </w:tcPr>
          <w:p w14:paraId="190901FA" w14:textId="5CC4340C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обыкновенных дробей</w:t>
            </w:r>
          </w:p>
        </w:tc>
        <w:tc>
          <w:tcPr>
            <w:tcW w:w="709" w:type="dxa"/>
          </w:tcPr>
          <w:p w14:paraId="099D8E1E" w14:textId="1C5862D0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61D482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228798" w14:textId="39F5DC77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7B8C289" w14:textId="627C1E6A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20.01.23</w:t>
            </w:r>
          </w:p>
        </w:tc>
        <w:tc>
          <w:tcPr>
            <w:tcW w:w="1985" w:type="dxa"/>
          </w:tcPr>
          <w:p w14:paraId="660BE652" w14:textId="3A56E9B0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41202905" w14:textId="77777777" w:rsidTr="00870DDF">
        <w:trPr>
          <w:trHeight w:val="944"/>
        </w:trPr>
        <w:tc>
          <w:tcPr>
            <w:tcW w:w="596" w:type="dxa"/>
          </w:tcPr>
          <w:p w14:paraId="7CABF841" w14:textId="09D28660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92.</w:t>
            </w:r>
          </w:p>
        </w:tc>
        <w:tc>
          <w:tcPr>
            <w:tcW w:w="3260" w:type="dxa"/>
          </w:tcPr>
          <w:p w14:paraId="6C5FC268" w14:textId="6C79D761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обыкновенных дробей</w:t>
            </w:r>
          </w:p>
        </w:tc>
        <w:tc>
          <w:tcPr>
            <w:tcW w:w="709" w:type="dxa"/>
          </w:tcPr>
          <w:p w14:paraId="30B20618" w14:textId="05D385DB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A0995E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286C0A" w14:textId="6AB4ED06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DC57AA6" w14:textId="4EA7BC6C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23.01.23</w:t>
            </w:r>
          </w:p>
        </w:tc>
        <w:tc>
          <w:tcPr>
            <w:tcW w:w="1985" w:type="dxa"/>
          </w:tcPr>
          <w:p w14:paraId="3BFF02EE" w14:textId="334FDC15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53F816EE" w14:textId="77777777" w:rsidTr="00870DDF">
        <w:trPr>
          <w:trHeight w:val="1060"/>
        </w:trPr>
        <w:tc>
          <w:tcPr>
            <w:tcW w:w="596" w:type="dxa"/>
          </w:tcPr>
          <w:p w14:paraId="39C131AD" w14:textId="6F949687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93.</w:t>
            </w:r>
          </w:p>
        </w:tc>
        <w:tc>
          <w:tcPr>
            <w:tcW w:w="3260" w:type="dxa"/>
          </w:tcPr>
          <w:p w14:paraId="439B8560" w14:textId="32B9B308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обыкновенных дробей. Самостоятельная работа</w:t>
            </w:r>
          </w:p>
        </w:tc>
        <w:tc>
          <w:tcPr>
            <w:tcW w:w="709" w:type="dxa"/>
          </w:tcPr>
          <w:p w14:paraId="40589150" w14:textId="3A210C44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CB70F2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B8C74F" w14:textId="381DCFAD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6C301E8" w14:textId="13F45500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24.01.23</w:t>
            </w:r>
          </w:p>
        </w:tc>
        <w:tc>
          <w:tcPr>
            <w:tcW w:w="1985" w:type="dxa"/>
          </w:tcPr>
          <w:p w14:paraId="422D03D0" w14:textId="19BACEA0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01FD2493" w14:textId="77777777" w:rsidTr="00870DDF">
        <w:trPr>
          <w:trHeight w:val="1019"/>
        </w:trPr>
        <w:tc>
          <w:tcPr>
            <w:tcW w:w="596" w:type="dxa"/>
          </w:tcPr>
          <w:p w14:paraId="6ABA67A6" w14:textId="6770CDAD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94.</w:t>
            </w:r>
          </w:p>
        </w:tc>
        <w:tc>
          <w:tcPr>
            <w:tcW w:w="3260" w:type="dxa"/>
          </w:tcPr>
          <w:p w14:paraId="0C273A5A" w14:textId="6D8F617B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57F64983" w14:textId="309B914A" w:rsidR="005B7B1D" w:rsidRPr="004D5A35" w:rsidRDefault="005B7B1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F16FC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D186B5" w14:textId="2AB68BCC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299A54" w14:textId="349B0DFE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25.01.23</w:t>
            </w:r>
          </w:p>
        </w:tc>
        <w:tc>
          <w:tcPr>
            <w:tcW w:w="1985" w:type="dxa"/>
          </w:tcPr>
          <w:p w14:paraId="0A127AC9" w14:textId="2E957E0F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22F2A3DC" w14:textId="77777777" w:rsidTr="00870DDF">
        <w:trPr>
          <w:trHeight w:val="1135"/>
        </w:trPr>
        <w:tc>
          <w:tcPr>
            <w:tcW w:w="596" w:type="dxa"/>
          </w:tcPr>
          <w:p w14:paraId="3D5825D9" w14:textId="51850431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95.</w:t>
            </w:r>
          </w:p>
        </w:tc>
        <w:tc>
          <w:tcPr>
            <w:tcW w:w="3260" w:type="dxa"/>
          </w:tcPr>
          <w:p w14:paraId="79B0CDF2" w14:textId="7028A30A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0ED9AE22" w14:textId="64849004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FA1382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CB552B" w14:textId="4C95D26D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E8F1E86" w14:textId="3B74A8A8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26.01.23</w:t>
            </w:r>
          </w:p>
        </w:tc>
        <w:tc>
          <w:tcPr>
            <w:tcW w:w="1985" w:type="dxa"/>
          </w:tcPr>
          <w:p w14:paraId="3392D498" w14:textId="3811C630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127BBA8B" w14:textId="77777777" w:rsidTr="00870DDF">
        <w:trPr>
          <w:trHeight w:val="1109"/>
        </w:trPr>
        <w:tc>
          <w:tcPr>
            <w:tcW w:w="596" w:type="dxa"/>
          </w:tcPr>
          <w:p w14:paraId="75C3407D" w14:textId="2FB03133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96.</w:t>
            </w:r>
          </w:p>
        </w:tc>
        <w:tc>
          <w:tcPr>
            <w:tcW w:w="3260" w:type="dxa"/>
          </w:tcPr>
          <w:p w14:paraId="5E8DE44F" w14:textId="155C4F0A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047C8FEE" w14:textId="0492F1E7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AA6026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375E9B" w14:textId="1456E464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F35411D" w14:textId="057717A4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27.01.23</w:t>
            </w:r>
          </w:p>
        </w:tc>
        <w:tc>
          <w:tcPr>
            <w:tcW w:w="1985" w:type="dxa"/>
          </w:tcPr>
          <w:p w14:paraId="190FE974" w14:textId="1CECF6E2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4508BD00" w14:textId="77777777" w:rsidTr="00870DDF">
        <w:trPr>
          <w:trHeight w:val="1083"/>
        </w:trPr>
        <w:tc>
          <w:tcPr>
            <w:tcW w:w="596" w:type="dxa"/>
          </w:tcPr>
          <w:p w14:paraId="02C44E02" w14:textId="5E563EF0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97.</w:t>
            </w:r>
          </w:p>
        </w:tc>
        <w:tc>
          <w:tcPr>
            <w:tcW w:w="3260" w:type="dxa"/>
          </w:tcPr>
          <w:p w14:paraId="3FF157C7" w14:textId="43A7EB6D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  <w:r w:rsidR="00744011" w:rsidRPr="004D5A35">
              <w:rPr>
                <w:color w:val="000000"/>
                <w:sz w:val="20"/>
                <w:szCs w:val="20"/>
              </w:rPr>
              <w:t>. Самостоятельная работа</w:t>
            </w:r>
          </w:p>
        </w:tc>
        <w:tc>
          <w:tcPr>
            <w:tcW w:w="709" w:type="dxa"/>
          </w:tcPr>
          <w:p w14:paraId="28C137DA" w14:textId="3C570873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886669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CD972B" w14:textId="71EBF7EB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82D4255" w14:textId="44D2A38D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30.01.23</w:t>
            </w:r>
          </w:p>
        </w:tc>
        <w:tc>
          <w:tcPr>
            <w:tcW w:w="1985" w:type="dxa"/>
          </w:tcPr>
          <w:p w14:paraId="7B569E6D" w14:textId="49C7EE9A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07321B84" w14:textId="77777777" w:rsidTr="00870DDF">
        <w:trPr>
          <w:trHeight w:val="1043"/>
        </w:trPr>
        <w:tc>
          <w:tcPr>
            <w:tcW w:w="596" w:type="dxa"/>
          </w:tcPr>
          <w:p w14:paraId="4C67D531" w14:textId="28564EA0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98.</w:t>
            </w:r>
          </w:p>
        </w:tc>
        <w:tc>
          <w:tcPr>
            <w:tcW w:w="3260" w:type="dxa"/>
          </w:tcPr>
          <w:p w14:paraId="466A86A7" w14:textId="12132865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7FBC83F0" w14:textId="163E93F8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1E9521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4C186F" w14:textId="79BF5619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052477E" w14:textId="5FD9422B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31.01.23</w:t>
            </w:r>
          </w:p>
        </w:tc>
        <w:tc>
          <w:tcPr>
            <w:tcW w:w="1985" w:type="dxa"/>
          </w:tcPr>
          <w:p w14:paraId="4F8D9FA3" w14:textId="1619741F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52CE0C65" w14:textId="77777777" w:rsidTr="00870DDF">
        <w:trPr>
          <w:trHeight w:val="1017"/>
        </w:trPr>
        <w:tc>
          <w:tcPr>
            <w:tcW w:w="596" w:type="dxa"/>
          </w:tcPr>
          <w:p w14:paraId="45B3D097" w14:textId="45BE698A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99.</w:t>
            </w:r>
          </w:p>
        </w:tc>
        <w:tc>
          <w:tcPr>
            <w:tcW w:w="3260" w:type="dxa"/>
          </w:tcPr>
          <w:p w14:paraId="1E55F7AA" w14:textId="34E3ADB9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630B012F" w14:textId="59428288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394C67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34ED94" w14:textId="679690D1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E8AF84B" w14:textId="2CCC65AE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01.02.23</w:t>
            </w:r>
          </w:p>
        </w:tc>
        <w:tc>
          <w:tcPr>
            <w:tcW w:w="1985" w:type="dxa"/>
          </w:tcPr>
          <w:p w14:paraId="4464318F" w14:textId="69888B7F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1A599176" w14:textId="77777777" w:rsidTr="00870DDF">
        <w:trPr>
          <w:trHeight w:val="849"/>
        </w:trPr>
        <w:tc>
          <w:tcPr>
            <w:tcW w:w="596" w:type="dxa"/>
          </w:tcPr>
          <w:p w14:paraId="085E9F27" w14:textId="792E16AF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100.</w:t>
            </w:r>
          </w:p>
        </w:tc>
        <w:tc>
          <w:tcPr>
            <w:tcW w:w="3260" w:type="dxa"/>
          </w:tcPr>
          <w:p w14:paraId="310C5EC1" w14:textId="782927F7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429BE5CF" w14:textId="5BE1FCF5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CC0BEA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F2086B" w14:textId="07B22BAF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39C6D0" w14:textId="386599EE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02.02.23</w:t>
            </w:r>
          </w:p>
        </w:tc>
        <w:tc>
          <w:tcPr>
            <w:tcW w:w="1985" w:type="dxa"/>
          </w:tcPr>
          <w:p w14:paraId="768D0083" w14:textId="365C76DB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1FB5BFF8" w14:textId="77777777" w:rsidTr="00870DDF">
        <w:trPr>
          <w:trHeight w:val="1093"/>
        </w:trPr>
        <w:tc>
          <w:tcPr>
            <w:tcW w:w="596" w:type="dxa"/>
          </w:tcPr>
          <w:p w14:paraId="2E056998" w14:textId="1A9251BB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101.</w:t>
            </w:r>
          </w:p>
        </w:tc>
        <w:tc>
          <w:tcPr>
            <w:tcW w:w="3260" w:type="dxa"/>
          </w:tcPr>
          <w:p w14:paraId="20B0B4D4" w14:textId="37D6FB8A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  <w:r w:rsidR="00744011" w:rsidRPr="004D5A35">
              <w:rPr>
                <w:color w:val="000000"/>
                <w:sz w:val="20"/>
                <w:szCs w:val="20"/>
              </w:rPr>
              <w:t>. Самостоятельная работа</w:t>
            </w:r>
          </w:p>
        </w:tc>
        <w:tc>
          <w:tcPr>
            <w:tcW w:w="709" w:type="dxa"/>
          </w:tcPr>
          <w:p w14:paraId="3615DCDE" w14:textId="161565F7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C6FECC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29C343" w14:textId="4DF5704C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D348B3A" w14:textId="7EF53EB3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03.02.23</w:t>
            </w:r>
          </w:p>
        </w:tc>
        <w:tc>
          <w:tcPr>
            <w:tcW w:w="1985" w:type="dxa"/>
          </w:tcPr>
          <w:p w14:paraId="53CDF827" w14:textId="144882BB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12AEF8F8" w14:textId="77777777" w:rsidTr="00870DDF">
        <w:trPr>
          <w:trHeight w:val="925"/>
        </w:trPr>
        <w:tc>
          <w:tcPr>
            <w:tcW w:w="596" w:type="dxa"/>
          </w:tcPr>
          <w:p w14:paraId="3D6BF525" w14:textId="5D9202FB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102.</w:t>
            </w:r>
          </w:p>
        </w:tc>
        <w:tc>
          <w:tcPr>
            <w:tcW w:w="3260" w:type="dxa"/>
          </w:tcPr>
          <w:p w14:paraId="71A854F8" w14:textId="45893C90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09" w:type="dxa"/>
          </w:tcPr>
          <w:p w14:paraId="61D0A7B3" w14:textId="5B4937DE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BE76BD" w14:textId="77777777" w:rsidR="005B7B1D" w:rsidRPr="004D5A35" w:rsidRDefault="005B7B1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DDFC0A" w14:textId="22F1173E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C1ADB22" w14:textId="512E00B3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06.02.23</w:t>
            </w:r>
          </w:p>
        </w:tc>
        <w:tc>
          <w:tcPr>
            <w:tcW w:w="1985" w:type="dxa"/>
          </w:tcPr>
          <w:p w14:paraId="3D55767A" w14:textId="3CCC0B3D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5B7B1D" w:rsidRPr="004D5A35" w14:paraId="701FB1C8" w14:textId="77777777" w:rsidTr="00870DDF">
        <w:trPr>
          <w:trHeight w:val="757"/>
        </w:trPr>
        <w:tc>
          <w:tcPr>
            <w:tcW w:w="596" w:type="dxa"/>
          </w:tcPr>
          <w:p w14:paraId="15E4A33F" w14:textId="0AF439F3" w:rsidR="005B7B1D" w:rsidRPr="004D5A35" w:rsidRDefault="005B7B1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103.</w:t>
            </w:r>
          </w:p>
        </w:tc>
        <w:tc>
          <w:tcPr>
            <w:tcW w:w="3260" w:type="dxa"/>
          </w:tcPr>
          <w:p w14:paraId="7F576613" w14:textId="74757C50" w:rsidR="005B7B1D" w:rsidRPr="004D5A35" w:rsidRDefault="005B7B1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Применение букв для записи математических выражений и предложений</w:t>
            </w:r>
            <w:r w:rsidR="00766082" w:rsidRPr="004D5A35">
              <w:rPr>
                <w:color w:val="000000"/>
                <w:sz w:val="20"/>
                <w:szCs w:val="20"/>
              </w:rPr>
              <w:t>. Контрольная работа</w:t>
            </w:r>
          </w:p>
        </w:tc>
        <w:tc>
          <w:tcPr>
            <w:tcW w:w="709" w:type="dxa"/>
          </w:tcPr>
          <w:p w14:paraId="56F3DDF6" w14:textId="5A2F0CC9" w:rsidR="005B7B1D" w:rsidRPr="004D5A35" w:rsidRDefault="00766082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971855" w14:textId="5A0A6172" w:rsidR="005B7B1D" w:rsidRPr="004D5A35" w:rsidRDefault="00766082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8D5949" w14:textId="77777777" w:rsidR="005B7B1D" w:rsidRPr="004D5A35" w:rsidRDefault="005B7B1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70848" w14:textId="6CDDC3B8" w:rsidR="005B7B1D" w:rsidRPr="004D5A35" w:rsidRDefault="005B7B1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07.02.23</w:t>
            </w:r>
          </w:p>
        </w:tc>
        <w:tc>
          <w:tcPr>
            <w:tcW w:w="1985" w:type="dxa"/>
          </w:tcPr>
          <w:p w14:paraId="12F585EE" w14:textId="1B6957AC" w:rsidR="005B7B1D" w:rsidRPr="004D5A35" w:rsidRDefault="001A7759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1A7759" w:rsidRPr="004D5A35" w14:paraId="1EC2F990" w14:textId="77777777" w:rsidTr="00870DDF">
        <w:trPr>
          <w:trHeight w:val="262"/>
        </w:trPr>
        <w:tc>
          <w:tcPr>
            <w:tcW w:w="596" w:type="dxa"/>
          </w:tcPr>
          <w:p w14:paraId="210C5B73" w14:textId="38ECBEF6" w:rsidR="001A7759" w:rsidRPr="004D5A35" w:rsidRDefault="001A7759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104.</w:t>
            </w:r>
          </w:p>
        </w:tc>
        <w:tc>
          <w:tcPr>
            <w:tcW w:w="3260" w:type="dxa"/>
          </w:tcPr>
          <w:p w14:paraId="721D1840" w14:textId="16997C15" w:rsidR="001A7759" w:rsidRPr="004D5A35" w:rsidRDefault="006D080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Многоугольники</w:t>
            </w:r>
          </w:p>
        </w:tc>
        <w:tc>
          <w:tcPr>
            <w:tcW w:w="709" w:type="dxa"/>
          </w:tcPr>
          <w:p w14:paraId="61384868" w14:textId="1939FCDC" w:rsidR="001A7759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3EB30B" w14:textId="77777777" w:rsidR="001A7759" w:rsidRPr="004D5A35" w:rsidRDefault="001A7759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67911A" w14:textId="60A6457C" w:rsidR="001A7759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F365FB2" w14:textId="2A61B7D0" w:rsidR="001A7759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08.02.23</w:t>
            </w:r>
          </w:p>
        </w:tc>
        <w:tc>
          <w:tcPr>
            <w:tcW w:w="1985" w:type="dxa"/>
          </w:tcPr>
          <w:p w14:paraId="440213EB" w14:textId="28C54C30" w:rsidR="001A7759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26FEF93C" w14:textId="77777777" w:rsidTr="00870DDF">
        <w:trPr>
          <w:trHeight w:val="988"/>
        </w:trPr>
        <w:tc>
          <w:tcPr>
            <w:tcW w:w="596" w:type="dxa"/>
          </w:tcPr>
          <w:p w14:paraId="679327A8" w14:textId="11965D61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105.</w:t>
            </w:r>
          </w:p>
        </w:tc>
        <w:tc>
          <w:tcPr>
            <w:tcW w:w="3260" w:type="dxa"/>
          </w:tcPr>
          <w:p w14:paraId="1365426F" w14:textId="50C314E1" w:rsidR="006D080D" w:rsidRPr="004D5A35" w:rsidRDefault="006D080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Четырёхугольник, прямоугольник, квадрат</w:t>
            </w:r>
          </w:p>
        </w:tc>
        <w:tc>
          <w:tcPr>
            <w:tcW w:w="709" w:type="dxa"/>
          </w:tcPr>
          <w:p w14:paraId="2EB24D1B" w14:textId="6704EBD4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44C1CE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CBA9C5" w14:textId="42D81A07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93CAB4D" w14:textId="01D571DF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09.02.23</w:t>
            </w:r>
          </w:p>
        </w:tc>
        <w:tc>
          <w:tcPr>
            <w:tcW w:w="1985" w:type="dxa"/>
          </w:tcPr>
          <w:p w14:paraId="2784A6C7" w14:textId="3408A28F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75326FD6" w14:textId="77777777" w:rsidTr="00870DDF">
        <w:trPr>
          <w:trHeight w:val="271"/>
        </w:trPr>
        <w:tc>
          <w:tcPr>
            <w:tcW w:w="596" w:type="dxa"/>
          </w:tcPr>
          <w:p w14:paraId="599BDA94" w14:textId="2AF950A4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106.</w:t>
            </w:r>
          </w:p>
        </w:tc>
        <w:tc>
          <w:tcPr>
            <w:tcW w:w="3260" w:type="dxa"/>
          </w:tcPr>
          <w:p w14:paraId="4B1D4FB5" w14:textId="256E6C6B" w:rsidR="006D080D" w:rsidRPr="004D5A35" w:rsidRDefault="006D080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709" w:type="dxa"/>
          </w:tcPr>
          <w:p w14:paraId="3E87BAD4" w14:textId="330B49FD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173C51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71DF72" w14:textId="645F2A27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195E12B" w14:textId="747E1A2D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10.02.23</w:t>
            </w:r>
          </w:p>
        </w:tc>
        <w:tc>
          <w:tcPr>
            <w:tcW w:w="1985" w:type="dxa"/>
          </w:tcPr>
          <w:p w14:paraId="4DEC16C5" w14:textId="4A51089D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44F21425" w14:textId="77777777" w:rsidTr="00870DDF">
        <w:trPr>
          <w:trHeight w:val="1063"/>
        </w:trPr>
        <w:tc>
          <w:tcPr>
            <w:tcW w:w="596" w:type="dxa"/>
          </w:tcPr>
          <w:p w14:paraId="693D7E54" w14:textId="128BC144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107.</w:t>
            </w:r>
          </w:p>
        </w:tc>
        <w:tc>
          <w:tcPr>
            <w:tcW w:w="3260" w:type="dxa"/>
          </w:tcPr>
          <w:p w14:paraId="7724450A" w14:textId="2127E7F6" w:rsidR="006D080D" w:rsidRPr="004D5A35" w:rsidRDefault="006D080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709" w:type="dxa"/>
          </w:tcPr>
          <w:p w14:paraId="45797962" w14:textId="31E116B3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327C0B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CD8ADD" w14:textId="2330A686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7550418" w14:textId="24BF29F6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13.02.23</w:t>
            </w:r>
          </w:p>
        </w:tc>
        <w:tc>
          <w:tcPr>
            <w:tcW w:w="1985" w:type="dxa"/>
          </w:tcPr>
          <w:p w14:paraId="438AF552" w14:textId="21C43F83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7954B527" w14:textId="77777777" w:rsidTr="00870DDF">
        <w:trPr>
          <w:trHeight w:val="895"/>
        </w:trPr>
        <w:tc>
          <w:tcPr>
            <w:tcW w:w="596" w:type="dxa"/>
          </w:tcPr>
          <w:p w14:paraId="63F379EA" w14:textId="41B687FD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108.</w:t>
            </w:r>
          </w:p>
        </w:tc>
        <w:tc>
          <w:tcPr>
            <w:tcW w:w="3260" w:type="dxa"/>
          </w:tcPr>
          <w:p w14:paraId="0E98FF3F" w14:textId="168204B4" w:rsidR="006D080D" w:rsidRPr="004D5A35" w:rsidRDefault="006D080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Треугольник</w:t>
            </w:r>
          </w:p>
        </w:tc>
        <w:tc>
          <w:tcPr>
            <w:tcW w:w="709" w:type="dxa"/>
          </w:tcPr>
          <w:p w14:paraId="1E84C352" w14:textId="14FB2D4F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45D370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CD67CD" w14:textId="0305E0DB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613DD78" w14:textId="54B98547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14.02.23</w:t>
            </w:r>
          </w:p>
        </w:tc>
        <w:tc>
          <w:tcPr>
            <w:tcW w:w="1985" w:type="dxa"/>
          </w:tcPr>
          <w:p w14:paraId="63240EB2" w14:textId="00C53B37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6B8B6D07" w14:textId="77777777" w:rsidTr="00870DDF">
        <w:trPr>
          <w:trHeight w:val="713"/>
        </w:trPr>
        <w:tc>
          <w:tcPr>
            <w:tcW w:w="596" w:type="dxa"/>
          </w:tcPr>
          <w:p w14:paraId="1CC0547A" w14:textId="5EE290C4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109.</w:t>
            </w:r>
          </w:p>
        </w:tc>
        <w:tc>
          <w:tcPr>
            <w:tcW w:w="3260" w:type="dxa"/>
          </w:tcPr>
          <w:p w14:paraId="19757DB4" w14:textId="34D88659" w:rsidR="006D080D" w:rsidRPr="004D5A35" w:rsidRDefault="006D080D" w:rsidP="005B7B1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Треугольник</w:t>
            </w:r>
          </w:p>
        </w:tc>
        <w:tc>
          <w:tcPr>
            <w:tcW w:w="709" w:type="dxa"/>
          </w:tcPr>
          <w:p w14:paraId="4B6418CA" w14:textId="71A6C152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17D246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EABFEA" w14:textId="25536173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ED150D7" w14:textId="6C3AD67F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15.02.23</w:t>
            </w:r>
          </w:p>
        </w:tc>
        <w:tc>
          <w:tcPr>
            <w:tcW w:w="1985" w:type="dxa"/>
          </w:tcPr>
          <w:p w14:paraId="6F174A54" w14:textId="297D706B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27512858" w14:textId="77777777" w:rsidTr="00870DDF">
        <w:trPr>
          <w:trHeight w:val="971"/>
        </w:trPr>
        <w:tc>
          <w:tcPr>
            <w:tcW w:w="596" w:type="dxa"/>
          </w:tcPr>
          <w:p w14:paraId="0BC7245A" w14:textId="6F857688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110.</w:t>
            </w:r>
          </w:p>
        </w:tc>
        <w:tc>
          <w:tcPr>
            <w:tcW w:w="3260" w:type="dxa"/>
          </w:tcPr>
          <w:p w14:paraId="71CA3854" w14:textId="50E319AB" w:rsidR="006D080D" w:rsidRPr="004D5A35" w:rsidRDefault="006D080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Площадь и периметр прямоугольника и многоугольников, составленных из прямоугольников </w:t>
            </w:r>
          </w:p>
        </w:tc>
        <w:tc>
          <w:tcPr>
            <w:tcW w:w="709" w:type="dxa"/>
          </w:tcPr>
          <w:p w14:paraId="75DFF216" w14:textId="52439F1B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5734B3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8D707F" w14:textId="19AD185B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C219E31" w14:textId="2843C0F2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16.02.23</w:t>
            </w:r>
          </w:p>
        </w:tc>
        <w:tc>
          <w:tcPr>
            <w:tcW w:w="1985" w:type="dxa"/>
          </w:tcPr>
          <w:p w14:paraId="00BE806B" w14:textId="4C4E7EA1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7FEA8405" w14:textId="77777777" w:rsidTr="00870DDF">
        <w:trPr>
          <w:trHeight w:val="803"/>
        </w:trPr>
        <w:tc>
          <w:tcPr>
            <w:tcW w:w="596" w:type="dxa"/>
          </w:tcPr>
          <w:p w14:paraId="4187015D" w14:textId="62D7AAA7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111.</w:t>
            </w:r>
          </w:p>
        </w:tc>
        <w:tc>
          <w:tcPr>
            <w:tcW w:w="3260" w:type="dxa"/>
          </w:tcPr>
          <w:p w14:paraId="734C2A38" w14:textId="759AE4AC" w:rsidR="006D080D" w:rsidRPr="004D5A35" w:rsidRDefault="006D080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Единицы измерения площади</w:t>
            </w:r>
          </w:p>
        </w:tc>
        <w:tc>
          <w:tcPr>
            <w:tcW w:w="709" w:type="dxa"/>
          </w:tcPr>
          <w:p w14:paraId="4BFC9397" w14:textId="073BBC22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B6DB67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0BC634" w14:textId="208C10C9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3BF6CD1" w14:textId="4A4DD2AA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17.02.23</w:t>
            </w:r>
          </w:p>
        </w:tc>
        <w:tc>
          <w:tcPr>
            <w:tcW w:w="1985" w:type="dxa"/>
          </w:tcPr>
          <w:p w14:paraId="01BE630C" w14:textId="7A5CCFF2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41C38EF1" w14:textId="77777777" w:rsidTr="00870DDF">
        <w:trPr>
          <w:trHeight w:val="905"/>
        </w:trPr>
        <w:tc>
          <w:tcPr>
            <w:tcW w:w="596" w:type="dxa"/>
          </w:tcPr>
          <w:p w14:paraId="11EA4E65" w14:textId="064F9AF5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112.</w:t>
            </w:r>
          </w:p>
        </w:tc>
        <w:tc>
          <w:tcPr>
            <w:tcW w:w="3260" w:type="dxa"/>
          </w:tcPr>
          <w:p w14:paraId="64CE25B9" w14:textId="36F84F98" w:rsidR="006D080D" w:rsidRPr="004D5A35" w:rsidRDefault="006D080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709" w:type="dxa"/>
          </w:tcPr>
          <w:p w14:paraId="538A0A6A" w14:textId="6F124299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BE6709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83BF01" w14:textId="15C464F5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9435138" w14:textId="269799ED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20.02.23</w:t>
            </w:r>
          </w:p>
        </w:tc>
        <w:tc>
          <w:tcPr>
            <w:tcW w:w="1985" w:type="dxa"/>
          </w:tcPr>
          <w:p w14:paraId="368FB29A" w14:textId="55A27D2F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D080D" w:rsidRPr="004D5A35" w14:paraId="06906858" w14:textId="77777777" w:rsidTr="00870DDF">
        <w:trPr>
          <w:trHeight w:val="279"/>
        </w:trPr>
        <w:tc>
          <w:tcPr>
            <w:tcW w:w="596" w:type="dxa"/>
          </w:tcPr>
          <w:p w14:paraId="5D7AE55B" w14:textId="6CFFAEF7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113.</w:t>
            </w:r>
          </w:p>
        </w:tc>
        <w:tc>
          <w:tcPr>
            <w:tcW w:w="3260" w:type="dxa"/>
          </w:tcPr>
          <w:p w14:paraId="4EBDB025" w14:textId="77183E39" w:rsidR="006D080D" w:rsidRPr="004D5A35" w:rsidRDefault="006D080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Периметр многоугольника. Контрольная работа</w:t>
            </w:r>
          </w:p>
        </w:tc>
        <w:tc>
          <w:tcPr>
            <w:tcW w:w="709" w:type="dxa"/>
          </w:tcPr>
          <w:p w14:paraId="5E1B5E58" w14:textId="78181900" w:rsidR="006D080D" w:rsidRPr="004D5A35" w:rsidRDefault="006D080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FF4D2E" w14:textId="4F83FE6C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40B72E" w14:textId="77777777" w:rsidR="006D080D" w:rsidRPr="004D5A35" w:rsidRDefault="006D080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C00E8B" w14:textId="20F8EE98" w:rsidR="006D080D" w:rsidRPr="004D5A35" w:rsidRDefault="006D080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21.02.23</w:t>
            </w:r>
          </w:p>
        </w:tc>
        <w:tc>
          <w:tcPr>
            <w:tcW w:w="1985" w:type="dxa"/>
          </w:tcPr>
          <w:p w14:paraId="22FAB221" w14:textId="72A7A85A" w:rsidR="006D080D" w:rsidRPr="004D5A35" w:rsidRDefault="002C3988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6D080D" w:rsidRPr="004D5A35" w14:paraId="1232E700" w14:textId="77777777" w:rsidTr="00870DDF">
        <w:trPr>
          <w:trHeight w:val="890"/>
        </w:trPr>
        <w:tc>
          <w:tcPr>
            <w:tcW w:w="596" w:type="dxa"/>
          </w:tcPr>
          <w:p w14:paraId="63FD421B" w14:textId="45D4AC56" w:rsidR="006D080D" w:rsidRPr="004D5A35" w:rsidRDefault="006D080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114.</w:t>
            </w:r>
          </w:p>
        </w:tc>
        <w:tc>
          <w:tcPr>
            <w:tcW w:w="3260" w:type="dxa"/>
          </w:tcPr>
          <w:p w14:paraId="05DDF2D5" w14:textId="2614140A" w:rsidR="006D080D" w:rsidRPr="004D5A35" w:rsidRDefault="006C6EC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709" w:type="dxa"/>
          </w:tcPr>
          <w:p w14:paraId="2EB993DF" w14:textId="6B51869E" w:rsidR="006D080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6A9839" w14:textId="77777777" w:rsidR="006D080D" w:rsidRPr="004D5A35" w:rsidRDefault="006D080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5E7DC0" w14:textId="31A64413" w:rsidR="006D080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80B0DB0" w14:textId="4D61AB73" w:rsidR="006D080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4D5A35">
              <w:rPr>
                <w:sz w:val="20"/>
                <w:szCs w:val="20"/>
                <w:lang w:val="en-US"/>
              </w:rPr>
              <w:t>22</w:t>
            </w:r>
            <w:r w:rsidRPr="004D5A35">
              <w:rPr>
                <w:sz w:val="20"/>
                <w:szCs w:val="20"/>
              </w:rPr>
              <w:t>.</w:t>
            </w:r>
            <w:r w:rsidRPr="004D5A35">
              <w:rPr>
                <w:sz w:val="20"/>
                <w:szCs w:val="20"/>
                <w:lang w:val="en-US"/>
              </w:rPr>
              <w:t>02</w:t>
            </w:r>
            <w:r w:rsidRPr="004D5A35">
              <w:rPr>
                <w:sz w:val="20"/>
                <w:szCs w:val="20"/>
              </w:rPr>
              <w:t>.</w:t>
            </w:r>
            <w:r w:rsidR="00F7551C" w:rsidRPr="004D5A35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85" w:type="dxa"/>
          </w:tcPr>
          <w:p w14:paraId="4B18D1BC" w14:textId="5DFEBA92" w:rsidR="006D080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1D898080" w14:textId="77777777" w:rsidTr="00870DDF">
        <w:trPr>
          <w:trHeight w:val="555"/>
        </w:trPr>
        <w:tc>
          <w:tcPr>
            <w:tcW w:w="596" w:type="dxa"/>
          </w:tcPr>
          <w:p w14:paraId="6C9C20AE" w14:textId="3F13741C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115.</w:t>
            </w:r>
          </w:p>
        </w:tc>
        <w:tc>
          <w:tcPr>
            <w:tcW w:w="3260" w:type="dxa"/>
          </w:tcPr>
          <w:p w14:paraId="3C9E9764" w14:textId="4D4B468D" w:rsidR="006C6ECD" w:rsidRPr="004D5A35" w:rsidRDefault="006C6EC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709" w:type="dxa"/>
          </w:tcPr>
          <w:p w14:paraId="2B22ABA0" w14:textId="5BDE7918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1ED9DC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98CAB9" w14:textId="00D880D0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EA61A82" w14:textId="7EEB50F0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24.02.23</w:t>
            </w:r>
          </w:p>
        </w:tc>
        <w:tc>
          <w:tcPr>
            <w:tcW w:w="1985" w:type="dxa"/>
          </w:tcPr>
          <w:p w14:paraId="2553DE72" w14:textId="10485F9D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ACFC281" w14:textId="77777777" w:rsidTr="00870DDF">
        <w:trPr>
          <w:trHeight w:val="1107"/>
        </w:trPr>
        <w:tc>
          <w:tcPr>
            <w:tcW w:w="596" w:type="dxa"/>
          </w:tcPr>
          <w:p w14:paraId="64C8706B" w14:textId="3F65BF1B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116.</w:t>
            </w:r>
          </w:p>
        </w:tc>
        <w:tc>
          <w:tcPr>
            <w:tcW w:w="3260" w:type="dxa"/>
          </w:tcPr>
          <w:p w14:paraId="788D95DB" w14:textId="3D614C8B" w:rsidR="006C6ECD" w:rsidRPr="004D5A35" w:rsidRDefault="006C6EC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709" w:type="dxa"/>
          </w:tcPr>
          <w:p w14:paraId="6ABADC5B" w14:textId="58C25340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A47B2F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1671AC" w14:textId="3200A787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A13A4C8" w14:textId="63C47F9C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27.02.23</w:t>
            </w:r>
          </w:p>
        </w:tc>
        <w:tc>
          <w:tcPr>
            <w:tcW w:w="1985" w:type="dxa"/>
          </w:tcPr>
          <w:p w14:paraId="3EA56991" w14:textId="4388C514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17D278A9" w14:textId="77777777" w:rsidTr="00870DDF">
        <w:trPr>
          <w:trHeight w:val="1081"/>
        </w:trPr>
        <w:tc>
          <w:tcPr>
            <w:tcW w:w="596" w:type="dxa"/>
          </w:tcPr>
          <w:p w14:paraId="247DBD65" w14:textId="006B9908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117.</w:t>
            </w:r>
          </w:p>
        </w:tc>
        <w:tc>
          <w:tcPr>
            <w:tcW w:w="3260" w:type="dxa"/>
          </w:tcPr>
          <w:p w14:paraId="06D78996" w14:textId="3ADA6CC6" w:rsidR="006C6ECD" w:rsidRPr="004D5A35" w:rsidRDefault="006C6EC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9" w:type="dxa"/>
          </w:tcPr>
          <w:p w14:paraId="15C5F452" w14:textId="688BA97E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3AA370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9CDB9F" w14:textId="50F2299A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6A25E19" w14:textId="0AA17A26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28.02.23</w:t>
            </w:r>
          </w:p>
        </w:tc>
        <w:tc>
          <w:tcPr>
            <w:tcW w:w="1985" w:type="dxa"/>
          </w:tcPr>
          <w:p w14:paraId="1E0097F6" w14:textId="70FD6F32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32991A49" w14:textId="77777777" w:rsidTr="00870DDF">
        <w:trPr>
          <w:trHeight w:val="1238"/>
        </w:trPr>
        <w:tc>
          <w:tcPr>
            <w:tcW w:w="596" w:type="dxa"/>
          </w:tcPr>
          <w:p w14:paraId="2F5CB9CF" w14:textId="71A73716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118.</w:t>
            </w:r>
          </w:p>
        </w:tc>
        <w:tc>
          <w:tcPr>
            <w:tcW w:w="3260" w:type="dxa"/>
          </w:tcPr>
          <w:p w14:paraId="1351128B" w14:textId="17F5B475" w:rsidR="006C6ECD" w:rsidRPr="004D5A35" w:rsidRDefault="006C6EC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9" w:type="dxa"/>
          </w:tcPr>
          <w:p w14:paraId="284117E5" w14:textId="2B4B28C6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3E64E9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B22BBD" w14:textId="7D67FC88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644DD7B" w14:textId="35D67EC7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01.03.23</w:t>
            </w:r>
          </w:p>
        </w:tc>
        <w:tc>
          <w:tcPr>
            <w:tcW w:w="1985" w:type="dxa"/>
          </w:tcPr>
          <w:p w14:paraId="4AF1A022" w14:textId="459FD6B0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5B5DE0E" w14:textId="77777777" w:rsidTr="00870DDF">
        <w:trPr>
          <w:trHeight w:val="1238"/>
        </w:trPr>
        <w:tc>
          <w:tcPr>
            <w:tcW w:w="596" w:type="dxa"/>
          </w:tcPr>
          <w:p w14:paraId="7B000CEF" w14:textId="36F94612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119.</w:t>
            </w:r>
          </w:p>
        </w:tc>
        <w:tc>
          <w:tcPr>
            <w:tcW w:w="3260" w:type="dxa"/>
          </w:tcPr>
          <w:p w14:paraId="4BFD2BAD" w14:textId="0D149F86" w:rsidR="006C6ECD" w:rsidRPr="004D5A35" w:rsidRDefault="006C6EC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9" w:type="dxa"/>
          </w:tcPr>
          <w:p w14:paraId="4A81799E" w14:textId="194FEDFC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238035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FA5AFA" w14:textId="2A69AAB3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F810DF9" w14:textId="38F8D2C4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02.03.23</w:t>
            </w:r>
          </w:p>
        </w:tc>
        <w:tc>
          <w:tcPr>
            <w:tcW w:w="1985" w:type="dxa"/>
          </w:tcPr>
          <w:p w14:paraId="7501EB89" w14:textId="1FFBEBCA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1FEB1A9C" w14:textId="77777777" w:rsidTr="00870DDF">
        <w:trPr>
          <w:trHeight w:val="1238"/>
        </w:trPr>
        <w:tc>
          <w:tcPr>
            <w:tcW w:w="596" w:type="dxa"/>
          </w:tcPr>
          <w:p w14:paraId="18AE522A" w14:textId="1401FCC7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120.</w:t>
            </w:r>
          </w:p>
        </w:tc>
        <w:tc>
          <w:tcPr>
            <w:tcW w:w="3260" w:type="dxa"/>
          </w:tcPr>
          <w:p w14:paraId="7292DCD0" w14:textId="42E1F600" w:rsidR="006C6ECD" w:rsidRPr="004D5A35" w:rsidRDefault="006C6ECD" w:rsidP="006D080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09" w:type="dxa"/>
          </w:tcPr>
          <w:p w14:paraId="072E0350" w14:textId="32C659D0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41CF56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BBBD5A" w14:textId="7E7050A8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B5C1EDB" w14:textId="56C13704" w:rsidR="006C6ECD" w:rsidRPr="004D5A35" w:rsidRDefault="0010076D" w:rsidP="001007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03.03.23</w:t>
            </w:r>
          </w:p>
        </w:tc>
        <w:tc>
          <w:tcPr>
            <w:tcW w:w="1985" w:type="dxa"/>
          </w:tcPr>
          <w:p w14:paraId="38188675" w14:textId="4CFF6A0B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3D7E3BD6" w14:textId="77777777" w:rsidTr="00870DDF">
        <w:trPr>
          <w:trHeight w:val="1238"/>
        </w:trPr>
        <w:tc>
          <w:tcPr>
            <w:tcW w:w="596" w:type="dxa"/>
          </w:tcPr>
          <w:p w14:paraId="469CD57C" w14:textId="2ECA66CC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121.</w:t>
            </w:r>
          </w:p>
        </w:tc>
        <w:tc>
          <w:tcPr>
            <w:tcW w:w="3260" w:type="dxa"/>
          </w:tcPr>
          <w:p w14:paraId="09B6CB3E" w14:textId="72473D80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449FD128" w14:textId="641F9A1B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27B7E2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C63677" w14:textId="2A107072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7243325" w14:textId="1A2C3C8E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06.03.23</w:t>
            </w:r>
          </w:p>
        </w:tc>
        <w:tc>
          <w:tcPr>
            <w:tcW w:w="1985" w:type="dxa"/>
          </w:tcPr>
          <w:p w14:paraId="02CAE9F6" w14:textId="7D940E1F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51A7E5F8" w14:textId="77777777" w:rsidTr="00870DDF">
        <w:trPr>
          <w:trHeight w:val="279"/>
        </w:trPr>
        <w:tc>
          <w:tcPr>
            <w:tcW w:w="596" w:type="dxa"/>
          </w:tcPr>
          <w:p w14:paraId="30E037C8" w14:textId="312E30BD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122.</w:t>
            </w:r>
          </w:p>
        </w:tc>
        <w:tc>
          <w:tcPr>
            <w:tcW w:w="3260" w:type="dxa"/>
          </w:tcPr>
          <w:p w14:paraId="24C8BC30" w14:textId="54108DBD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43E850AF" w14:textId="2B67F64B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6C1BD8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75183E" w14:textId="53B69E47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2FD625" w14:textId="7BEF9420" w:rsidR="006C6ECD" w:rsidRPr="004D5A35" w:rsidRDefault="0010076D" w:rsidP="001007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07.03.23</w:t>
            </w:r>
          </w:p>
        </w:tc>
        <w:tc>
          <w:tcPr>
            <w:tcW w:w="1985" w:type="dxa"/>
          </w:tcPr>
          <w:p w14:paraId="79371830" w14:textId="33EEAB35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3759F59F" w14:textId="77777777" w:rsidTr="00870DDF">
        <w:trPr>
          <w:trHeight w:val="1238"/>
        </w:trPr>
        <w:tc>
          <w:tcPr>
            <w:tcW w:w="596" w:type="dxa"/>
          </w:tcPr>
          <w:p w14:paraId="6E108926" w14:textId="1130B5A6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123.</w:t>
            </w:r>
          </w:p>
        </w:tc>
        <w:tc>
          <w:tcPr>
            <w:tcW w:w="3260" w:type="dxa"/>
          </w:tcPr>
          <w:p w14:paraId="0B6A6B8C" w14:textId="14B54F77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0CAC8D57" w14:textId="4E607815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B6EDEA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D20366" w14:textId="1FE2F3F8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9D92E47" w14:textId="3BD6A4B8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09.03.23</w:t>
            </w:r>
          </w:p>
        </w:tc>
        <w:tc>
          <w:tcPr>
            <w:tcW w:w="1985" w:type="dxa"/>
          </w:tcPr>
          <w:p w14:paraId="4BD14BE9" w14:textId="662AD21D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19334316" w14:textId="77777777" w:rsidTr="00870DDF">
        <w:trPr>
          <w:trHeight w:val="1238"/>
        </w:trPr>
        <w:tc>
          <w:tcPr>
            <w:tcW w:w="596" w:type="dxa"/>
          </w:tcPr>
          <w:p w14:paraId="63621A8F" w14:textId="5EA16FCB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124.</w:t>
            </w:r>
          </w:p>
        </w:tc>
        <w:tc>
          <w:tcPr>
            <w:tcW w:w="3260" w:type="dxa"/>
          </w:tcPr>
          <w:p w14:paraId="45A1C494" w14:textId="724A9F8D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69FF396E" w14:textId="65EB997D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4B1EBA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E6C9BE" w14:textId="60B63354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3D667BF" w14:textId="58716C2E" w:rsidR="006C6ECD" w:rsidRPr="004D5A35" w:rsidRDefault="0010076D" w:rsidP="001007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10.03.23</w:t>
            </w:r>
          </w:p>
        </w:tc>
        <w:tc>
          <w:tcPr>
            <w:tcW w:w="1985" w:type="dxa"/>
          </w:tcPr>
          <w:p w14:paraId="6356EF9D" w14:textId="13CB95C7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38DEC94A" w14:textId="77777777" w:rsidTr="00870DDF">
        <w:trPr>
          <w:trHeight w:val="1238"/>
        </w:trPr>
        <w:tc>
          <w:tcPr>
            <w:tcW w:w="596" w:type="dxa"/>
          </w:tcPr>
          <w:p w14:paraId="57EF34D9" w14:textId="55DCF186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125.</w:t>
            </w:r>
          </w:p>
        </w:tc>
        <w:tc>
          <w:tcPr>
            <w:tcW w:w="3260" w:type="dxa"/>
          </w:tcPr>
          <w:p w14:paraId="0ECB60DF" w14:textId="182A9320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2B4FFE0A" w14:textId="1A6C44C7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D193DC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222AAD" w14:textId="48DC0D3C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6CBFAD3" w14:textId="25DDB043" w:rsidR="006C6ECD" w:rsidRPr="004D5A35" w:rsidRDefault="0010076D" w:rsidP="001007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13.03.23</w:t>
            </w:r>
          </w:p>
        </w:tc>
        <w:tc>
          <w:tcPr>
            <w:tcW w:w="1985" w:type="dxa"/>
          </w:tcPr>
          <w:p w14:paraId="4A625189" w14:textId="043DB4B6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42842146" w14:textId="77777777" w:rsidTr="00870DDF">
        <w:trPr>
          <w:trHeight w:val="1238"/>
        </w:trPr>
        <w:tc>
          <w:tcPr>
            <w:tcW w:w="596" w:type="dxa"/>
          </w:tcPr>
          <w:p w14:paraId="7F866D62" w14:textId="61FD4D60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126.</w:t>
            </w:r>
          </w:p>
        </w:tc>
        <w:tc>
          <w:tcPr>
            <w:tcW w:w="3260" w:type="dxa"/>
          </w:tcPr>
          <w:p w14:paraId="631F365F" w14:textId="4D8E38A3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3F75B866" w14:textId="46973D24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2FEB63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65EFA3" w14:textId="3CF489F8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8A6FC4F" w14:textId="1B44FDFF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14.03.23</w:t>
            </w:r>
          </w:p>
        </w:tc>
        <w:tc>
          <w:tcPr>
            <w:tcW w:w="1985" w:type="dxa"/>
          </w:tcPr>
          <w:p w14:paraId="592A3019" w14:textId="4E4A4D2F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00E0686A" w14:textId="77777777" w:rsidTr="00870DDF">
        <w:trPr>
          <w:trHeight w:val="1238"/>
        </w:trPr>
        <w:tc>
          <w:tcPr>
            <w:tcW w:w="596" w:type="dxa"/>
          </w:tcPr>
          <w:p w14:paraId="24B5B639" w14:textId="3C124A94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127.</w:t>
            </w:r>
          </w:p>
        </w:tc>
        <w:tc>
          <w:tcPr>
            <w:tcW w:w="3260" w:type="dxa"/>
          </w:tcPr>
          <w:p w14:paraId="6A1C7342" w14:textId="2D65F0D3" w:rsidR="006C6ECD" w:rsidRPr="004D5A35" w:rsidRDefault="006C6ECD" w:rsidP="0045377B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Сложение и вычитание десятичных дробей </w:t>
            </w:r>
          </w:p>
        </w:tc>
        <w:tc>
          <w:tcPr>
            <w:tcW w:w="709" w:type="dxa"/>
          </w:tcPr>
          <w:p w14:paraId="607EA0E9" w14:textId="096A4D85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F00719" w14:textId="10A7FCDE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4D3EF9" w14:textId="179C9848" w:rsidR="006C6ECD" w:rsidRPr="004D5A35" w:rsidRDefault="0045377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97597B9" w14:textId="40D0D476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15.03.23</w:t>
            </w:r>
          </w:p>
        </w:tc>
        <w:tc>
          <w:tcPr>
            <w:tcW w:w="1985" w:type="dxa"/>
          </w:tcPr>
          <w:p w14:paraId="1F4A4FB4" w14:textId="137FDE37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33BC0BF6" w14:textId="77777777" w:rsidTr="00870DDF">
        <w:trPr>
          <w:trHeight w:val="1238"/>
        </w:trPr>
        <w:tc>
          <w:tcPr>
            <w:tcW w:w="596" w:type="dxa"/>
          </w:tcPr>
          <w:p w14:paraId="122F2BF9" w14:textId="5023A4AC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128.</w:t>
            </w:r>
          </w:p>
        </w:tc>
        <w:tc>
          <w:tcPr>
            <w:tcW w:w="3260" w:type="dxa"/>
          </w:tcPr>
          <w:p w14:paraId="36B6A807" w14:textId="20E8739C" w:rsidR="006C6ECD" w:rsidRPr="004D5A35" w:rsidRDefault="0045377B" w:rsidP="0045377B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Сложение и вычитание десятичных дробей. </w:t>
            </w:r>
          </w:p>
        </w:tc>
        <w:tc>
          <w:tcPr>
            <w:tcW w:w="709" w:type="dxa"/>
          </w:tcPr>
          <w:p w14:paraId="1858F3B4" w14:textId="35E69DA0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8A0E18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4B700E" w14:textId="6B39E042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716B1E9" w14:textId="26738EE2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16.03.23</w:t>
            </w:r>
          </w:p>
        </w:tc>
        <w:tc>
          <w:tcPr>
            <w:tcW w:w="1985" w:type="dxa"/>
          </w:tcPr>
          <w:p w14:paraId="4CB415FB" w14:textId="2B7CAB2A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9B66EDE" w14:textId="77777777" w:rsidTr="00870DDF">
        <w:trPr>
          <w:trHeight w:val="754"/>
        </w:trPr>
        <w:tc>
          <w:tcPr>
            <w:tcW w:w="596" w:type="dxa"/>
          </w:tcPr>
          <w:p w14:paraId="66E54A1B" w14:textId="16C81E3B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129.</w:t>
            </w:r>
          </w:p>
        </w:tc>
        <w:tc>
          <w:tcPr>
            <w:tcW w:w="3260" w:type="dxa"/>
          </w:tcPr>
          <w:p w14:paraId="0558DAD5" w14:textId="28C17669" w:rsidR="006C6ECD" w:rsidRPr="004D5A35" w:rsidRDefault="0045377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Сложение и вычитание десятичных дробей. Контрольная работа</w:t>
            </w:r>
          </w:p>
        </w:tc>
        <w:tc>
          <w:tcPr>
            <w:tcW w:w="709" w:type="dxa"/>
          </w:tcPr>
          <w:p w14:paraId="3CCFDBDF" w14:textId="369E74E6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32C039" w14:textId="6D8ACE81" w:rsidR="006C6ECD" w:rsidRPr="004D5A35" w:rsidRDefault="0045377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0505BF" w14:textId="01212E97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BA75AF" w14:textId="3A3D29AD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17.03.23</w:t>
            </w:r>
          </w:p>
        </w:tc>
        <w:tc>
          <w:tcPr>
            <w:tcW w:w="1985" w:type="dxa"/>
          </w:tcPr>
          <w:p w14:paraId="424199CF" w14:textId="24F2705F" w:rsidR="006C6ECD" w:rsidRPr="004D5A35" w:rsidRDefault="002C3988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6C6ECD" w:rsidRPr="004D5A35" w14:paraId="3B95C981" w14:textId="77777777" w:rsidTr="00870DDF">
        <w:trPr>
          <w:trHeight w:val="271"/>
        </w:trPr>
        <w:tc>
          <w:tcPr>
            <w:tcW w:w="596" w:type="dxa"/>
          </w:tcPr>
          <w:p w14:paraId="63B76383" w14:textId="7C602C5B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130.</w:t>
            </w:r>
          </w:p>
        </w:tc>
        <w:tc>
          <w:tcPr>
            <w:tcW w:w="3260" w:type="dxa"/>
          </w:tcPr>
          <w:p w14:paraId="0D718BE8" w14:textId="10929EBD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58110BA9" w14:textId="77F7728B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F93E12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CEECB1" w14:textId="02C4A397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15B05F6" w14:textId="5774A6D1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20.03.23</w:t>
            </w:r>
          </w:p>
        </w:tc>
        <w:tc>
          <w:tcPr>
            <w:tcW w:w="1985" w:type="dxa"/>
          </w:tcPr>
          <w:p w14:paraId="7C008907" w14:textId="04274B4C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7F8E5949" w14:textId="77777777" w:rsidTr="00870DDF">
        <w:trPr>
          <w:trHeight w:val="1238"/>
        </w:trPr>
        <w:tc>
          <w:tcPr>
            <w:tcW w:w="596" w:type="dxa"/>
          </w:tcPr>
          <w:p w14:paraId="61622CF9" w14:textId="13044F04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131.</w:t>
            </w:r>
          </w:p>
        </w:tc>
        <w:tc>
          <w:tcPr>
            <w:tcW w:w="3260" w:type="dxa"/>
          </w:tcPr>
          <w:p w14:paraId="0E644911" w14:textId="27580BEB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3853C746" w14:textId="6AF23A46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10A7D1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02B92A" w14:textId="4CC484BD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E8681F6" w14:textId="31307904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21.03.23</w:t>
            </w:r>
          </w:p>
        </w:tc>
        <w:tc>
          <w:tcPr>
            <w:tcW w:w="1985" w:type="dxa"/>
          </w:tcPr>
          <w:p w14:paraId="49348991" w14:textId="72805BC7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4CC84F5D" w14:textId="77777777" w:rsidTr="00870DDF">
        <w:trPr>
          <w:trHeight w:val="271"/>
        </w:trPr>
        <w:tc>
          <w:tcPr>
            <w:tcW w:w="596" w:type="dxa"/>
          </w:tcPr>
          <w:p w14:paraId="3A8D2B68" w14:textId="3B9977B3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132.</w:t>
            </w:r>
          </w:p>
        </w:tc>
        <w:tc>
          <w:tcPr>
            <w:tcW w:w="3260" w:type="dxa"/>
          </w:tcPr>
          <w:p w14:paraId="54C6FBE3" w14:textId="0991D849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70BA1BC3" w14:textId="69B29254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C8020D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036A17" w14:textId="2A2518EF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009C522" w14:textId="2B9F672B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22.03.23</w:t>
            </w:r>
          </w:p>
        </w:tc>
        <w:tc>
          <w:tcPr>
            <w:tcW w:w="1985" w:type="dxa"/>
          </w:tcPr>
          <w:p w14:paraId="11DC557D" w14:textId="414DD1D6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12B8391C" w14:textId="77777777" w:rsidTr="00870DDF">
        <w:trPr>
          <w:trHeight w:val="1238"/>
        </w:trPr>
        <w:tc>
          <w:tcPr>
            <w:tcW w:w="596" w:type="dxa"/>
          </w:tcPr>
          <w:p w14:paraId="1DB104E0" w14:textId="4073AC8E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133.</w:t>
            </w:r>
          </w:p>
        </w:tc>
        <w:tc>
          <w:tcPr>
            <w:tcW w:w="3260" w:type="dxa"/>
          </w:tcPr>
          <w:p w14:paraId="2B14D999" w14:textId="30AFA512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59EC7C5A" w14:textId="02A486F2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6B6442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F21078" w14:textId="6C3A643C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B6E92EC" w14:textId="1D45B8DC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23.03.23</w:t>
            </w:r>
          </w:p>
        </w:tc>
        <w:tc>
          <w:tcPr>
            <w:tcW w:w="1985" w:type="dxa"/>
          </w:tcPr>
          <w:p w14:paraId="0C0764F1" w14:textId="6177D1FC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1CA263A7" w14:textId="77777777" w:rsidTr="00870DDF">
        <w:trPr>
          <w:trHeight w:val="1238"/>
        </w:trPr>
        <w:tc>
          <w:tcPr>
            <w:tcW w:w="596" w:type="dxa"/>
          </w:tcPr>
          <w:p w14:paraId="5C3C2D39" w14:textId="1CD5C42E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134.</w:t>
            </w:r>
          </w:p>
        </w:tc>
        <w:tc>
          <w:tcPr>
            <w:tcW w:w="3260" w:type="dxa"/>
          </w:tcPr>
          <w:p w14:paraId="0B9FCD49" w14:textId="4FD3C944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0C931A60" w14:textId="7CD9B100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6798D7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5F19EA" w14:textId="172442B7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A720D7C" w14:textId="16D19A67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24.03.23</w:t>
            </w:r>
          </w:p>
        </w:tc>
        <w:tc>
          <w:tcPr>
            <w:tcW w:w="1985" w:type="dxa"/>
          </w:tcPr>
          <w:p w14:paraId="347C38F8" w14:textId="4CBFA92E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B5B09DE" w14:textId="77777777" w:rsidTr="00870DDF">
        <w:trPr>
          <w:trHeight w:val="1238"/>
        </w:trPr>
        <w:tc>
          <w:tcPr>
            <w:tcW w:w="596" w:type="dxa"/>
          </w:tcPr>
          <w:p w14:paraId="6D0FAC7E" w14:textId="020D3516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135.</w:t>
            </w:r>
          </w:p>
        </w:tc>
        <w:tc>
          <w:tcPr>
            <w:tcW w:w="3260" w:type="dxa"/>
          </w:tcPr>
          <w:p w14:paraId="0D596193" w14:textId="4FBA3C0C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39010B5C" w14:textId="46684AF5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1DA2C8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FAD51C" w14:textId="65203621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8CE4FC9" w14:textId="021D2A07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03.04.23</w:t>
            </w:r>
          </w:p>
        </w:tc>
        <w:tc>
          <w:tcPr>
            <w:tcW w:w="1985" w:type="dxa"/>
          </w:tcPr>
          <w:p w14:paraId="4DD7D033" w14:textId="6FCA347B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38D7F2A9" w14:textId="77777777" w:rsidTr="00870DDF">
        <w:trPr>
          <w:trHeight w:val="1238"/>
        </w:trPr>
        <w:tc>
          <w:tcPr>
            <w:tcW w:w="596" w:type="dxa"/>
          </w:tcPr>
          <w:p w14:paraId="16C0537E" w14:textId="4F84FFB5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136.</w:t>
            </w:r>
          </w:p>
        </w:tc>
        <w:tc>
          <w:tcPr>
            <w:tcW w:w="3260" w:type="dxa"/>
          </w:tcPr>
          <w:p w14:paraId="6B4FCC0F" w14:textId="2004397F" w:rsidR="006C6ECD" w:rsidRPr="004D5A35" w:rsidRDefault="0045377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6F5439A2" w14:textId="0EF5EA59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33E222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76E395" w14:textId="0B2C03B8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E058B91" w14:textId="33E20265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04.04.23</w:t>
            </w:r>
          </w:p>
        </w:tc>
        <w:tc>
          <w:tcPr>
            <w:tcW w:w="1985" w:type="dxa"/>
          </w:tcPr>
          <w:p w14:paraId="15C81B9C" w14:textId="3B4C4CAB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433C9950" w14:textId="77777777" w:rsidTr="00870DDF">
        <w:trPr>
          <w:trHeight w:val="1238"/>
        </w:trPr>
        <w:tc>
          <w:tcPr>
            <w:tcW w:w="596" w:type="dxa"/>
          </w:tcPr>
          <w:p w14:paraId="3EDDCCF9" w14:textId="06D25BCC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137.</w:t>
            </w:r>
          </w:p>
        </w:tc>
        <w:tc>
          <w:tcPr>
            <w:tcW w:w="3260" w:type="dxa"/>
          </w:tcPr>
          <w:p w14:paraId="5E0D404D" w14:textId="2737257C" w:rsidR="006C6ECD" w:rsidRPr="004D5A35" w:rsidRDefault="0045377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3D68ADA1" w14:textId="329763D7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D9C34A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25EADE" w14:textId="74DDF935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DAFF93A" w14:textId="0082AAD9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05.04.23</w:t>
            </w:r>
          </w:p>
        </w:tc>
        <w:tc>
          <w:tcPr>
            <w:tcW w:w="1985" w:type="dxa"/>
          </w:tcPr>
          <w:p w14:paraId="22F8F0DA" w14:textId="79260ADE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9C3FF4A" w14:textId="77777777" w:rsidTr="00870DDF">
        <w:trPr>
          <w:trHeight w:val="1238"/>
        </w:trPr>
        <w:tc>
          <w:tcPr>
            <w:tcW w:w="596" w:type="dxa"/>
          </w:tcPr>
          <w:p w14:paraId="1CE8C0A1" w14:textId="0366C66E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138</w:t>
            </w:r>
          </w:p>
        </w:tc>
        <w:tc>
          <w:tcPr>
            <w:tcW w:w="3260" w:type="dxa"/>
          </w:tcPr>
          <w:p w14:paraId="28329DA2" w14:textId="3AAD8318" w:rsidR="006C6ECD" w:rsidRPr="004D5A35" w:rsidRDefault="0045377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38D60BB8" w14:textId="02AE58C0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8C70B5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CC8195" w14:textId="758F5FD7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49402F3" w14:textId="2FE0FC42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06.04.23</w:t>
            </w:r>
          </w:p>
        </w:tc>
        <w:tc>
          <w:tcPr>
            <w:tcW w:w="1985" w:type="dxa"/>
          </w:tcPr>
          <w:p w14:paraId="7D420B9A" w14:textId="437BE32E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65B380B" w14:textId="77777777" w:rsidTr="00870DDF">
        <w:trPr>
          <w:trHeight w:val="1238"/>
        </w:trPr>
        <w:tc>
          <w:tcPr>
            <w:tcW w:w="596" w:type="dxa"/>
          </w:tcPr>
          <w:p w14:paraId="48BAD861" w14:textId="5481DCB4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139.</w:t>
            </w:r>
          </w:p>
        </w:tc>
        <w:tc>
          <w:tcPr>
            <w:tcW w:w="3260" w:type="dxa"/>
          </w:tcPr>
          <w:p w14:paraId="430BCC04" w14:textId="09EE3701" w:rsidR="006C6ECD" w:rsidRPr="004D5A35" w:rsidRDefault="0045377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709" w:type="dxa"/>
          </w:tcPr>
          <w:p w14:paraId="369E99EF" w14:textId="3EDC67B0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842F8D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212A3C" w14:textId="33B69D78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A5E1CEF" w14:textId="653A3702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07.04.23</w:t>
            </w:r>
          </w:p>
        </w:tc>
        <w:tc>
          <w:tcPr>
            <w:tcW w:w="1985" w:type="dxa"/>
          </w:tcPr>
          <w:p w14:paraId="4788CE32" w14:textId="02C7315C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48F8295B" w14:textId="77777777" w:rsidTr="00870DDF">
        <w:trPr>
          <w:trHeight w:val="137"/>
        </w:trPr>
        <w:tc>
          <w:tcPr>
            <w:tcW w:w="596" w:type="dxa"/>
          </w:tcPr>
          <w:p w14:paraId="1CF5245D" w14:textId="73577693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140.</w:t>
            </w:r>
          </w:p>
        </w:tc>
        <w:tc>
          <w:tcPr>
            <w:tcW w:w="3260" w:type="dxa"/>
          </w:tcPr>
          <w:p w14:paraId="0380B504" w14:textId="1A8C168F" w:rsidR="006C6ECD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709" w:type="dxa"/>
          </w:tcPr>
          <w:p w14:paraId="7BAD1AE3" w14:textId="28828F0D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ED7EC3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24C1E7" w14:textId="7FC3E3D3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12F8432" w14:textId="055D3490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10.04.23</w:t>
            </w:r>
          </w:p>
        </w:tc>
        <w:tc>
          <w:tcPr>
            <w:tcW w:w="1985" w:type="dxa"/>
          </w:tcPr>
          <w:p w14:paraId="26EF64BB" w14:textId="2EBD3B23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26D14995" w14:textId="77777777" w:rsidTr="00870DDF">
        <w:trPr>
          <w:trHeight w:val="1238"/>
        </w:trPr>
        <w:tc>
          <w:tcPr>
            <w:tcW w:w="596" w:type="dxa"/>
          </w:tcPr>
          <w:p w14:paraId="73783F31" w14:textId="4600A555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141.</w:t>
            </w:r>
          </w:p>
        </w:tc>
        <w:tc>
          <w:tcPr>
            <w:tcW w:w="3260" w:type="dxa"/>
          </w:tcPr>
          <w:p w14:paraId="671D3262" w14:textId="28966DC3" w:rsidR="006C6ECD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709" w:type="dxa"/>
          </w:tcPr>
          <w:p w14:paraId="6622D5E8" w14:textId="190810B0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750C3B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63234D" w14:textId="6574ED4D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04E2215" w14:textId="63B63899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11.04.23</w:t>
            </w:r>
          </w:p>
        </w:tc>
        <w:tc>
          <w:tcPr>
            <w:tcW w:w="1985" w:type="dxa"/>
          </w:tcPr>
          <w:p w14:paraId="207E42B1" w14:textId="2C9287B5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53192AFD" w14:textId="77777777" w:rsidTr="00870DDF">
        <w:trPr>
          <w:trHeight w:val="1238"/>
        </w:trPr>
        <w:tc>
          <w:tcPr>
            <w:tcW w:w="596" w:type="dxa"/>
          </w:tcPr>
          <w:p w14:paraId="6B1D993E" w14:textId="0792FD83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142.</w:t>
            </w:r>
          </w:p>
        </w:tc>
        <w:tc>
          <w:tcPr>
            <w:tcW w:w="3260" w:type="dxa"/>
          </w:tcPr>
          <w:p w14:paraId="698CD36F" w14:textId="71CE7F78" w:rsidR="006C6ECD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709" w:type="dxa"/>
          </w:tcPr>
          <w:p w14:paraId="5A984986" w14:textId="51C09A1C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4991B8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67F2DE" w14:textId="64E4F6AA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2DD233E" w14:textId="60A63FF0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12.04.23</w:t>
            </w:r>
          </w:p>
        </w:tc>
        <w:tc>
          <w:tcPr>
            <w:tcW w:w="1985" w:type="dxa"/>
          </w:tcPr>
          <w:p w14:paraId="789DA6E9" w14:textId="0C6CFB01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730C920A" w14:textId="77777777" w:rsidTr="00870DDF">
        <w:trPr>
          <w:trHeight w:val="1238"/>
        </w:trPr>
        <w:tc>
          <w:tcPr>
            <w:tcW w:w="596" w:type="dxa"/>
          </w:tcPr>
          <w:p w14:paraId="23ECCCF2" w14:textId="444B90E1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143.</w:t>
            </w:r>
          </w:p>
        </w:tc>
        <w:tc>
          <w:tcPr>
            <w:tcW w:w="3260" w:type="dxa"/>
          </w:tcPr>
          <w:p w14:paraId="4E7F2838" w14:textId="66160460" w:rsidR="006C6ECD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7F36D10B" w14:textId="7970AAF1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FE97FE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19D4FF" w14:textId="3ED7D770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80D1FDE" w14:textId="64EFCBC7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13.04.23</w:t>
            </w:r>
          </w:p>
        </w:tc>
        <w:tc>
          <w:tcPr>
            <w:tcW w:w="1985" w:type="dxa"/>
          </w:tcPr>
          <w:p w14:paraId="7A8C4A55" w14:textId="4BE61D72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F0F1621" w14:textId="77777777" w:rsidTr="00870DDF">
        <w:trPr>
          <w:trHeight w:val="1238"/>
        </w:trPr>
        <w:tc>
          <w:tcPr>
            <w:tcW w:w="596" w:type="dxa"/>
          </w:tcPr>
          <w:p w14:paraId="2729AB99" w14:textId="30D0D990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144.</w:t>
            </w:r>
          </w:p>
        </w:tc>
        <w:tc>
          <w:tcPr>
            <w:tcW w:w="3260" w:type="dxa"/>
          </w:tcPr>
          <w:p w14:paraId="04A8CDD9" w14:textId="5737409A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5AEDB953" w14:textId="725AD5C9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EB8788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BB5934" w14:textId="2EBF6B0E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859EFD8" w14:textId="5E697938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14.04.23</w:t>
            </w:r>
          </w:p>
        </w:tc>
        <w:tc>
          <w:tcPr>
            <w:tcW w:w="1985" w:type="dxa"/>
          </w:tcPr>
          <w:p w14:paraId="7D52DDAC" w14:textId="56046E36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60CDEA86" w14:textId="77777777" w:rsidTr="00870DDF">
        <w:trPr>
          <w:trHeight w:val="1238"/>
        </w:trPr>
        <w:tc>
          <w:tcPr>
            <w:tcW w:w="596" w:type="dxa"/>
          </w:tcPr>
          <w:p w14:paraId="0CAC4624" w14:textId="56AB057F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145.</w:t>
            </w:r>
          </w:p>
        </w:tc>
        <w:tc>
          <w:tcPr>
            <w:tcW w:w="3260" w:type="dxa"/>
          </w:tcPr>
          <w:p w14:paraId="480B8D72" w14:textId="79FECBC6" w:rsidR="006C6ECD" w:rsidRPr="004D5A35" w:rsidRDefault="006C6ECD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7E3E3B5B" w14:textId="21C87223" w:rsidR="006C6ECD" w:rsidRPr="004D5A35" w:rsidRDefault="006C6ECD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78164F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FC9F19" w14:textId="21CF74C5" w:rsidR="006C6ECD" w:rsidRPr="004D5A35" w:rsidRDefault="006C6ECD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F709072" w14:textId="0F5C30B7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17.04.23</w:t>
            </w:r>
          </w:p>
        </w:tc>
        <w:tc>
          <w:tcPr>
            <w:tcW w:w="1985" w:type="dxa"/>
          </w:tcPr>
          <w:p w14:paraId="7C6243BF" w14:textId="0304F89E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6C6ECD" w:rsidRPr="004D5A35" w14:paraId="3E01539D" w14:textId="77777777" w:rsidTr="00870DDF">
        <w:trPr>
          <w:trHeight w:val="1238"/>
        </w:trPr>
        <w:tc>
          <w:tcPr>
            <w:tcW w:w="596" w:type="dxa"/>
          </w:tcPr>
          <w:p w14:paraId="0B278988" w14:textId="53F187E0" w:rsidR="006C6ECD" w:rsidRPr="004D5A35" w:rsidRDefault="006C6EC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146.</w:t>
            </w:r>
          </w:p>
        </w:tc>
        <w:tc>
          <w:tcPr>
            <w:tcW w:w="3260" w:type="dxa"/>
          </w:tcPr>
          <w:p w14:paraId="06D3EB7E" w14:textId="2B019B17" w:rsidR="006C6ECD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0AFE0663" w14:textId="73FA2752" w:rsidR="006C6ECD" w:rsidRPr="004D5A35" w:rsidRDefault="0076041B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47ADA0" w14:textId="77777777" w:rsidR="006C6ECD" w:rsidRPr="004D5A35" w:rsidRDefault="006C6ECD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DCACAA" w14:textId="35440179" w:rsidR="006C6ECD" w:rsidRPr="004D5A35" w:rsidRDefault="0076041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2D8D1EB" w14:textId="5EC58803" w:rsidR="006C6ECD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18.04.23</w:t>
            </w:r>
          </w:p>
        </w:tc>
        <w:tc>
          <w:tcPr>
            <w:tcW w:w="1985" w:type="dxa"/>
          </w:tcPr>
          <w:p w14:paraId="32FA0E3F" w14:textId="70C2878F" w:rsidR="006C6ECD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6041B" w:rsidRPr="004D5A35" w14:paraId="65711272" w14:textId="77777777" w:rsidTr="00870DDF">
        <w:trPr>
          <w:trHeight w:val="1238"/>
        </w:trPr>
        <w:tc>
          <w:tcPr>
            <w:tcW w:w="596" w:type="dxa"/>
          </w:tcPr>
          <w:p w14:paraId="67C4E164" w14:textId="3DDD8D8F" w:rsidR="0076041B" w:rsidRPr="004D5A35" w:rsidRDefault="0076041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147.</w:t>
            </w:r>
          </w:p>
        </w:tc>
        <w:tc>
          <w:tcPr>
            <w:tcW w:w="3260" w:type="dxa"/>
          </w:tcPr>
          <w:p w14:paraId="0707AFCB" w14:textId="778C813C" w:rsidR="0076041B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Решение текстовых задач, содержащих дроби</w:t>
            </w:r>
          </w:p>
        </w:tc>
        <w:tc>
          <w:tcPr>
            <w:tcW w:w="709" w:type="dxa"/>
          </w:tcPr>
          <w:p w14:paraId="4CEFB8E4" w14:textId="5EC35751" w:rsidR="0076041B" w:rsidRPr="004D5A35" w:rsidRDefault="0076041B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94DADF" w14:textId="77777777" w:rsidR="0076041B" w:rsidRPr="004D5A35" w:rsidRDefault="0076041B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9D60E6" w14:textId="0CF94E29" w:rsidR="0076041B" w:rsidRPr="004D5A35" w:rsidRDefault="0076041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09B20C2" w14:textId="5AFFC962" w:rsidR="0076041B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19.04.23</w:t>
            </w:r>
          </w:p>
        </w:tc>
        <w:tc>
          <w:tcPr>
            <w:tcW w:w="1985" w:type="dxa"/>
          </w:tcPr>
          <w:p w14:paraId="6A449E12" w14:textId="71D761B3" w:rsidR="0076041B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6041B" w:rsidRPr="004D5A35" w14:paraId="4610AF31" w14:textId="77777777" w:rsidTr="00870DDF">
        <w:trPr>
          <w:trHeight w:val="1238"/>
        </w:trPr>
        <w:tc>
          <w:tcPr>
            <w:tcW w:w="596" w:type="dxa"/>
          </w:tcPr>
          <w:p w14:paraId="7879963F" w14:textId="091DD80D" w:rsidR="0076041B" w:rsidRPr="004D5A35" w:rsidRDefault="0076041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148.</w:t>
            </w:r>
          </w:p>
        </w:tc>
        <w:tc>
          <w:tcPr>
            <w:tcW w:w="3260" w:type="dxa"/>
          </w:tcPr>
          <w:p w14:paraId="6B85F229" w14:textId="2386D0D6" w:rsidR="0076041B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0CA7F1BA" w14:textId="06F9B93D" w:rsidR="0076041B" w:rsidRPr="004D5A35" w:rsidRDefault="0076041B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F13687" w14:textId="77777777" w:rsidR="0076041B" w:rsidRPr="004D5A35" w:rsidRDefault="0076041B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DC5973C" w14:textId="53382E25" w:rsidR="0076041B" w:rsidRPr="004D5A35" w:rsidRDefault="0076041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047A97E" w14:textId="21DD9CD4" w:rsidR="0076041B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20.04.23</w:t>
            </w:r>
          </w:p>
        </w:tc>
        <w:tc>
          <w:tcPr>
            <w:tcW w:w="1985" w:type="dxa"/>
          </w:tcPr>
          <w:p w14:paraId="383E38AA" w14:textId="6ECBFE65" w:rsidR="0076041B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6041B" w:rsidRPr="004D5A35" w14:paraId="00A0015F" w14:textId="77777777" w:rsidTr="00870DDF">
        <w:trPr>
          <w:trHeight w:val="1238"/>
        </w:trPr>
        <w:tc>
          <w:tcPr>
            <w:tcW w:w="596" w:type="dxa"/>
          </w:tcPr>
          <w:p w14:paraId="70B9AE89" w14:textId="15615CBA" w:rsidR="0076041B" w:rsidRPr="004D5A35" w:rsidRDefault="0076041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149.</w:t>
            </w:r>
          </w:p>
        </w:tc>
        <w:tc>
          <w:tcPr>
            <w:tcW w:w="3260" w:type="dxa"/>
          </w:tcPr>
          <w:p w14:paraId="1E69B5BB" w14:textId="532EFC6D" w:rsidR="0076041B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586D996E" w14:textId="20088DE4" w:rsidR="0076041B" w:rsidRPr="004D5A35" w:rsidRDefault="0076041B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A3EA46" w14:textId="77777777" w:rsidR="0076041B" w:rsidRPr="004D5A35" w:rsidRDefault="0076041B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5F6D0D" w14:textId="033835A7" w:rsidR="0076041B" w:rsidRPr="004D5A35" w:rsidRDefault="0076041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DE75BAC" w14:textId="4DD63DE4" w:rsidR="0076041B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21.04.23</w:t>
            </w:r>
          </w:p>
        </w:tc>
        <w:tc>
          <w:tcPr>
            <w:tcW w:w="1985" w:type="dxa"/>
          </w:tcPr>
          <w:p w14:paraId="6FB4A80E" w14:textId="22EB57F6" w:rsidR="0076041B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6041B" w:rsidRPr="004D5A35" w14:paraId="0F011DE6" w14:textId="77777777" w:rsidTr="00870DDF">
        <w:trPr>
          <w:trHeight w:val="1238"/>
        </w:trPr>
        <w:tc>
          <w:tcPr>
            <w:tcW w:w="596" w:type="dxa"/>
          </w:tcPr>
          <w:p w14:paraId="31B5E4D3" w14:textId="38E4C5F0" w:rsidR="0076041B" w:rsidRPr="004D5A35" w:rsidRDefault="0076041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150.</w:t>
            </w:r>
          </w:p>
        </w:tc>
        <w:tc>
          <w:tcPr>
            <w:tcW w:w="3260" w:type="dxa"/>
          </w:tcPr>
          <w:p w14:paraId="2A183B7C" w14:textId="3B8A69AB" w:rsidR="0076041B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7EAECCCC" w14:textId="54A558DC" w:rsidR="0076041B" w:rsidRPr="004D5A35" w:rsidRDefault="0076041B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F3BCA0" w14:textId="77777777" w:rsidR="0076041B" w:rsidRPr="004D5A35" w:rsidRDefault="0076041B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980C2F" w14:textId="64DF3E38" w:rsidR="0076041B" w:rsidRPr="004D5A35" w:rsidRDefault="0076041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3183A8C" w14:textId="2F113B9B" w:rsidR="0076041B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24.04.23</w:t>
            </w:r>
          </w:p>
        </w:tc>
        <w:tc>
          <w:tcPr>
            <w:tcW w:w="1985" w:type="dxa"/>
          </w:tcPr>
          <w:p w14:paraId="538ACDAC" w14:textId="399A482B" w:rsidR="0076041B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6041B" w:rsidRPr="004D5A35" w14:paraId="4944C981" w14:textId="77777777" w:rsidTr="00870DDF">
        <w:trPr>
          <w:trHeight w:val="1238"/>
        </w:trPr>
        <w:tc>
          <w:tcPr>
            <w:tcW w:w="596" w:type="dxa"/>
          </w:tcPr>
          <w:p w14:paraId="2F0964BA" w14:textId="6EF332F3" w:rsidR="0076041B" w:rsidRPr="004D5A35" w:rsidRDefault="0076041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151.</w:t>
            </w:r>
          </w:p>
        </w:tc>
        <w:tc>
          <w:tcPr>
            <w:tcW w:w="3260" w:type="dxa"/>
          </w:tcPr>
          <w:p w14:paraId="1669F8CF" w14:textId="02F6935C" w:rsidR="0076041B" w:rsidRPr="004D5A35" w:rsidRDefault="0076041B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7A7AE161" w14:textId="664ED8AB" w:rsidR="0076041B" w:rsidRPr="004D5A35" w:rsidRDefault="0076041B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2551AE" w14:textId="5BB8EE5C" w:rsidR="0076041B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BB5B66" w14:textId="609D2D57" w:rsidR="0076041B" w:rsidRPr="004D5A35" w:rsidRDefault="0076041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E3412" w14:textId="432872BD" w:rsidR="0076041B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25.04.23</w:t>
            </w:r>
          </w:p>
        </w:tc>
        <w:tc>
          <w:tcPr>
            <w:tcW w:w="1985" w:type="dxa"/>
          </w:tcPr>
          <w:p w14:paraId="61104C1C" w14:textId="03CDA0BE" w:rsidR="0076041B" w:rsidRPr="004D5A35" w:rsidRDefault="002C3988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76041B" w:rsidRPr="004D5A35" w14:paraId="3CC23C9A" w14:textId="77777777" w:rsidTr="00870DDF">
        <w:trPr>
          <w:trHeight w:val="1238"/>
        </w:trPr>
        <w:tc>
          <w:tcPr>
            <w:tcW w:w="596" w:type="dxa"/>
          </w:tcPr>
          <w:p w14:paraId="44A6034B" w14:textId="029BB2D2" w:rsidR="0076041B" w:rsidRPr="004D5A35" w:rsidRDefault="0076041B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152.</w:t>
            </w:r>
          </w:p>
        </w:tc>
        <w:tc>
          <w:tcPr>
            <w:tcW w:w="3260" w:type="dxa"/>
          </w:tcPr>
          <w:p w14:paraId="2FD92864" w14:textId="08E14E5B" w:rsidR="0076041B" w:rsidRPr="004D5A35" w:rsidRDefault="007A6BA5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Многогранники</w:t>
            </w:r>
          </w:p>
        </w:tc>
        <w:tc>
          <w:tcPr>
            <w:tcW w:w="709" w:type="dxa"/>
          </w:tcPr>
          <w:p w14:paraId="38EF5D7E" w14:textId="79DB15C6" w:rsidR="0076041B" w:rsidRPr="004D5A35" w:rsidRDefault="0076041B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E28A75" w14:textId="77777777" w:rsidR="0076041B" w:rsidRPr="004D5A35" w:rsidRDefault="0076041B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E6829E" w14:textId="62BBE653" w:rsidR="0076041B" w:rsidRPr="004D5A35" w:rsidRDefault="0076041B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82DD89D" w14:textId="01C696CE" w:rsidR="0076041B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26.04.23</w:t>
            </w:r>
          </w:p>
        </w:tc>
        <w:tc>
          <w:tcPr>
            <w:tcW w:w="1985" w:type="dxa"/>
          </w:tcPr>
          <w:p w14:paraId="11DBEA8F" w14:textId="6ECF5E41" w:rsidR="0076041B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6041B" w:rsidRPr="004D5A35" w14:paraId="456DCBC3" w14:textId="77777777" w:rsidTr="00870DDF">
        <w:trPr>
          <w:trHeight w:val="1238"/>
        </w:trPr>
        <w:tc>
          <w:tcPr>
            <w:tcW w:w="596" w:type="dxa"/>
          </w:tcPr>
          <w:p w14:paraId="41FD6D73" w14:textId="4687B42D" w:rsidR="0076041B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153.</w:t>
            </w:r>
          </w:p>
        </w:tc>
        <w:tc>
          <w:tcPr>
            <w:tcW w:w="3260" w:type="dxa"/>
          </w:tcPr>
          <w:p w14:paraId="325CB955" w14:textId="5F180840" w:rsidR="0076041B" w:rsidRPr="004D5A35" w:rsidRDefault="007A6BA5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Изображение многогранников</w:t>
            </w:r>
          </w:p>
        </w:tc>
        <w:tc>
          <w:tcPr>
            <w:tcW w:w="709" w:type="dxa"/>
          </w:tcPr>
          <w:p w14:paraId="2A3EC294" w14:textId="38015A4A" w:rsidR="0076041B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BB734B" w14:textId="77777777" w:rsidR="0076041B" w:rsidRPr="004D5A35" w:rsidRDefault="0076041B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42E1AE" w14:textId="348BEBDA" w:rsidR="0076041B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ED8BD75" w14:textId="3A93FDA8" w:rsidR="0076041B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27.04.23</w:t>
            </w:r>
          </w:p>
        </w:tc>
        <w:tc>
          <w:tcPr>
            <w:tcW w:w="1985" w:type="dxa"/>
          </w:tcPr>
          <w:p w14:paraId="4BE904E6" w14:textId="245FCC24" w:rsidR="0076041B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3AA5CE2E" w14:textId="77777777" w:rsidTr="00870DDF">
        <w:trPr>
          <w:trHeight w:val="1238"/>
        </w:trPr>
        <w:tc>
          <w:tcPr>
            <w:tcW w:w="596" w:type="dxa"/>
          </w:tcPr>
          <w:p w14:paraId="11DC90A8" w14:textId="05E3A08B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154.</w:t>
            </w:r>
          </w:p>
        </w:tc>
        <w:tc>
          <w:tcPr>
            <w:tcW w:w="3260" w:type="dxa"/>
          </w:tcPr>
          <w:p w14:paraId="55A64483" w14:textId="0892A235" w:rsidR="007A6BA5" w:rsidRPr="004D5A35" w:rsidRDefault="007A6BA5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Модели пространственных тел</w:t>
            </w:r>
          </w:p>
        </w:tc>
        <w:tc>
          <w:tcPr>
            <w:tcW w:w="709" w:type="dxa"/>
          </w:tcPr>
          <w:p w14:paraId="669F3A5E" w14:textId="7C657715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8F0DC1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C0F6447" w14:textId="5B966ACC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586D65A" w14:textId="5A76DEF0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28.04.23</w:t>
            </w:r>
          </w:p>
        </w:tc>
        <w:tc>
          <w:tcPr>
            <w:tcW w:w="1985" w:type="dxa"/>
          </w:tcPr>
          <w:p w14:paraId="30DA1D61" w14:textId="0A27438B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7FA67ACA" w14:textId="77777777" w:rsidTr="00870DDF">
        <w:trPr>
          <w:trHeight w:val="1238"/>
        </w:trPr>
        <w:tc>
          <w:tcPr>
            <w:tcW w:w="596" w:type="dxa"/>
          </w:tcPr>
          <w:p w14:paraId="4F8892D1" w14:textId="30C1A141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155.</w:t>
            </w:r>
          </w:p>
        </w:tc>
        <w:tc>
          <w:tcPr>
            <w:tcW w:w="3260" w:type="dxa"/>
          </w:tcPr>
          <w:p w14:paraId="45752F2C" w14:textId="772AF0C2" w:rsidR="007A6BA5" w:rsidRPr="004D5A35" w:rsidRDefault="007A6BA5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Прямоугольный параллелепипед, куб</w:t>
            </w:r>
          </w:p>
        </w:tc>
        <w:tc>
          <w:tcPr>
            <w:tcW w:w="709" w:type="dxa"/>
          </w:tcPr>
          <w:p w14:paraId="3B9F7D42" w14:textId="456329CD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951162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C8D696" w14:textId="084789E6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0DD073E" w14:textId="1D5383EB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02.05.23</w:t>
            </w:r>
          </w:p>
        </w:tc>
        <w:tc>
          <w:tcPr>
            <w:tcW w:w="1985" w:type="dxa"/>
          </w:tcPr>
          <w:p w14:paraId="2A6BABB1" w14:textId="1F56E365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418AD912" w14:textId="77777777" w:rsidTr="00870DDF">
        <w:trPr>
          <w:trHeight w:val="1238"/>
        </w:trPr>
        <w:tc>
          <w:tcPr>
            <w:tcW w:w="596" w:type="dxa"/>
          </w:tcPr>
          <w:p w14:paraId="28FB19D9" w14:textId="06B66BA6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156.</w:t>
            </w:r>
          </w:p>
        </w:tc>
        <w:tc>
          <w:tcPr>
            <w:tcW w:w="3260" w:type="dxa"/>
          </w:tcPr>
          <w:p w14:paraId="441B72ED" w14:textId="44412FF4" w:rsidR="007A6BA5" w:rsidRPr="004D5A35" w:rsidRDefault="007A6BA5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Развёртки куба и параллелепипеда</w:t>
            </w:r>
          </w:p>
        </w:tc>
        <w:tc>
          <w:tcPr>
            <w:tcW w:w="709" w:type="dxa"/>
          </w:tcPr>
          <w:p w14:paraId="6C14B773" w14:textId="13D983B4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CEB04F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4EB884" w14:textId="1A9E3EA0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409767E" w14:textId="27F882F9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03.05.23</w:t>
            </w:r>
          </w:p>
        </w:tc>
        <w:tc>
          <w:tcPr>
            <w:tcW w:w="1985" w:type="dxa"/>
          </w:tcPr>
          <w:p w14:paraId="5A13B81B" w14:textId="635E607F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1846FD53" w14:textId="77777777" w:rsidTr="00870DDF">
        <w:trPr>
          <w:trHeight w:val="271"/>
        </w:trPr>
        <w:tc>
          <w:tcPr>
            <w:tcW w:w="596" w:type="dxa"/>
          </w:tcPr>
          <w:p w14:paraId="1A11EF04" w14:textId="767109A1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157.</w:t>
            </w:r>
          </w:p>
        </w:tc>
        <w:tc>
          <w:tcPr>
            <w:tcW w:w="3260" w:type="dxa"/>
          </w:tcPr>
          <w:p w14:paraId="3D0B3A87" w14:textId="0A7432B8" w:rsidR="007A6BA5" w:rsidRPr="004D5A35" w:rsidRDefault="007A6BA5" w:rsidP="006C6ECD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Практическая работа «Развёртка куба»</w:t>
            </w:r>
          </w:p>
        </w:tc>
        <w:tc>
          <w:tcPr>
            <w:tcW w:w="709" w:type="dxa"/>
          </w:tcPr>
          <w:p w14:paraId="72D13138" w14:textId="2108C8CF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5A2BED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54033B" w14:textId="690C7A60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60CC9FE" w14:textId="03C55191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04.05.23</w:t>
            </w:r>
          </w:p>
        </w:tc>
        <w:tc>
          <w:tcPr>
            <w:tcW w:w="1985" w:type="dxa"/>
          </w:tcPr>
          <w:p w14:paraId="13AE1421" w14:textId="36A8DAEE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3B31B9BC" w14:textId="77777777" w:rsidTr="00870DDF">
        <w:trPr>
          <w:trHeight w:val="1238"/>
        </w:trPr>
        <w:tc>
          <w:tcPr>
            <w:tcW w:w="596" w:type="dxa"/>
          </w:tcPr>
          <w:p w14:paraId="24026DF5" w14:textId="2A40DA2D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158.</w:t>
            </w:r>
          </w:p>
        </w:tc>
        <w:tc>
          <w:tcPr>
            <w:tcW w:w="3260" w:type="dxa"/>
          </w:tcPr>
          <w:p w14:paraId="0C411817" w14:textId="01ACA1B9" w:rsidR="007A6BA5" w:rsidRPr="004D5A35" w:rsidRDefault="007A6BA5" w:rsidP="007A6BA5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Объём куба</w:t>
            </w:r>
          </w:p>
        </w:tc>
        <w:tc>
          <w:tcPr>
            <w:tcW w:w="709" w:type="dxa"/>
          </w:tcPr>
          <w:p w14:paraId="3845D3CB" w14:textId="2B99118E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DAD761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858CC4" w14:textId="2A4343F0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D75FD98" w14:textId="43D6E99D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05.05.23</w:t>
            </w:r>
          </w:p>
        </w:tc>
        <w:tc>
          <w:tcPr>
            <w:tcW w:w="1985" w:type="dxa"/>
          </w:tcPr>
          <w:p w14:paraId="528E6125" w14:textId="06E39A6E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78AA979A" w14:textId="77777777" w:rsidTr="00870DDF">
        <w:trPr>
          <w:trHeight w:val="1238"/>
        </w:trPr>
        <w:tc>
          <w:tcPr>
            <w:tcW w:w="596" w:type="dxa"/>
          </w:tcPr>
          <w:p w14:paraId="3908A630" w14:textId="4386ED0D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159.</w:t>
            </w:r>
          </w:p>
        </w:tc>
        <w:tc>
          <w:tcPr>
            <w:tcW w:w="3260" w:type="dxa"/>
          </w:tcPr>
          <w:p w14:paraId="1BDC457F" w14:textId="6DFDB115" w:rsidR="007A6BA5" w:rsidRPr="004D5A35" w:rsidRDefault="007A6BA5" w:rsidP="007A6BA5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Объём прямоугольного параллелепипеда</w:t>
            </w:r>
          </w:p>
        </w:tc>
        <w:tc>
          <w:tcPr>
            <w:tcW w:w="709" w:type="dxa"/>
          </w:tcPr>
          <w:p w14:paraId="6C62EC9B" w14:textId="387F621F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1BDD7D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0CBC89" w14:textId="09E423E5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5A9891F" w14:textId="26CCFFE2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08.05.23</w:t>
            </w:r>
          </w:p>
        </w:tc>
        <w:tc>
          <w:tcPr>
            <w:tcW w:w="1985" w:type="dxa"/>
          </w:tcPr>
          <w:p w14:paraId="73FE2A53" w14:textId="64A829C0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122301F3" w14:textId="77777777" w:rsidTr="00870DDF">
        <w:trPr>
          <w:trHeight w:val="1238"/>
        </w:trPr>
        <w:tc>
          <w:tcPr>
            <w:tcW w:w="596" w:type="dxa"/>
          </w:tcPr>
          <w:p w14:paraId="3349D0AF" w14:textId="640E74C2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160.</w:t>
            </w:r>
          </w:p>
        </w:tc>
        <w:tc>
          <w:tcPr>
            <w:tcW w:w="3260" w:type="dxa"/>
          </w:tcPr>
          <w:p w14:paraId="31D795ED" w14:textId="09A439D4" w:rsidR="007A6BA5" w:rsidRPr="004D5A35" w:rsidRDefault="007A6BA5" w:rsidP="007A6BA5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Объём куба, прямоугольного параллелепипеда. Контрольная работа</w:t>
            </w:r>
          </w:p>
        </w:tc>
        <w:tc>
          <w:tcPr>
            <w:tcW w:w="709" w:type="dxa"/>
          </w:tcPr>
          <w:p w14:paraId="369F8276" w14:textId="7C4B241F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5CA8C9" w14:textId="69B5BC9C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C3D82D" w14:textId="77777777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D48EFD0" w14:textId="21813E65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10.05.23</w:t>
            </w:r>
          </w:p>
        </w:tc>
        <w:tc>
          <w:tcPr>
            <w:tcW w:w="1985" w:type="dxa"/>
          </w:tcPr>
          <w:p w14:paraId="72250AFA" w14:textId="029C3D4B" w:rsidR="007A6BA5" w:rsidRPr="004D5A35" w:rsidRDefault="002C3988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7A6BA5" w:rsidRPr="004D5A35" w14:paraId="0A1C7C03" w14:textId="77777777" w:rsidTr="00870DDF">
        <w:trPr>
          <w:trHeight w:val="1238"/>
        </w:trPr>
        <w:tc>
          <w:tcPr>
            <w:tcW w:w="596" w:type="dxa"/>
          </w:tcPr>
          <w:p w14:paraId="6B7D30B2" w14:textId="01CE47D9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161.</w:t>
            </w:r>
          </w:p>
        </w:tc>
        <w:tc>
          <w:tcPr>
            <w:tcW w:w="3260" w:type="dxa"/>
          </w:tcPr>
          <w:p w14:paraId="3CC1FD8C" w14:textId="18E19106" w:rsidR="007A6BA5" w:rsidRPr="004D5A35" w:rsidRDefault="007A6BA5" w:rsidP="007A6BA5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Повторение и обобщение. Действия с натуральными числами</w:t>
            </w:r>
          </w:p>
        </w:tc>
        <w:tc>
          <w:tcPr>
            <w:tcW w:w="709" w:type="dxa"/>
          </w:tcPr>
          <w:p w14:paraId="7928B873" w14:textId="5D762B34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916C1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2AB111" w14:textId="3B585720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FD7D9E7" w14:textId="7643727E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11.05.23</w:t>
            </w:r>
          </w:p>
        </w:tc>
        <w:tc>
          <w:tcPr>
            <w:tcW w:w="1985" w:type="dxa"/>
          </w:tcPr>
          <w:p w14:paraId="76CF4F27" w14:textId="2256A902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0B10F45C" w14:textId="77777777" w:rsidTr="00870DDF">
        <w:trPr>
          <w:trHeight w:val="1238"/>
        </w:trPr>
        <w:tc>
          <w:tcPr>
            <w:tcW w:w="596" w:type="dxa"/>
          </w:tcPr>
          <w:p w14:paraId="73FC0130" w14:textId="568D4C00" w:rsidR="007A6BA5" w:rsidRPr="004D5A35" w:rsidRDefault="00EB4CAD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162</w:t>
            </w:r>
            <w:r w:rsidR="007A6BA5" w:rsidRPr="004D5A3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5C69709" w14:textId="0A8D45A0" w:rsidR="007A6BA5" w:rsidRPr="004D5A35" w:rsidRDefault="007A6BA5" w:rsidP="007A6BA5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Повторение и обобщение. Округление натуральных чисел, десятичных дробей</w:t>
            </w:r>
          </w:p>
        </w:tc>
        <w:tc>
          <w:tcPr>
            <w:tcW w:w="709" w:type="dxa"/>
          </w:tcPr>
          <w:p w14:paraId="4E9CECD7" w14:textId="48100D3D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36D343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53A567" w14:textId="2AD8C0AB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AFD4831" w14:textId="148C48C2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12.05.23</w:t>
            </w:r>
          </w:p>
        </w:tc>
        <w:tc>
          <w:tcPr>
            <w:tcW w:w="1985" w:type="dxa"/>
          </w:tcPr>
          <w:p w14:paraId="71C76F97" w14:textId="719E67AC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276E2A08" w14:textId="77777777" w:rsidTr="00870DDF">
        <w:trPr>
          <w:trHeight w:val="1238"/>
        </w:trPr>
        <w:tc>
          <w:tcPr>
            <w:tcW w:w="596" w:type="dxa"/>
          </w:tcPr>
          <w:p w14:paraId="05B3F9B9" w14:textId="6DD73963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163</w:t>
            </w:r>
            <w:r w:rsidR="00D16817" w:rsidRPr="004D5A3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47FF4F0" w14:textId="6BC45331" w:rsidR="007A6BA5" w:rsidRPr="004D5A35" w:rsidRDefault="007A6BA5" w:rsidP="007A6BA5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Повторение и обобщение. Обыкновенные дроби</w:t>
            </w:r>
          </w:p>
        </w:tc>
        <w:tc>
          <w:tcPr>
            <w:tcW w:w="709" w:type="dxa"/>
          </w:tcPr>
          <w:p w14:paraId="1BE48703" w14:textId="58641BFD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1C402E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D6E021" w14:textId="139297C6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D612D67" w14:textId="64CFED0D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15.05.23</w:t>
            </w:r>
          </w:p>
        </w:tc>
        <w:tc>
          <w:tcPr>
            <w:tcW w:w="1985" w:type="dxa"/>
          </w:tcPr>
          <w:p w14:paraId="541792F9" w14:textId="64FC294B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30D67373" w14:textId="77777777" w:rsidTr="00870DDF">
        <w:trPr>
          <w:trHeight w:val="1238"/>
        </w:trPr>
        <w:tc>
          <w:tcPr>
            <w:tcW w:w="596" w:type="dxa"/>
          </w:tcPr>
          <w:p w14:paraId="7006A407" w14:textId="5139686B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164.</w:t>
            </w:r>
          </w:p>
        </w:tc>
        <w:tc>
          <w:tcPr>
            <w:tcW w:w="3260" w:type="dxa"/>
          </w:tcPr>
          <w:p w14:paraId="3303DBE7" w14:textId="77777777" w:rsidR="007A6BA5" w:rsidRPr="004D5A35" w:rsidRDefault="007A6BA5" w:rsidP="007A6BA5">
            <w:pPr>
              <w:spacing w:line="271" w:lineRule="auto"/>
              <w:ind w:left="95" w:right="380"/>
              <w:jc w:val="both"/>
              <w:rPr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Повторение и обобщение. Решение текстовых задач, содержащих дроби.</w:t>
            </w:r>
          </w:p>
          <w:p w14:paraId="49CF85D9" w14:textId="361809E8" w:rsidR="007A6BA5" w:rsidRPr="004D5A35" w:rsidRDefault="007A6BA5" w:rsidP="007A6BA5">
            <w:pPr>
              <w:pStyle w:val="TableParagraph"/>
              <w:ind w:left="95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09" w:type="dxa"/>
          </w:tcPr>
          <w:p w14:paraId="394E9F7D" w14:textId="79D538C1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494718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391E89" w14:textId="03EF3C4D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0555E2B" w14:textId="17C5FCDE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16.05.23</w:t>
            </w:r>
          </w:p>
        </w:tc>
        <w:tc>
          <w:tcPr>
            <w:tcW w:w="1985" w:type="dxa"/>
          </w:tcPr>
          <w:p w14:paraId="660A366A" w14:textId="38C90D2B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4510CF7A" w14:textId="77777777" w:rsidTr="00870DDF">
        <w:trPr>
          <w:trHeight w:val="1238"/>
        </w:trPr>
        <w:tc>
          <w:tcPr>
            <w:tcW w:w="596" w:type="dxa"/>
          </w:tcPr>
          <w:p w14:paraId="39C89AFC" w14:textId="30F4468D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lastRenderedPageBreak/>
              <w:t>165.</w:t>
            </w:r>
          </w:p>
        </w:tc>
        <w:tc>
          <w:tcPr>
            <w:tcW w:w="3260" w:type="dxa"/>
          </w:tcPr>
          <w:p w14:paraId="5FEE90BC" w14:textId="4724D5DD" w:rsidR="007A6BA5" w:rsidRPr="004D5A35" w:rsidRDefault="007A6BA5" w:rsidP="007A6BA5">
            <w:pPr>
              <w:spacing w:line="271" w:lineRule="auto"/>
              <w:ind w:left="95" w:right="380"/>
              <w:jc w:val="both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Повторение и обобщение. Решение текстовых задач на движение, покупки, работу</w:t>
            </w:r>
          </w:p>
        </w:tc>
        <w:tc>
          <w:tcPr>
            <w:tcW w:w="709" w:type="dxa"/>
          </w:tcPr>
          <w:p w14:paraId="5E33584F" w14:textId="0BE916F0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CFAAA2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D20430" w14:textId="0821BB2D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AF75850" w14:textId="21828EC4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17.05.23</w:t>
            </w:r>
          </w:p>
        </w:tc>
        <w:tc>
          <w:tcPr>
            <w:tcW w:w="1985" w:type="dxa"/>
          </w:tcPr>
          <w:p w14:paraId="0E03DBB8" w14:textId="140B0C2E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610D513A" w14:textId="77777777" w:rsidTr="00870DDF">
        <w:trPr>
          <w:trHeight w:val="555"/>
        </w:trPr>
        <w:tc>
          <w:tcPr>
            <w:tcW w:w="596" w:type="dxa"/>
          </w:tcPr>
          <w:p w14:paraId="0A969956" w14:textId="56F21B80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166.</w:t>
            </w:r>
          </w:p>
        </w:tc>
        <w:tc>
          <w:tcPr>
            <w:tcW w:w="3260" w:type="dxa"/>
          </w:tcPr>
          <w:p w14:paraId="4E852DAA" w14:textId="0538F763" w:rsidR="007A6BA5" w:rsidRPr="004D5A35" w:rsidRDefault="007A6BA5" w:rsidP="007A6BA5">
            <w:pPr>
              <w:spacing w:line="271" w:lineRule="auto"/>
              <w:ind w:left="95" w:right="380"/>
              <w:jc w:val="both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Повторение и обобщение. Сложение и вычитание </w:t>
            </w:r>
            <w:r w:rsidRPr="004D5A35">
              <w:rPr>
                <w:sz w:val="20"/>
                <w:szCs w:val="20"/>
              </w:rPr>
              <w:br/>
            </w:r>
            <w:r w:rsidRPr="004D5A35">
              <w:rPr>
                <w:color w:val="000000"/>
                <w:sz w:val="20"/>
                <w:szCs w:val="20"/>
              </w:rPr>
              <w:t>десятичных дробей</w:t>
            </w:r>
          </w:p>
        </w:tc>
        <w:tc>
          <w:tcPr>
            <w:tcW w:w="709" w:type="dxa"/>
          </w:tcPr>
          <w:p w14:paraId="6635C027" w14:textId="1116537D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197980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56FB77" w14:textId="208DA759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EF9E784" w14:textId="28ABBEEF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18.05.23</w:t>
            </w:r>
          </w:p>
        </w:tc>
        <w:tc>
          <w:tcPr>
            <w:tcW w:w="1985" w:type="dxa"/>
          </w:tcPr>
          <w:p w14:paraId="243359EB" w14:textId="06DF0739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12B347BA" w14:textId="77777777" w:rsidTr="00870DDF">
        <w:trPr>
          <w:trHeight w:val="1238"/>
        </w:trPr>
        <w:tc>
          <w:tcPr>
            <w:tcW w:w="596" w:type="dxa"/>
          </w:tcPr>
          <w:p w14:paraId="675C4855" w14:textId="02D366D1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167.</w:t>
            </w:r>
          </w:p>
        </w:tc>
        <w:tc>
          <w:tcPr>
            <w:tcW w:w="3260" w:type="dxa"/>
          </w:tcPr>
          <w:p w14:paraId="5A4FCE01" w14:textId="3F7F3322" w:rsidR="007A6BA5" w:rsidRPr="004D5A35" w:rsidRDefault="007A6BA5" w:rsidP="007A6BA5">
            <w:pPr>
              <w:spacing w:line="271" w:lineRule="auto"/>
              <w:ind w:left="95" w:right="380"/>
              <w:jc w:val="both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Повторение и обобщение. Умножение и деление </w:t>
            </w:r>
            <w:r w:rsidRPr="004D5A35">
              <w:rPr>
                <w:sz w:val="20"/>
                <w:szCs w:val="20"/>
              </w:rPr>
              <w:br/>
            </w:r>
            <w:r w:rsidRPr="004D5A35">
              <w:rPr>
                <w:color w:val="000000"/>
                <w:sz w:val="20"/>
                <w:szCs w:val="20"/>
              </w:rPr>
              <w:t>десятичных дробей</w:t>
            </w:r>
          </w:p>
        </w:tc>
        <w:tc>
          <w:tcPr>
            <w:tcW w:w="709" w:type="dxa"/>
          </w:tcPr>
          <w:p w14:paraId="429ED022" w14:textId="7559B900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A38509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339E8F" w14:textId="0E1B33A2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C56AA31" w14:textId="5FC8A679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19.05.23</w:t>
            </w:r>
          </w:p>
        </w:tc>
        <w:tc>
          <w:tcPr>
            <w:tcW w:w="1985" w:type="dxa"/>
          </w:tcPr>
          <w:p w14:paraId="13CBF644" w14:textId="3524C643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405A92FF" w14:textId="77777777" w:rsidTr="00870DDF">
        <w:trPr>
          <w:trHeight w:val="1238"/>
        </w:trPr>
        <w:tc>
          <w:tcPr>
            <w:tcW w:w="596" w:type="dxa"/>
          </w:tcPr>
          <w:p w14:paraId="46E76FE7" w14:textId="6DC61E5F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168.</w:t>
            </w:r>
          </w:p>
        </w:tc>
        <w:tc>
          <w:tcPr>
            <w:tcW w:w="3260" w:type="dxa"/>
          </w:tcPr>
          <w:p w14:paraId="37BCD925" w14:textId="0BF38F8B" w:rsidR="007A6BA5" w:rsidRPr="004D5A35" w:rsidRDefault="007A6BA5" w:rsidP="007A6BA5">
            <w:pPr>
              <w:spacing w:line="271" w:lineRule="auto"/>
              <w:ind w:left="95" w:right="283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Повторение и обобщение. Решение текстовых задач c практическим содержанием</w:t>
            </w:r>
          </w:p>
        </w:tc>
        <w:tc>
          <w:tcPr>
            <w:tcW w:w="709" w:type="dxa"/>
          </w:tcPr>
          <w:p w14:paraId="62E32D51" w14:textId="4498806E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4E6434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66E853" w14:textId="2983C6BE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8EB6BED" w14:textId="2FA74D05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22.05.23</w:t>
            </w:r>
          </w:p>
        </w:tc>
        <w:tc>
          <w:tcPr>
            <w:tcW w:w="1985" w:type="dxa"/>
          </w:tcPr>
          <w:p w14:paraId="7A9850A4" w14:textId="5ED6C6CA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523E62EF" w14:textId="77777777" w:rsidTr="00870DDF">
        <w:trPr>
          <w:trHeight w:val="1238"/>
        </w:trPr>
        <w:tc>
          <w:tcPr>
            <w:tcW w:w="596" w:type="dxa"/>
          </w:tcPr>
          <w:p w14:paraId="4C042EB1" w14:textId="3E6641D1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169.</w:t>
            </w:r>
          </w:p>
        </w:tc>
        <w:tc>
          <w:tcPr>
            <w:tcW w:w="3260" w:type="dxa"/>
          </w:tcPr>
          <w:p w14:paraId="57800EF2" w14:textId="324C3531" w:rsidR="007A6BA5" w:rsidRPr="004D5A35" w:rsidRDefault="007A6BA5" w:rsidP="007A6BA5">
            <w:pPr>
              <w:spacing w:line="271" w:lineRule="auto"/>
              <w:ind w:left="95" w:right="141"/>
              <w:jc w:val="both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>Повторение и обобщение. Решение текстовых задач c практическим содержанием</w:t>
            </w:r>
          </w:p>
        </w:tc>
        <w:tc>
          <w:tcPr>
            <w:tcW w:w="709" w:type="dxa"/>
          </w:tcPr>
          <w:p w14:paraId="66CA412A" w14:textId="3F6C2524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32CDA2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07B6D6" w14:textId="32D99FCF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2FE1AAA" w14:textId="40428338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23.05.23</w:t>
            </w:r>
          </w:p>
        </w:tc>
        <w:tc>
          <w:tcPr>
            <w:tcW w:w="1985" w:type="dxa"/>
          </w:tcPr>
          <w:p w14:paraId="7951CD50" w14:textId="7095140A" w:rsidR="007A6BA5" w:rsidRPr="004D5A35" w:rsidRDefault="00892BD3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Самооценка с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spacing w:val="-1"/>
                <w:w w:val="105"/>
                <w:sz w:val="20"/>
                <w:szCs w:val="20"/>
              </w:rPr>
              <w:t>использованием «Оценочного</w:t>
            </w:r>
            <w:r w:rsidRPr="004D5A35">
              <w:rPr>
                <w:spacing w:val="-37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листа»;</w:t>
            </w:r>
          </w:p>
        </w:tc>
      </w:tr>
      <w:tr w:rsidR="007A6BA5" w:rsidRPr="004D5A35" w14:paraId="739E4034" w14:textId="77777777" w:rsidTr="00870DDF">
        <w:trPr>
          <w:trHeight w:val="626"/>
        </w:trPr>
        <w:tc>
          <w:tcPr>
            <w:tcW w:w="596" w:type="dxa"/>
          </w:tcPr>
          <w:p w14:paraId="47E38B74" w14:textId="1911F3A5" w:rsidR="007A6BA5" w:rsidRPr="004D5A35" w:rsidRDefault="007A6BA5" w:rsidP="00D16817">
            <w:pPr>
              <w:pStyle w:val="TableParagraph"/>
              <w:spacing w:before="86"/>
              <w:ind w:left="76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170.</w:t>
            </w:r>
          </w:p>
        </w:tc>
        <w:tc>
          <w:tcPr>
            <w:tcW w:w="3260" w:type="dxa"/>
          </w:tcPr>
          <w:p w14:paraId="7F69B236" w14:textId="311CBBE2" w:rsidR="007A6BA5" w:rsidRPr="004D5A35" w:rsidRDefault="007A6BA5" w:rsidP="002C3988">
            <w:pPr>
              <w:spacing w:line="271" w:lineRule="auto"/>
              <w:ind w:left="95" w:right="141"/>
              <w:jc w:val="both"/>
              <w:rPr>
                <w:color w:val="000000"/>
                <w:sz w:val="20"/>
                <w:szCs w:val="20"/>
              </w:rPr>
            </w:pPr>
            <w:r w:rsidRPr="004D5A35">
              <w:rPr>
                <w:color w:val="000000"/>
                <w:sz w:val="20"/>
                <w:szCs w:val="20"/>
              </w:rPr>
              <w:t xml:space="preserve">Повторение и обобщение. </w:t>
            </w:r>
            <w:r w:rsidR="002C3988" w:rsidRPr="004D5A35">
              <w:rPr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09" w:type="dxa"/>
          </w:tcPr>
          <w:p w14:paraId="14E6AFFD" w14:textId="61D497D9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FA45D0" w14:textId="56BDC83C" w:rsidR="007A6BA5" w:rsidRPr="004D5A35" w:rsidRDefault="002C3988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5532A6" w14:textId="49B794FD" w:rsidR="007A6BA5" w:rsidRPr="004D5A35" w:rsidRDefault="007A6BA5" w:rsidP="00D16817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4EE55" w14:textId="52B0E358" w:rsidR="007A6BA5" w:rsidRPr="004D5A35" w:rsidRDefault="0010076D" w:rsidP="00B64C38">
            <w:pPr>
              <w:pStyle w:val="TableParagraph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24.05.23</w:t>
            </w:r>
          </w:p>
        </w:tc>
        <w:tc>
          <w:tcPr>
            <w:tcW w:w="1985" w:type="dxa"/>
          </w:tcPr>
          <w:p w14:paraId="35B81F87" w14:textId="3EE8166D" w:rsidR="007A6BA5" w:rsidRPr="004D5A35" w:rsidRDefault="002C3988" w:rsidP="00725BAD">
            <w:pPr>
              <w:pStyle w:val="TableParagraph"/>
              <w:rPr>
                <w:w w:val="105"/>
                <w:sz w:val="20"/>
                <w:szCs w:val="20"/>
              </w:rPr>
            </w:pPr>
            <w:r w:rsidRPr="004D5A35">
              <w:rPr>
                <w:w w:val="105"/>
                <w:sz w:val="20"/>
                <w:szCs w:val="20"/>
              </w:rPr>
              <w:t>Устный опрос;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Практическая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работа;</w:t>
            </w:r>
            <w:r w:rsidRPr="004D5A3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4D5A35">
              <w:rPr>
                <w:w w:val="105"/>
                <w:sz w:val="20"/>
                <w:szCs w:val="20"/>
              </w:rPr>
              <w:t>Контрольная работа</w:t>
            </w:r>
          </w:p>
        </w:tc>
      </w:tr>
      <w:tr w:rsidR="007A6BA5" w:rsidRPr="004D5A35" w14:paraId="264B3A6D" w14:textId="77777777" w:rsidTr="00870DDF">
        <w:trPr>
          <w:trHeight w:val="561"/>
        </w:trPr>
        <w:tc>
          <w:tcPr>
            <w:tcW w:w="3856" w:type="dxa"/>
            <w:gridSpan w:val="2"/>
          </w:tcPr>
          <w:p w14:paraId="60C977D7" w14:textId="457D7A85" w:rsidR="007A6BA5" w:rsidRPr="004D5A35" w:rsidRDefault="007A6BA5" w:rsidP="00584CE5">
            <w:pPr>
              <w:spacing w:line="271" w:lineRule="auto"/>
              <w:ind w:left="95" w:right="141"/>
              <w:rPr>
                <w:color w:val="000000"/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ОБЩЕЕ</w:t>
            </w:r>
            <w:r w:rsidRPr="004D5A35">
              <w:rPr>
                <w:spacing w:val="-8"/>
                <w:sz w:val="20"/>
                <w:szCs w:val="20"/>
              </w:rPr>
              <w:t xml:space="preserve"> </w:t>
            </w:r>
            <w:r w:rsidRPr="004D5A35">
              <w:rPr>
                <w:sz w:val="20"/>
                <w:szCs w:val="20"/>
              </w:rPr>
              <w:t>КОЛИЧЕСТВО</w:t>
            </w:r>
            <w:r w:rsidRPr="004D5A35">
              <w:rPr>
                <w:spacing w:val="-8"/>
                <w:sz w:val="20"/>
                <w:szCs w:val="20"/>
              </w:rPr>
              <w:t xml:space="preserve"> </w:t>
            </w:r>
            <w:r w:rsidRPr="004D5A35">
              <w:rPr>
                <w:sz w:val="20"/>
                <w:szCs w:val="20"/>
              </w:rPr>
              <w:t>ЧАСОВ</w:t>
            </w:r>
            <w:r w:rsidRPr="004D5A35">
              <w:rPr>
                <w:spacing w:val="-57"/>
                <w:sz w:val="20"/>
                <w:szCs w:val="20"/>
              </w:rPr>
              <w:t xml:space="preserve"> </w:t>
            </w:r>
            <w:r w:rsidRPr="004D5A35">
              <w:rPr>
                <w:sz w:val="20"/>
                <w:szCs w:val="20"/>
              </w:rPr>
              <w:t>ПО</w:t>
            </w:r>
            <w:r w:rsidRPr="004D5A35">
              <w:rPr>
                <w:spacing w:val="-2"/>
                <w:sz w:val="20"/>
                <w:szCs w:val="20"/>
              </w:rPr>
              <w:t xml:space="preserve"> </w:t>
            </w:r>
            <w:r w:rsidRPr="004D5A35">
              <w:rPr>
                <w:sz w:val="20"/>
                <w:szCs w:val="20"/>
              </w:rPr>
              <w:t>ПРОГРАММЕ</w:t>
            </w:r>
          </w:p>
        </w:tc>
        <w:tc>
          <w:tcPr>
            <w:tcW w:w="709" w:type="dxa"/>
          </w:tcPr>
          <w:p w14:paraId="2C074F0B" w14:textId="79D20A7E" w:rsidR="007A6BA5" w:rsidRPr="004D5A35" w:rsidRDefault="007A6BA5" w:rsidP="0074083F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170</w:t>
            </w:r>
          </w:p>
        </w:tc>
        <w:tc>
          <w:tcPr>
            <w:tcW w:w="709" w:type="dxa"/>
          </w:tcPr>
          <w:p w14:paraId="2F702DF7" w14:textId="09E97D3C" w:rsidR="007A6BA5" w:rsidRPr="004D5A35" w:rsidRDefault="007A6BA5" w:rsidP="00584CE5">
            <w:pPr>
              <w:pStyle w:val="TableParagraph"/>
              <w:spacing w:before="86"/>
              <w:ind w:left="77"/>
              <w:jc w:val="center"/>
              <w:rPr>
                <w:sz w:val="20"/>
                <w:szCs w:val="20"/>
              </w:rPr>
            </w:pPr>
            <w:r w:rsidRPr="004D5A3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7DA035D1" w14:textId="77777777" w:rsidR="007A6BA5" w:rsidRPr="004D5A35" w:rsidRDefault="007A6BA5" w:rsidP="007408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3D9202" w14:textId="77777777" w:rsidR="007A6BA5" w:rsidRPr="004D5A35" w:rsidRDefault="007A6BA5" w:rsidP="00B64C3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3170C9B" w14:textId="77777777" w:rsidR="007A6BA5" w:rsidRPr="004D5A35" w:rsidRDefault="007A6BA5" w:rsidP="00725BAD">
            <w:pPr>
              <w:pStyle w:val="TableParagraph"/>
              <w:rPr>
                <w:w w:val="105"/>
                <w:sz w:val="20"/>
                <w:szCs w:val="20"/>
              </w:rPr>
            </w:pPr>
          </w:p>
        </w:tc>
      </w:tr>
    </w:tbl>
    <w:p w14:paraId="14BB0334" w14:textId="77777777" w:rsidR="00516CAC" w:rsidRDefault="00516CAC" w:rsidP="00516CAC">
      <w:pPr>
        <w:sectPr w:rsidR="00516CAC" w:rsidSect="00870DDF">
          <w:pgSz w:w="11900" w:h="16840"/>
          <w:pgMar w:top="851" w:right="650" w:bottom="482" w:left="1560" w:header="720" w:footer="720" w:gutter="0"/>
          <w:cols w:space="720" w:equalWidth="0">
            <w:col w:w="10584" w:space="0"/>
          </w:cols>
          <w:docGrid w:linePitch="360"/>
        </w:sectPr>
      </w:pPr>
    </w:p>
    <w:p w14:paraId="4BA2C235" w14:textId="77777777" w:rsidR="0048403E" w:rsidRDefault="005E5970" w:rsidP="0076170C">
      <w:pPr>
        <w:spacing w:before="66"/>
        <w:ind w:left="709"/>
        <w:rPr>
          <w:b/>
          <w:sz w:val="24"/>
        </w:rPr>
      </w:pPr>
      <w:r>
        <w:lastRenderedPageBreak/>
        <w:pict w14:anchorId="39658A5B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E2729F">
        <w:rPr>
          <w:b/>
          <w:sz w:val="24"/>
        </w:rPr>
        <w:t>УЧЕБНО-МЕТОДИЧЕСКОЕ</w:t>
      </w:r>
      <w:r w:rsidR="00E2729F">
        <w:rPr>
          <w:b/>
          <w:spacing w:val="-13"/>
          <w:sz w:val="24"/>
        </w:rPr>
        <w:t xml:space="preserve"> </w:t>
      </w:r>
      <w:r w:rsidR="00E2729F">
        <w:rPr>
          <w:b/>
          <w:sz w:val="24"/>
        </w:rPr>
        <w:t>ОБЕСПЕЧЕНИЕ</w:t>
      </w:r>
      <w:r w:rsidR="00E2729F">
        <w:rPr>
          <w:b/>
          <w:spacing w:val="-12"/>
          <w:sz w:val="24"/>
        </w:rPr>
        <w:t xml:space="preserve"> </w:t>
      </w:r>
      <w:r w:rsidR="00E2729F">
        <w:rPr>
          <w:b/>
          <w:sz w:val="24"/>
        </w:rPr>
        <w:t>ОБРАЗОВАТЕЛЬНОГО</w:t>
      </w:r>
      <w:r w:rsidR="00E2729F">
        <w:rPr>
          <w:b/>
          <w:spacing w:val="-13"/>
          <w:sz w:val="24"/>
        </w:rPr>
        <w:t xml:space="preserve"> </w:t>
      </w:r>
      <w:r w:rsidR="00E2729F">
        <w:rPr>
          <w:b/>
          <w:sz w:val="24"/>
        </w:rPr>
        <w:t>ПРОЦЕССА</w:t>
      </w:r>
    </w:p>
    <w:p w14:paraId="3E015640" w14:textId="77777777" w:rsidR="0048403E" w:rsidRDefault="00E2729F" w:rsidP="0076170C">
      <w:pPr>
        <w:pStyle w:val="1"/>
        <w:spacing w:before="179"/>
        <w:ind w:left="70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5456BDC6" w14:textId="79933DA7" w:rsidR="0048403E" w:rsidRDefault="006936CA" w:rsidP="0076170C">
      <w:pPr>
        <w:pStyle w:val="a5"/>
        <w:spacing w:before="156" w:line="292" w:lineRule="auto"/>
        <w:ind w:left="709"/>
      </w:pPr>
      <w:r>
        <w:t xml:space="preserve">- Математика. 5кл.: учебник для общеобразовательных учреждений/ </w:t>
      </w:r>
      <w:r w:rsidR="00E2729F">
        <w:t>Мерзляк А.Г., Полонский В.Б., Якир М.С.; под редакцией Подольского В.Е. Математика,</w:t>
      </w:r>
      <w:r w:rsidR="00E2729F">
        <w:rPr>
          <w:spacing w:val="1"/>
        </w:rPr>
        <w:t xml:space="preserve"> </w:t>
      </w:r>
      <w:r w:rsidR="00E2729F">
        <w:t>5 класс,</w:t>
      </w:r>
      <w:r w:rsidR="00E2729F">
        <w:rPr>
          <w:spacing w:val="1"/>
        </w:rPr>
        <w:t xml:space="preserve"> </w:t>
      </w:r>
      <w:r w:rsidR="00E2729F">
        <w:t>Общество</w:t>
      </w:r>
      <w:r w:rsidR="00E2729F">
        <w:rPr>
          <w:spacing w:val="-7"/>
        </w:rPr>
        <w:t xml:space="preserve"> </w:t>
      </w:r>
      <w:r w:rsidR="00E2729F">
        <w:t>с</w:t>
      </w:r>
      <w:r w:rsidR="00E2729F">
        <w:rPr>
          <w:spacing w:val="-6"/>
        </w:rPr>
        <w:t xml:space="preserve"> </w:t>
      </w:r>
      <w:r w:rsidR="00E2729F">
        <w:t>ограниченной</w:t>
      </w:r>
      <w:r w:rsidR="00E2729F">
        <w:rPr>
          <w:spacing w:val="-6"/>
        </w:rPr>
        <w:t xml:space="preserve"> </w:t>
      </w:r>
      <w:r w:rsidR="00E2729F">
        <w:t>ответственностью</w:t>
      </w:r>
      <w:r w:rsidR="00E2729F">
        <w:rPr>
          <w:spacing w:val="-7"/>
        </w:rPr>
        <w:t xml:space="preserve"> </w:t>
      </w:r>
      <w:r w:rsidR="00E2729F">
        <w:t>"Издательский</w:t>
      </w:r>
      <w:r w:rsidR="00E2729F">
        <w:rPr>
          <w:spacing w:val="-7"/>
        </w:rPr>
        <w:t xml:space="preserve"> </w:t>
      </w:r>
      <w:r w:rsidR="00E2729F">
        <w:t>центр</w:t>
      </w:r>
      <w:r w:rsidR="00E2729F">
        <w:rPr>
          <w:spacing w:val="-6"/>
        </w:rPr>
        <w:t xml:space="preserve"> </w:t>
      </w:r>
      <w:r w:rsidR="00E2729F">
        <w:t>ВЕНТАНА-ГРАФ";</w:t>
      </w:r>
      <w:r w:rsidR="00E2729F">
        <w:rPr>
          <w:spacing w:val="-7"/>
        </w:rPr>
        <w:t xml:space="preserve"> </w:t>
      </w:r>
      <w:r w:rsidR="00E2729F">
        <w:t>Акционерное</w:t>
      </w:r>
      <w:r w:rsidR="00E2729F">
        <w:rPr>
          <w:spacing w:val="-57"/>
        </w:rPr>
        <w:t xml:space="preserve"> </w:t>
      </w:r>
      <w:r w:rsidR="00E2729F">
        <w:t>общество</w:t>
      </w:r>
      <w:r w:rsidR="00E2729F">
        <w:rPr>
          <w:spacing w:val="-1"/>
        </w:rPr>
        <w:t xml:space="preserve"> </w:t>
      </w:r>
      <w:r w:rsidR="00E2729F">
        <w:t>"Издательство Просвещение";</w:t>
      </w:r>
    </w:p>
    <w:p w14:paraId="157F6CFD" w14:textId="5628057E" w:rsidR="006936CA" w:rsidRDefault="006936CA" w:rsidP="0076170C">
      <w:pPr>
        <w:pStyle w:val="a5"/>
        <w:spacing w:before="156" w:line="292" w:lineRule="auto"/>
        <w:ind w:left="709"/>
      </w:pPr>
      <w:r>
        <w:t>- Рабочая тетрадь по математике 5 класс. / Мерзляк А.Г., Полонский В.Б., Якир М.С.; под редакцией Подольского В.Е. Математика,</w:t>
      </w:r>
      <w:r>
        <w:rPr>
          <w:spacing w:val="1"/>
        </w:rPr>
        <w:t xml:space="preserve"> </w:t>
      </w:r>
      <w:r>
        <w:t>5 класс, 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«Издательский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ВЕНТАНА-ГРАФ»</w:t>
      </w:r>
    </w:p>
    <w:p w14:paraId="7B6DE987" w14:textId="4D1A6EFF" w:rsidR="006936CA" w:rsidRDefault="006936CA" w:rsidP="0076170C">
      <w:pPr>
        <w:pStyle w:val="a5"/>
        <w:spacing w:before="156" w:line="292" w:lineRule="auto"/>
        <w:ind w:left="709"/>
      </w:pPr>
      <w:r>
        <w:t>- Дидактические материалы по математике 5 класс/ Мерзляк А.Г., Полонский В.Б., Якир М.С.; под редакцией Подольского В.Е. Математика,</w:t>
      </w:r>
      <w:r>
        <w:rPr>
          <w:spacing w:val="1"/>
        </w:rPr>
        <w:t xml:space="preserve"> </w:t>
      </w:r>
      <w:r>
        <w:t>5 класс, 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«Издательский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ВЕНТАНА-ГРАФ»</w:t>
      </w:r>
    </w:p>
    <w:p w14:paraId="103A1381" w14:textId="77777777" w:rsidR="0048403E" w:rsidRDefault="0048403E" w:rsidP="0076170C">
      <w:pPr>
        <w:pStyle w:val="a5"/>
        <w:spacing w:before="10"/>
        <w:ind w:left="709"/>
        <w:rPr>
          <w:sz w:val="21"/>
        </w:rPr>
      </w:pPr>
    </w:p>
    <w:p w14:paraId="1F0B06CB" w14:textId="198FEFAF" w:rsidR="0048403E" w:rsidRDefault="00E2729F" w:rsidP="0076170C">
      <w:pPr>
        <w:pStyle w:val="1"/>
        <w:spacing w:before="1"/>
        <w:ind w:left="709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30BFDFE4" w14:textId="77777777" w:rsidR="006936CA" w:rsidRDefault="006936CA" w:rsidP="0076170C">
      <w:pPr>
        <w:pStyle w:val="a5"/>
        <w:spacing w:before="156" w:line="292" w:lineRule="auto"/>
        <w:ind w:left="709"/>
      </w:pPr>
      <w:r>
        <w:t>- Математика. 5кл.: учебник для общеобразовательных учреждений/ Мерзляк А.Г., Полонский В.Б., Якир М.С.; под редакцией Подольского В.Е. Математика,</w:t>
      </w:r>
      <w:r>
        <w:rPr>
          <w:spacing w:val="1"/>
        </w:rPr>
        <w:t xml:space="preserve"> </w:t>
      </w:r>
      <w:r>
        <w:t>5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14:paraId="4BFD0CC3" w14:textId="77777777" w:rsidR="006936CA" w:rsidRDefault="006936CA" w:rsidP="0076170C">
      <w:pPr>
        <w:pStyle w:val="a5"/>
        <w:spacing w:before="156" w:line="292" w:lineRule="auto"/>
        <w:ind w:left="709"/>
      </w:pPr>
      <w:r>
        <w:t>- Рабочая тетрадь по математике 5 класс. / Мерзляк А.Г., Полонский В.Б., Якир М.С.; под редакцией Подольского В.Е. Математика,</w:t>
      </w:r>
      <w:r>
        <w:rPr>
          <w:spacing w:val="1"/>
        </w:rPr>
        <w:t xml:space="preserve"> </w:t>
      </w:r>
      <w:r>
        <w:t>5 класс, 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«Издательский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ВЕНТАНА-ГРАФ»</w:t>
      </w:r>
    </w:p>
    <w:p w14:paraId="304E6BB0" w14:textId="4B8617A7" w:rsidR="00584CE5" w:rsidRDefault="006936CA" w:rsidP="0076170C">
      <w:pPr>
        <w:pStyle w:val="a5"/>
        <w:spacing w:before="156" w:after="240" w:line="292" w:lineRule="auto"/>
        <w:ind w:left="709"/>
      </w:pPr>
      <w:r>
        <w:t>- Дидактические материалы по математике 5 класс/ Мерзляк А.Г., Полонский В.Б., Якир М.С.; под редакцией Подольского В.Е. Математика,</w:t>
      </w:r>
      <w:r>
        <w:rPr>
          <w:spacing w:val="1"/>
        </w:rPr>
        <w:t xml:space="preserve"> </w:t>
      </w:r>
      <w:r>
        <w:t>5 класс, 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«Издательский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ВЕНТАНА-ГРАФ»</w:t>
      </w:r>
    </w:p>
    <w:p w14:paraId="41EAC5AB" w14:textId="0A297F2A" w:rsidR="006936CA" w:rsidRPr="006936CA" w:rsidRDefault="006936CA" w:rsidP="0076170C">
      <w:pPr>
        <w:pStyle w:val="1"/>
        <w:spacing w:before="1" w:after="240"/>
        <w:ind w:left="709"/>
        <w:rPr>
          <w:b w:val="0"/>
          <w:bCs w:val="0"/>
        </w:rPr>
      </w:pPr>
      <w:r w:rsidRPr="006936CA">
        <w:rPr>
          <w:b w:val="0"/>
          <w:bCs w:val="0"/>
        </w:rPr>
        <w:t xml:space="preserve">- </w:t>
      </w:r>
      <w:r>
        <w:rPr>
          <w:b w:val="0"/>
          <w:bCs w:val="0"/>
        </w:rPr>
        <w:t>М</w:t>
      </w:r>
      <w:r w:rsidRPr="006936CA">
        <w:rPr>
          <w:b w:val="0"/>
          <w:bCs w:val="0"/>
        </w:rPr>
        <w:t>етодич</w:t>
      </w:r>
      <w:r>
        <w:rPr>
          <w:b w:val="0"/>
          <w:bCs w:val="0"/>
        </w:rPr>
        <w:t>ес</w:t>
      </w:r>
      <w:r w:rsidRPr="006936CA">
        <w:rPr>
          <w:b w:val="0"/>
          <w:bCs w:val="0"/>
        </w:rPr>
        <w:t xml:space="preserve">кое пособие. Математика 5 класс / Е.В. Буцко, А.Г. Мерзляк, В.Б. Полонский и др – М.: </w:t>
      </w:r>
      <w:r>
        <w:rPr>
          <w:b w:val="0"/>
          <w:bCs w:val="0"/>
        </w:rPr>
        <w:t>«</w:t>
      </w:r>
      <w:r w:rsidRPr="006936CA">
        <w:rPr>
          <w:b w:val="0"/>
          <w:bCs w:val="0"/>
        </w:rPr>
        <w:t>В</w:t>
      </w:r>
      <w:r>
        <w:rPr>
          <w:b w:val="0"/>
          <w:bCs w:val="0"/>
        </w:rPr>
        <w:t>ЕНТАНА-ГРАФ»</w:t>
      </w:r>
    </w:p>
    <w:p w14:paraId="051065CD" w14:textId="77777777" w:rsidR="0048403E" w:rsidRDefault="0048403E" w:rsidP="0076170C">
      <w:pPr>
        <w:pStyle w:val="a5"/>
        <w:spacing w:before="10"/>
        <w:ind w:left="709"/>
        <w:rPr>
          <w:b/>
          <w:sz w:val="21"/>
        </w:rPr>
      </w:pPr>
    </w:p>
    <w:p w14:paraId="611E2AF5" w14:textId="77777777" w:rsidR="0048403E" w:rsidRDefault="00E2729F" w:rsidP="0076170C">
      <w:pPr>
        <w:ind w:left="709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4D874BEF" w14:textId="77777777" w:rsidR="00584CE5" w:rsidRPr="00584CE5" w:rsidRDefault="005E5970" w:rsidP="0076170C">
      <w:pPr>
        <w:pStyle w:val="TableParagraph"/>
        <w:ind w:left="709"/>
        <w:rPr>
          <w:sz w:val="24"/>
          <w:szCs w:val="24"/>
        </w:rPr>
      </w:pPr>
      <w:hyperlink r:id="rId170" w:history="1">
        <w:r w:rsidR="00584CE5" w:rsidRPr="00584CE5">
          <w:rPr>
            <w:rStyle w:val="aff0"/>
            <w:sz w:val="24"/>
            <w:szCs w:val="24"/>
            <w:lang w:val="en-US"/>
          </w:rPr>
          <w:t>https</w:t>
        </w:r>
        <w:r w:rsidR="00584CE5" w:rsidRPr="00584CE5">
          <w:rPr>
            <w:rStyle w:val="aff0"/>
            <w:sz w:val="24"/>
            <w:szCs w:val="24"/>
          </w:rPr>
          <w:t>://</w:t>
        </w:r>
        <w:r w:rsidR="00584CE5" w:rsidRPr="00584CE5">
          <w:rPr>
            <w:rStyle w:val="aff0"/>
            <w:sz w:val="24"/>
            <w:szCs w:val="24"/>
            <w:lang w:val="en-US"/>
          </w:rPr>
          <w:t>lecta</w:t>
        </w:r>
        <w:r w:rsidR="00584CE5" w:rsidRPr="00584CE5">
          <w:rPr>
            <w:rStyle w:val="aff0"/>
            <w:sz w:val="24"/>
            <w:szCs w:val="24"/>
          </w:rPr>
          <w:t>.</w:t>
        </w:r>
        <w:r w:rsidR="00584CE5" w:rsidRPr="00584CE5">
          <w:rPr>
            <w:rStyle w:val="aff0"/>
            <w:sz w:val="24"/>
            <w:szCs w:val="24"/>
            <w:lang w:val="en-US"/>
          </w:rPr>
          <w:t>rosuchebnik</w:t>
        </w:r>
        <w:r w:rsidR="00584CE5" w:rsidRPr="00584CE5">
          <w:rPr>
            <w:rStyle w:val="aff0"/>
            <w:sz w:val="24"/>
            <w:szCs w:val="24"/>
          </w:rPr>
          <w:t>.</w:t>
        </w:r>
        <w:r w:rsidR="00584CE5" w:rsidRPr="00584CE5">
          <w:rPr>
            <w:rStyle w:val="aff0"/>
            <w:sz w:val="24"/>
            <w:szCs w:val="24"/>
            <w:lang w:val="en-US"/>
          </w:rPr>
          <w:t>ru</w:t>
        </w:r>
        <w:r w:rsidR="00584CE5" w:rsidRPr="00584CE5">
          <w:rPr>
            <w:rStyle w:val="aff0"/>
            <w:sz w:val="24"/>
            <w:szCs w:val="24"/>
          </w:rPr>
          <w:t>/</w:t>
        </w:r>
      </w:hyperlink>
    </w:p>
    <w:p w14:paraId="5A78E8C3" w14:textId="77777777" w:rsidR="00584CE5" w:rsidRPr="00584CE5" w:rsidRDefault="005E5970" w:rsidP="0076170C">
      <w:pPr>
        <w:pStyle w:val="TableParagraph"/>
        <w:ind w:left="709"/>
        <w:rPr>
          <w:sz w:val="24"/>
          <w:szCs w:val="24"/>
        </w:rPr>
      </w:pPr>
      <w:hyperlink r:id="rId171" w:history="1">
        <w:r w:rsidR="00584CE5" w:rsidRPr="00584CE5">
          <w:rPr>
            <w:rStyle w:val="aff0"/>
            <w:sz w:val="24"/>
            <w:szCs w:val="24"/>
            <w:lang w:val="en-US"/>
          </w:rPr>
          <w:t>https</w:t>
        </w:r>
        <w:r w:rsidR="00584CE5" w:rsidRPr="00584CE5">
          <w:rPr>
            <w:rStyle w:val="aff0"/>
            <w:sz w:val="24"/>
            <w:szCs w:val="24"/>
          </w:rPr>
          <w:t>://</w:t>
        </w:r>
        <w:r w:rsidR="00584CE5" w:rsidRPr="00584CE5">
          <w:rPr>
            <w:rStyle w:val="aff0"/>
            <w:sz w:val="24"/>
            <w:szCs w:val="24"/>
            <w:lang w:val="en-US"/>
          </w:rPr>
          <w:t>uchi</w:t>
        </w:r>
        <w:r w:rsidR="00584CE5" w:rsidRPr="00584CE5">
          <w:rPr>
            <w:rStyle w:val="aff0"/>
            <w:sz w:val="24"/>
            <w:szCs w:val="24"/>
          </w:rPr>
          <w:t>.</w:t>
        </w:r>
        <w:r w:rsidR="00584CE5" w:rsidRPr="00584CE5">
          <w:rPr>
            <w:rStyle w:val="aff0"/>
            <w:sz w:val="24"/>
            <w:szCs w:val="24"/>
            <w:lang w:val="en-US"/>
          </w:rPr>
          <w:t>ru</w:t>
        </w:r>
        <w:r w:rsidR="00584CE5" w:rsidRPr="00584CE5">
          <w:rPr>
            <w:rStyle w:val="aff0"/>
            <w:sz w:val="24"/>
            <w:szCs w:val="24"/>
          </w:rPr>
          <w:t>/</w:t>
        </w:r>
      </w:hyperlink>
    </w:p>
    <w:p w14:paraId="20CA7E98" w14:textId="6B8671FB" w:rsidR="0048403E" w:rsidRPr="00584CE5" w:rsidRDefault="005E5970" w:rsidP="0076170C">
      <w:pPr>
        <w:ind w:left="709"/>
        <w:rPr>
          <w:sz w:val="24"/>
          <w:szCs w:val="24"/>
        </w:rPr>
      </w:pPr>
      <w:hyperlink r:id="rId172" w:history="1">
        <w:r w:rsidR="00584CE5" w:rsidRPr="00584CE5">
          <w:rPr>
            <w:rStyle w:val="aff0"/>
            <w:sz w:val="24"/>
            <w:szCs w:val="24"/>
            <w:lang w:val="en-US"/>
          </w:rPr>
          <w:t>https</w:t>
        </w:r>
        <w:r w:rsidR="00584CE5" w:rsidRPr="000C7D53">
          <w:rPr>
            <w:rStyle w:val="aff0"/>
            <w:sz w:val="24"/>
            <w:szCs w:val="24"/>
          </w:rPr>
          <w:t>://</w:t>
        </w:r>
        <w:r w:rsidR="00584CE5" w:rsidRPr="00584CE5">
          <w:rPr>
            <w:rStyle w:val="aff0"/>
            <w:sz w:val="24"/>
            <w:szCs w:val="24"/>
            <w:lang w:val="en-US"/>
          </w:rPr>
          <w:t>resh</w:t>
        </w:r>
        <w:r w:rsidR="00584CE5" w:rsidRPr="000C7D53">
          <w:rPr>
            <w:rStyle w:val="aff0"/>
            <w:sz w:val="24"/>
            <w:szCs w:val="24"/>
          </w:rPr>
          <w:t>.</w:t>
        </w:r>
        <w:r w:rsidR="00584CE5" w:rsidRPr="00584CE5">
          <w:rPr>
            <w:rStyle w:val="aff0"/>
            <w:sz w:val="24"/>
            <w:szCs w:val="24"/>
            <w:lang w:val="en-US"/>
          </w:rPr>
          <w:t>edu</w:t>
        </w:r>
        <w:r w:rsidR="00584CE5" w:rsidRPr="000C7D53">
          <w:rPr>
            <w:rStyle w:val="aff0"/>
            <w:sz w:val="24"/>
            <w:szCs w:val="24"/>
          </w:rPr>
          <w:t>.</w:t>
        </w:r>
        <w:r w:rsidR="00584CE5" w:rsidRPr="00584CE5">
          <w:rPr>
            <w:rStyle w:val="aff0"/>
            <w:sz w:val="24"/>
            <w:szCs w:val="24"/>
            <w:lang w:val="en-US"/>
          </w:rPr>
          <w:t>ru</w:t>
        </w:r>
        <w:r w:rsidR="00584CE5" w:rsidRPr="000C7D53">
          <w:rPr>
            <w:rStyle w:val="aff0"/>
            <w:sz w:val="24"/>
            <w:szCs w:val="24"/>
          </w:rPr>
          <w:t>/</w:t>
        </w:r>
      </w:hyperlink>
    </w:p>
    <w:p w14:paraId="03328E91" w14:textId="05A97F35" w:rsidR="006936CA" w:rsidRPr="00584CE5" w:rsidRDefault="006936CA" w:rsidP="0076170C">
      <w:pPr>
        <w:ind w:left="709"/>
        <w:rPr>
          <w:sz w:val="24"/>
          <w:szCs w:val="24"/>
        </w:rPr>
      </w:pPr>
      <w:r w:rsidRPr="00584CE5">
        <w:rPr>
          <w:sz w:val="24"/>
          <w:szCs w:val="24"/>
          <w:lang w:val="en-US"/>
        </w:rPr>
        <w:t>http</w:t>
      </w:r>
      <w:r w:rsidR="00EB4CAD" w:rsidRPr="00584CE5">
        <w:rPr>
          <w:sz w:val="24"/>
          <w:szCs w:val="24"/>
          <w:lang w:val="en-US"/>
        </w:rPr>
        <w:t>s</w:t>
      </w:r>
      <w:r w:rsidRPr="00584CE5">
        <w:rPr>
          <w:sz w:val="24"/>
          <w:szCs w:val="24"/>
        </w:rPr>
        <w:t>:/</w:t>
      </w:r>
      <w:r w:rsidR="00AC6B2C" w:rsidRPr="00584CE5">
        <w:rPr>
          <w:sz w:val="24"/>
          <w:szCs w:val="24"/>
        </w:rPr>
        <w:t>/</w:t>
      </w:r>
      <w:r w:rsidRPr="00584CE5">
        <w:rPr>
          <w:sz w:val="24"/>
          <w:szCs w:val="24"/>
          <w:lang w:val="en-US"/>
        </w:rPr>
        <w:t>standart</w:t>
      </w:r>
      <w:r w:rsidRPr="00584CE5">
        <w:rPr>
          <w:sz w:val="24"/>
          <w:szCs w:val="24"/>
        </w:rPr>
        <w:t>.</w:t>
      </w:r>
      <w:r w:rsidRPr="00584CE5">
        <w:rPr>
          <w:sz w:val="24"/>
          <w:szCs w:val="24"/>
          <w:lang w:val="en-US"/>
        </w:rPr>
        <w:t>edu</w:t>
      </w:r>
      <w:r w:rsidRPr="00584CE5">
        <w:rPr>
          <w:sz w:val="24"/>
          <w:szCs w:val="24"/>
        </w:rPr>
        <w:t>.</w:t>
      </w:r>
      <w:r w:rsidRPr="00584CE5">
        <w:rPr>
          <w:sz w:val="24"/>
          <w:szCs w:val="24"/>
          <w:lang w:val="en-US"/>
        </w:rPr>
        <w:t>ru</w:t>
      </w:r>
      <w:r w:rsidRPr="00584CE5">
        <w:rPr>
          <w:sz w:val="24"/>
          <w:szCs w:val="24"/>
        </w:rPr>
        <w:t>/</w:t>
      </w:r>
    </w:p>
    <w:p w14:paraId="575F6126" w14:textId="02FD1FEF" w:rsidR="006936CA" w:rsidRPr="00584CE5" w:rsidRDefault="005E5970" w:rsidP="0076170C">
      <w:pPr>
        <w:ind w:left="709"/>
        <w:rPr>
          <w:sz w:val="24"/>
          <w:szCs w:val="24"/>
        </w:rPr>
      </w:pPr>
      <w:hyperlink r:id="rId173" w:history="1">
        <w:r w:rsidR="00EB4CAD" w:rsidRPr="00584CE5">
          <w:rPr>
            <w:rStyle w:val="aff0"/>
            <w:sz w:val="24"/>
            <w:szCs w:val="24"/>
            <w:lang w:val="en-US"/>
          </w:rPr>
          <w:t>https</w:t>
        </w:r>
        <w:r w:rsidR="00EB4CAD" w:rsidRPr="00584CE5">
          <w:rPr>
            <w:rStyle w:val="aff0"/>
            <w:sz w:val="24"/>
            <w:szCs w:val="24"/>
          </w:rPr>
          <w:t>://</w:t>
        </w:r>
        <w:r w:rsidR="00EB4CAD" w:rsidRPr="00584CE5">
          <w:rPr>
            <w:rStyle w:val="aff0"/>
            <w:sz w:val="24"/>
            <w:szCs w:val="24"/>
            <w:lang w:val="en-US"/>
          </w:rPr>
          <w:t>www</w:t>
        </w:r>
        <w:r w:rsidR="00EB4CAD" w:rsidRPr="00584CE5">
          <w:rPr>
            <w:rStyle w:val="aff0"/>
            <w:sz w:val="24"/>
            <w:szCs w:val="24"/>
          </w:rPr>
          <w:t>.</w:t>
        </w:r>
        <w:r w:rsidR="00EB4CAD" w:rsidRPr="00584CE5">
          <w:rPr>
            <w:rStyle w:val="aff0"/>
            <w:sz w:val="24"/>
            <w:szCs w:val="24"/>
            <w:lang w:val="en-US"/>
          </w:rPr>
          <w:t>vgf</w:t>
        </w:r>
        <w:r w:rsidR="00EB4CAD" w:rsidRPr="00584CE5">
          <w:rPr>
            <w:rStyle w:val="aff0"/>
            <w:sz w:val="24"/>
            <w:szCs w:val="24"/>
          </w:rPr>
          <w:t>.</w:t>
        </w:r>
        <w:r w:rsidR="00EB4CAD" w:rsidRPr="00584CE5">
          <w:rPr>
            <w:rStyle w:val="aff0"/>
            <w:sz w:val="24"/>
            <w:szCs w:val="24"/>
            <w:lang w:val="en-US"/>
          </w:rPr>
          <w:t>ru</w:t>
        </w:r>
        <w:r w:rsidR="00EB4CAD" w:rsidRPr="00584CE5">
          <w:rPr>
            <w:rStyle w:val="aff0"/>
            <w:sz w:val="24"/>
            <w:szCs w:val="24"/>
          </w:rPr>
          <w:t>/</w:t>
        </w:r>
      </w:hyperlink>
    </w:p>
    <w:p w14:paraId="1872C500" w14:textId="1F1EB4DD" w:rsidR="006936CA" w:rsidRPr="00584CE5" w:rsidRDefault="005E5970" w:rsidP="0076170C">
      <w:pPr>
        <w:ind w:left="709"/>
        <w:rPr>
          <w:sz w:val="24"/>
          <w:szCs w:val="24"/>
        </w:rPr>
      </w:pPr>
      <w:hyperlink r:id="rId174" w:history="1">
        <w:r w:rsidR="00EB4CAD" w:rsidRPr="00584CE5">
          <w:rPr>
            <w:rStyle w:val="aff0"/>
            <w:sz w:val="24"/>
            <w:szCs w:val="24"/>
            <w:lang w:val="en-US"/>
          </w:rPr>
          <w:t>https</w:t>
        </w:r>
        <w:r w:rsidR="00EB4CAD" w:rsidRPr="00584CE5">
          <w:rPr>
            <w:rStyle w:val="aff0"/>
            <w:sz w:val="24"/>
            <w:szCs w:val="24"/>
          </w:rPr>
          <w:t>://</w:t>
        </w:r>
        <w:r w:rsidR="00EB4CAD" w:rsidRPr="00584CE5">
          <w:rPr>
            <w:rStyle w:val="aff0"/>
            <w:sz w:val="24"/>
            <w:szCs w:val="24"/>
            <w:lang w:val="en-US"/>
          </w:rPr>
          <w:t>www</w:t>
        </w:r>
        <w:r w:rsidR="00EB4CAD" w:rsidRPr="00584CE5">
          <w:rPr>
            <w:rStyle w:val="aff0"/>
            <w:sz w:val="24"/>
            <w:szCs w:val="24"/>
          </w:rPr>
          <w:t>.</w:t>
        </w:r>
        <w:r w:rsidR="00EB4CAD" w:rsidRPr="00584CE5">
          <w:rPr>
            <w:rStyle w:val="aff0"/>
            <w:sz w:val="24"/>
            <w:szCs w:val="24"/>
            <w:lang w:val="en-US"/>
          </w:rPr>
          <w:t>edu</w:t>
        </w:r>
        <w:r w:rsidR="00EB4CAD" w:rsidRPr="00584CE5">
          <w:rPr>
            <w:rStyle w:val="aff0"/>
            <w:sz w:val="24"/>
            <w:szCs w:val="24"/>
          </w:rPr>
          <w:t>.</w:t>
        </w:r>
        <w:r w:rsidR="00EB4CAD" w:rsidRPr="00584CE5">
          <w:rPr>
            <w:rStyle w:val="aff0"/>
            <w:sz w:val="24"/>
            <w:szCs w:val="24"/>
            <w:lang w:val="en-US"/>
          </w:rPr>
          <w:t>ru</w:t>
        </w:r>
      </w:hyperlink>
    </w:p>
    <w:p w14:paraId="5D62EFC4" w14:textId="1FCF8EAA" w:rsidR="006936CA" w:rsidRPr="00584CE5" w:rsidRDefault="005E5970" w:rsidP="0076170C">
      <w:pPr>
        <w:ind w:left="709"/>
        <w:rPr>
          <w:sz w:val="24"/>
          <w:szCs w:val="24"/>
        </w:rPr>
        <w:sectPr w:rsidR="006936CA" w:rsidRPr="00584CE5" w:rsidSect="00EB4CAD">
          <w:pgSz w:w="11900" w:h="16840"/>
          <w:pgMar w:top="993" w:right="560" w:bottom="280" w:left="560" w:header="720" w:footer="720" w:gutter="0"/>
          <w:cols w:space="720"/>
        </w:sectPr>
      </w:pPr>
      <w:hyperlink r:id="rId175" w:history="1">
        <w:r w:rsidR="00EB4CAD" w:rsidRPr="00584CE5">
          <w:rPr>
            <w:rStyle w:val="aff0"/>
            <w:sz w:val="24"/>
            <w:szCs w:val="24"/>
            <w:lang w:val="en-US"/>
          </w:rPr>
          <w:t>https</w:t>
        </w:r>
        <w:r w:rsidR="00EB4CAD" w:rsidRPr="00584CE5">
          <w:rPr>
            <w:rStyle w:val="aff0"/>
            <w:sz w:val="24"/>
            <w:szCs w:val="24"/>
          </w:rPr>
          <w:t>://</w:t>
        </w:r>
        <w:r w:rsidR="00EB4CAD" w:rsidRPr="00584CE5">
          <w:rPr>
            <w:rStyle w:val="aff0"/>
            <w:sz w:val="24"/>
            <w:szCs w:val="24"/>
            <w:lang w:val="en-US"/>
          </w:rPr>
          <w:t>www</w:t>
        </w:r>
        <w:r w:rsidR="00EB4CAD" w:rsidRPr="00584CE5">
          <w:rPr>
            <w:rStyle w:val="aff0"/>
            <w:sz w:val="24"/>
            <w:szCs w:val="24"/>
          </w:rPr>
          <w:t>.</w:t>
        </w:r>
        <w:r w:rsidR="00EB4CAD" w:rsidRPr="00584CE5">
          <w:rPr>
            <w:rStyle w:val="aff0"/>
            <w:sz w:val="24"/>
            <w:szCs w:val="24"/>
            <w:lang w:val="en-US"/>
          </w:rPr>
          <w:t>school</w:t>
        </w:r>
        <w:r w:rsidR="00EB4CAD" w:rsidRPr="00584CE5">
          <w:rPr>
            <w:rStyle w:val="aff0"/>
            <w:sz w:val="24"/>
            <w:szCs w:val="24"/>
          </w:rPr>
          <w:t>.</w:t>
        </w:r>
        <w:r w:rsidR="00EB4CAD" w:rsidRPr="00584CE5">
          <w:rPr>
            <w:rStyle w:val="aff0"/>
            <w:sz w:val="24"/>
            <w:szCs w:val="24"/>
            <w:lang w:val="en-US"/>
          </w:rPr>
          <w:t>edu</w:t>
        </w:r>
        <w:r w:rsidR="00EB4CAD" w:rsidRPr="00584CE5">
          <w:rPr>
            <w:rStyle w:val="aff0"/>
            <w:sz w:val="24"/>
            <w:szCs w:val="24"/>
          </w:rPr>
          <w:t>.</w:t>
        </w:r>
        <w:r w:rsidR="00EB4CAD" w:rsidRPr="00584CE5">
          <w:rPr>
            <w:rStyle w:val="aff0"/>
            <w:sz w:val="24"/>
            <w:szCs w:val="24"/>
            <w:lang w:val="en-US"/>
          </w:rPr>
          <w:t>ru</w:t>
        </w:r>
      </w:hyperlink>
    </w:p>
    <w:p w14:paraId="37950839" w14:textId="77777777" w:rsidR="0048403E" w:rsidRDefault="005E5970" w:rsidP="001F5A39">
      <w:pPr>
        <w:pStyle w:val="1"/>
        <w:spacing w:before="66"/>
        <w:ind w:left="709"/>
      </w:pPr>
      <w:r>
        <w:lastRenderedPageBreak/>
        <w:pict w14:anchorId="07799F33"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E2729F">
        <w:t>МАТЕРИАЛЬНО-ТЕХНИЧЕСКОЕ</w:t>
      </w:r>
      <w:r w:rsidR="00E2729F">
        <w:rPr>
          <w:spacing w:val="-14"/>
        </w:rPr>
        <w:t xml:space="preserve"> </w:t>
      </w:r>
      <w:r w:rsidR="00E2729F">
        <w:t>ОБЕСПЕЧЕНИЕ</w:t>
      </w:r>
      <w:r w:rsidR="00E2729F">
        <w:rPr>
          <w:spacing w:val="-13"/>
        </w:rPr>
        <w:t xml:space="preserve"> </w:t>
      </w:r>
      <w:r w:rsidR="00E2729F">
        <w:t>ОБРАЗОВАТЕЛЬНОГО</w:t>
      </w:r>
      <w:r w:rsidR="00E2729F">
        <w:rPr>
          <w:spacing w:val="-14"/>
        </w:rPr>
        <w:t xml:space="preserve"> </w:t>
      </w:r>
      <w:r w:rsidR="00E2729F">
        <w:t>ПРОЦЕССА</w:t>
      </w:r>
    </w:p>
    <w:p w14:paraId="6B693A43" w14:textId="77777777" w:rsidR="0048403E" w:rsidRDefault="00E2729F" w:rsidP="001F5A39">
      <w:pPr>
        <w:spacing w:before="179"/>
        <w:ind w:left="709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1B5369D8" w14:textId="77777777" w:rsidR="00584CE5" w:rsidRDefault="006936CA" w:rsidP="001F5A39">
      <w:pPr>
        <w:pStyle w:val="a5"/>
        <w:spacing w:before="10"/>
        <w:ind w:left="709"/>
        <w:rPr>
          <w:color w:val="000000"/>
        </w:rPr>
      </w:pPr>
      <w:r w:rsidRPr="00840145">
        <w:rPr>
          <w:color w:val="000000"/>
        </w:rPr>
        <w:t>Учебно-практическое и учебно-лабораторное оборудование:</w:t>
      </w:r>
      <w:r w:rsidRPr="00840145">
        <w:br/>
      </w:r>
      <w:r w:rsidRPr="00840145">
        <w:rPr>
          <w:color w:val="000000"/>
        </w:rPr>
        <w:t>— доска</w:t>
      </w:r>
      <w:r>
        <w:rPr>
          <w:color w:val="000000"/>
        </w:rPr>
        <w:t>;</w:t>
      </w:r>
    </w:p>
    <w:p w14:paraId="01B06B3A" w14:textId="229529B7" w:rsidR="00584CE5" w:rsidRDefault="00584CE5" w:rsidP="001F5A39">
      <w:pPr>
        <w:pStyle w:val="a5"/>
        <w:spacing w:before="10"/>
        <w:ind w:left="709"/>
        <w:rPr>
          <w:color w:val="000000"/>
        </w:rPr>
      </w:pPr>
      <w:r w:rsidRPr="00840145">
        <w:rPr>
          <w:color w:val="000000"/>
        </w:rPr>
        <w:t>—</w:t>
      </w:r>
      <w:r>
        <w:rPr>
          <w:color w:val="000000"/>
        </w:rPr>
        <w:t xml:space="preserve"> мел, маркер для доски;</w:t>
      </w:r>
      <w:r w:rsidR="006936CA" w:rsidRPr="00840145">
        <w:br/>
      </w:r>
      <w:r w:rsidR="006936CA" w:rsidRPr="00840145">
        <w:rPr>
          <w:color w:val="000000"/>
        </w:rPr>
        <w:t>— комплект чертежных инструментов (классных и разда</w:t>
      </w:r>
      <w:r w:rsidR="006936CA">
        <w:rPr>
          <w:color w:val="000000"/>
        </w:rPr>
        <w:t>т</w:t>
      </w:r>
      <w:r w:rsidR="006936CA" w:rsidRPr="00840145">
        <w:rPr>
          <w:color w:val="000000"/>
        </w:rPr>
        <w:t>очных): линейка, транспортир, угольник (30°, 60°), угольник (45°, 45°), циркуль;</w:t>
      </w:r>
      <w:r w:rsidR="006936CA" w:rsidRPr="00840145">
        <w:br/>
      </w:r>
      <w:r w:rsidR="006936CA" w:rsidRPr="00840145">
        <w:rPr>
          <w:color w:val="000000"/>
        </w:rPr>
        <w:t>— комплекты планиметрических и стереометрических тел (демонстрационный и раздаточный</w:t>
      </w:r>
      <w:r>
        <w:rPr>
          <w:color w:val="000000"/>
        </w:rPr>
        <w:t xml:space="preserve"> материалы</w:t>
      </w:r>
      <w:r w:rsidR="006936CA" w:rsidRPr="00840145">
        <w:rPr>
          <w:color w:val="000000"/>
        </w:rPr>
        <w:t>);</w:t>
      </w:r>
    </w:p>
    <w:p w14:paraId="3EED0816" w14:textId="680E5394" w:rsidR="0048403E" w:rsidRDefault="006936CA" w:rsidP="001F5A39">
      <w:pPr>
        <w:pStyle w:val="a5"/>
        <w:spacing w:before="10"/>
        <w:ind w:left="709"/>
        <w:rPr>
          <w:color w:val="000000"/>
        </w:rPr>
      </w:pPr>
      <w:r w:rsidRPr="00840145">
        <w:rPr>
          <w:color w:val="000000"/>
        </w:rPr>
        <w:t>— комплекты для моделирования (цветная бумага, картон, калька, клей, ножницы, пластилин).</w:t>
      </w:r>
    </w:p>
    <w:p w14:paraId="08A947DD" w14:textId="77777777" w:rsidR="00584CE5" w:rsidRDefault="00584CE5" w:rsidP="001F5A39">
      <w:pPr>
        <w:pStyle w:val="a5"/>
        <w:spacing w:before="10"/>
        <w:ind w:left="709"/>
        <w:rPr>
          <w:b/>
          <w:sz w:val="21"/>
        </w:rPr>
      </w:pPr>
    </w:p>
    <w:p w14:paraId="561510C4" w14:textId="77777777" w:rsidR="006936CA" w:rsidRDefault="00E2729F" w:rsidP="001F5A39">
      <w:pPr>
        <w:pStyle w:val="1"/>
        <w:ind w:left="709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61368D66" w14:textId="77777777" w:rsidR="00584CE5" w:rsidRDefault="006936CA" w:rsidP="001F5A39">
      <w:pPr>
        <w:pStyle w:val="1"/>
        <w:ind w:left="709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- </w:t>
      </w:r>
      <w:r w:rsidRPr="006936CA">
        <w:rPr>
          <w:b w:val="0"/>
          <w:bCs w:val="0"/>
          <w:color w:val="000000"/>
        </w:rPr>
        <w:t>мультимедиапроектор;</w:t>
      </w:r>
    </w:p>
    <w:p w14:paraId="31D7AEBE" w14:textId="718BCD64" w:rsidR="0048403E" w:rsidRDefault="00584CE5" w:rsidP="001F5A39">
      <w:pPr>
        <w:pStyle w:val="1"/>
        <w:ind w:left="709"/>
        <w:rPr>
          <w:b w:val="0"/>
          <w:sz w:val="17"/>
        </w:rPr>
      </w:pPr>
      <w:r>
        <w:rPr>
          <w:b w:val="0"/>
          <w:bCs w:val="0"/>
          <w:color w:val="000000"/>
        </w:rPr>
        <w:t>- интерактивная доска;</w:t>
      </w:r>
      <w:r w:rsidR="006936CA" w:rsidRPr="006936CA">
        <w:rPr>
          <w:b w:val="0"/>
          <w:bCs w:val="0"/>
        </w:rPr>
        <w:br/>
      </w:r>
      <w:r w:rsidR="006936CA">
        <w:rPr>
          <w:b w:val="0"/>
          <w:bCs w:val="0"/>
          <w:color w:val="000000"/>
        </w:rPr>
        <w:t>- телевизор</w:t>
      </w:r>
      <w:r w:rsidR="006936CA" w:rsidRPr="006936CA">
        <w:rPr>
          <w:b w:val="0"/>
          <w:bCs w:val="0"/>
          <w:color w:val="000000"/>
        </w:rPr>
        <w:t>.</w:t>
      </w:r>
    </w:p>
    <w:sectPr w:rsidR="0048403E" w:rsidSect="00EB4CAD">
      <w:pgSz w:w="11900" w:h="16840"/>
      <w:pgMar w:top="993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5057AA"/>
    <w:multiLevelType w:val="hybridMultilevel"/>
    <w:tmpl w:val="AE7AFFC6"/>
    <w:lvl w:ilvl="0" w:tplc="D91C89B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A6E5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A2E817B0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2A84793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E9EA401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CA98C42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AC748B1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F9885DB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2DE6D30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FC71407"/>
    <w:multiLevelType w:val="hybridMultilevel"/>
    <w:tmpl w:val="14BA80E4"/>
    <w:lvl w:ilvl="0" w:tplc="2914403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C9AC4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B8D110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F91670E4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5686C4A8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11D80A64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2264C48E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2FBA6A0A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A3E4F04C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5A4083C"/>
    <w:multiLevelType w:val="hybridMultilevel"/>
    <w:tmpl w:val="50BEDAFE"/>
    <w:lvl w:ilvl="0" w:tplc="D786A6C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8378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D52ECE4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B1EE9C00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35E2AFF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F96C00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E27A19C8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7C6A58F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C589CF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5AC1BBF"/>
    <w:multiLevelType w:val="hybridMultilevel"/>
    <w:tmpl w:val="695A06FC"/>
    <w:lvl w:ilvl="0" w:tplc="4EB6ECDC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31A433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15C4E86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E30C057C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E4B0DA98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8C7A992A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4ACCE10A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027CC5E4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3C34FC76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03E"/>
    <w:rsid w:val="00006EA3"/>
    <w:rsid w:val="000905A0"/>
    <w:rsid w:val="000A3AC6"/>
    <w:rsid w:val="000C7D53"/>
    <w:rsid w:val="0010076D"/>
    <w:rsid w:val="00146C1A"/>
    <w:rsid w:val="001A7759"/>
    <w:rsid w:val="001F5A39"/>
    <w:rsid w:val="002003C5"/>
    <w:rsid w:val="002C3988"/>
    <w:rsid w:val="00346420"/>
    <w:rsid w:val="0045377B"/>
    <w:rsid w:val="0048403E"/>
    <w:rsid w:val="004D5A35"/>
    <w:rsid w:val="00515B55"/>
    <w:rsid w:val="00516CAC"/>
    <w:rsid w:val="00584CE5"/>
    <w:rsid w:val="005A51FA"/>
    <w:rsid w:val="005B7B1D"/>
    <w:rsid w:val="005E5970"/>
    <w:rsid w:val="00621C61"/>
    <w:rsid w:val="006341EA"/>
    <w:rsid w:val="00673052"/>
    <w:rsid w:val="006936CA"/>
    <w:rsid w:val="006B264D"/>
    <w:rsid w:val="006C6ECD"/>
    <w:rsid w:val="006D080D"/>
    <w:rsid w:val="00725BAD"/>
    <w:rsid w:val="0074083F"/>
    <w:rsid w:val="00744011"/>
    <w:rsid w:val="0076041B"/>
    <w:rsid w:val="0076170C"/>
    <w:rsid w:val="00766082"/>
    <w:rsid w:val="007A6BA5"/>
    <w:rsid w:val="007C1F63"/>
    <w:rsid w:val="007C1F6A"/>
    <w:rsid w:val="007F3956"/>
    <w:rsid w:val="00870DDF"/>
    <w:rsid w:val="00890FB0"/>
    <w:rsid w:val="00892BD3"/>
    <w:rsid w:val="009B0FD3"/>
    <w:rsid w:val="009B504E"/>
    <w:rsid w:val="00A11DA3"/>
    <w:rsid w:val="00A64A71"/>
    <w:rsid w:val="00A741F7"/>
    <w:rsid w:val="00AC6B2C"/>
    <w:rsid w:val="00B15BCB"/>
    <w:rsid w:val="00B27007"/>
    <w:rsid w:val="00B64C38"/>
    <w:rsid w:val="00B726C1"/>
    <w:rsid w:val="00C17B03"/>
    <w:rsid w:val="00D16817"/>
    <w:rsid w:val="00D81951"/>
    <w:rsid w:val="00E2729F"/>
    <w:rsid w:val="00EB4CAD"/>
    <w:rsid w:val="00EC1CB6"/>
    <w:rsid w:val="00F050E7"/>
    <w:rsid w:val="00F05D9A"/>
    <w:rsid w:val="00F7551C"/>
    <w:rsid w:val="00F81DB7"/>
    <w:rsid w:val="00FC5865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355C506"/>
  <w15:docId w15:val="{E5C52CA0-5DDE-4C67-AB3A-B0AD2089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link w:val="10"/>
    <w:uiPriority w:val="9"/>
    <w:qFormat/>
    <w:pPr>
      <w:ind w:left="106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6CAC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6C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516C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516C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semiHidden/>
    <w:rsid w:val="00516C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pPr>
      <w:ind w:left="106"/>
    </w:pPr>
    <w:rPr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516C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1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1"/>
    <w:uiPriority w:val="1"/>
    <w:qFormat/>
  </w:style>
  <w:style w:type="character" w:customStyle="1" w:styleId="50">
    <w:name w:val="Заголовок 5 Знак"/>
    <w:basedOn w:val="a2"/>
    <w:link w:val="5"/>
    <w:uiPriority w:val="9"/>
    <w:semiHidden/>
    <w:rsid w:val="00516C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516C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516C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516C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516C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header"/>
    <w:basedOn w:val="a1"/>
    <w:link w:val="a9"/>
    <w:uiPriority w:val="99"/>
    <w:unhideWhenUsed/>
    <w:rsid w:val="00516CA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9">
    <w:name w:val="Верхний колонтитул Знак"/>
    <w:basedOn w:val="a2"/>
    <w:link w:val="a8"/>
    <w:uiPriority w:val="99"/>
    <w:rsid w:val="00516CAC"/>
    <w:rPr>
      <w:rFonts w:eastAsiaTheme="minorEastAsia"/>
    </w:rPr>
  </w:style>
  <w:style w:type="paragraph" w:styleId="aa">
    <w:name w:val="footer"/>
    <w:basedOn w:val="a1"/>
    <w:link w:val="ab"/>
    <w:uiPriority w:val="99"/>
    <w:unhideWhenUsed/>
    <w:rsid w:val="00516CA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516CAC"/>
    <w:rPr>
      <w:rFonts w:eastAsiaTheme="minorEastAsia"/>
    </w:rPr>
  </w:style>
  <w:style w:type="paragraph" w:styleId="ac">
    <w:name w:val="No Spacing"/>
    <w:uiPriority w:val="1"/>
    <w:qFormat/>
    <w:rsid w:val="00516CAC"/>
    <w:pPr>
      <w:widowControl/>
      <w:autoSpaceDE/>
      <w:autoSpaceDN/>
    </w:pPr>
    <w:rPr>
      <w:rFonts w:eastAsiaTheme="minorEastAsia"/>
    </w:rPr>
  </w:style>
  <w:style w:type="paragraph" w:styleId="ad">
    <w:name w:val="Title"/>
    <w:basedOn w:val="a1"/>
    <w:next w:val="a1"/>
    <w:link w:val="ae"/>
    <w:uiPriority w:val="10"/>
    <w:qFormat/>
    <w:rsid w:val="00516CAC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Заголовок Знак"/>
    <w:basedOn w:val="a2"/>
    <w:link w:val="ad"/>
    <w:uiPriority w:val="10"/>
    <w:rsid w:val="00516C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1"/>
    <w:next w:val="a1"/>
    <w:link w:val="af0"/>
    <w:uiPriority w:val="11"/>
    <w:qFormat/>
    <w:rsid w:val="00516CAC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0">
    <w:name w:val="Подзаголовок Знак"/>
    <w:basedOn w:val="a2"/>
    <w:link w:val="af"/>
    <w:uiPriority w:val="11"/>
    <w:rsid w:val="00516C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Body Text 2"/>
    <w:basedOn w:val="a1"/>
    <w:link w:val="24"/>
    <w:uiPriority w:val="99"/>
    <w:unhideWhenUsed/>
    <w:rsid w:val="00516CAC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516CAC"/>
    <w:rPr>
      <w:rFonts w:eastAsiaTheme="minorEastAsia"/>
    </w:rPr>
  </w:style>
  <w:style w:type="paragraph" w:styleId="33">
    <w:name w:val="Body Text 3"/>
    <w:basedOn w:val="a1"/>
    <w:link w:val="34"/>
    <w:uiPriority w:val="99"/>
    <w:unhideWhenUsed/>
    <w:rsid w:val="00516CAC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516CAC"/>
    <w:rPr>
      <w:rFonts w:eastAsiaTheme="minorEastAsia"/>
      <w:sz w:val="16"/>
      <w:szCs w:val="16"/>
    </w:rPr>
  </w:style>
  <w:style w:type="paragraph" w:styleId="af1">
    <w:name w:val="List"/>
    <w:basedOn w:val="a1"/>
    <w:uiPriority w:val="99"/>
    <w:unhideWhenUsed/>
    <w:rsid w:val="00516CAC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5">
    <w:name w:val="List 2"/>
    <w:basedOn w:val="a1"/>
    <w:uiPriority w:val="99"/>
    <w:unhideWhenUsed/>
    <w:rsid w:val="00516CAC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516CAC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516CAC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516CAC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516CAC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516CAC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516CAC"/>
    <w:pPr>
      <w:widowControl/>
      <w:numPr>
        <w:numId w:val="8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516CAC"/>
    <w:pPr>
      <w:widowControl/>
      <w:numPr>
        <w:numId w:val="9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2">
    <w:name w:val="List Continue"/>
    <w:basedOn w:val="a1"/>
    <w:uiPriority w:val="99"/>
    <w:unhideWhenUsed/>
    <w:rsid w:val="00516CAC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Continue 2"/>
    <w:basedOn w:val="a1"/>
    <w:uiPriority w:val="99"/>
    <w:unhideWhenUsed/>
    <w:rsid w:val="00516CAC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516CAC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3">
    <w:name w:val="macro"/>
    <w:link w:val="af4"/>
    <w:uiPriority w:val="99"/>
    <w:unhideWhenUsed/>
    <w:rsid w:val="00516CAC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E/>
      <w:autoSpaceDN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516CAC"/>
    <w:rPr>
      <w:rFonts w:ascii="Courier" w:eastAsiaTheme="minorEastAsia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516CAC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516CAC"/>
    <w:rPr>
      <w:rFonts w:eastAsiaTheme="minorEastAsia"/>
      <w:i/>
      <w:iCs/>
      <w:color w:val="000000" w:themeColor="text1"/>
    </w:rPr>
  </w:style>
  <w:style w:type="character" w:styleId="af5">
    <w:name w:val="Strong"/>
    <w:basedOn w:val="a2"/>
    <w:uiPriority w:val="22"/>
    <w:qFormat/>
    <w:rsid w:val="00516CAC"/>
    <w:rPr>
      <w:b/>
      <w:bCs/>
    </w:rPr>
  </w:style>
  <w:style w:type="character" w:styleId="af6">
    <w:name w:val="Emphasis"/>
    <w:basedOn w:val="a2"/>
    <w:uiPriority w:val="20"/>
    <w:qFormat/>
    <w:rsid w:val="00516CAC"/>
    <w:rPr>
      <w:i/>
      <w:iCs/>
    </w:rPr>
  </w:style>
  <w:style w:type="paragraph" w:styleId="af7">
    <w:name w:val="Intense Quote"/>
    <w:basedOn w:val="a1"/>
    <w:next w:val="a1"/>
    <w:link w:val="af8"/>
    <w:uiPriority w:val="30"/>
    <w:qFormat/>
    <w:rsid w:val="00516CAC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af8">
    <w:name w:val="Выделенная цитата Знак"/>
    <w:basedOn w:val="a2"/>
    <w:link w:val="af7"/>
    <w:uiPriority w:val="30"/>
    <w:rsid w:val="00516CAC"/>
    <w:rPr>
      <w:rFonts w:eastAsiaTheme="minorEastAsia"/>
      <w:b/>
      <w:bCs/>
      <w:i/>
      <w:iCs/>
      <w:color w:val="4F81BD" w:themeColor="accent1"/>
    </w:rPr>
  </w:style>
  <w:style w:type="character" w:styleId="af9">
    <w:name w:val="Subtle Emphasis"/>
    <w:basedOn w:val="a2"/>
    <w:uiPriority w:val="19"/>
    <w:qFormat/>
    <w:rsid w:val="00516CAC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516CAC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516CAC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516CAC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516CAC"/>
    <w:rPr>
      <w:b/>
      <w:bCs/>
      <w:smallCaps/>
      <w:spacing w:val="5"/>
    </w:rPr>
  </w:style>
  <w:style w:type="character" w:customStyle="1" w:styleId="afe">
    <w:name w:val="Текст выноски Знак"/>
    <w:basedOn w:val="a2"/>
    <w:link w:val="aff"/>
    <w:uiPriority w:val="99"/>
    <w:semiHidden/>
    <w:rsid w:val="00516CAC"/>
    <w:rPr>
      <w:rFonts w:ascii="Tahoma" w:eastAsiaTheme="minorEastAsia" w:hAnsi="Tahoma" w:cs="Tahoma"/>
      <w:sz w:val="16"/>
      <w:szCs w:val="16"/>
    </w:rPr>
  </w:style>
  <w:style w:type="paragraph" w:styleId="aff">
    <w:name w:val="Balloon Text"/>
    <w:basedOn w:val="a1"/>
    <w:link w:val="afe"/>
    <w:uiPriority w:val="99"/>
    <w:semiHidden/>
    <w:unhideWhenUsed/>
    <w:rsid w:val="00516CAC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US"/>
    </w:rPr>
  </w:style>
  <w:style w:type="character" w:styleId="aff0">
    <w:name w:val="Hyperlink"/>
    <w:basedOn w:val="a2"/>
    <w:uiPriority w:val="99"/>
    <w:unhideWhenUsed/>
    <w:rsid w:val="006936C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69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170" Type="http://schemas.openxmlformats.org/officeDocument/2006/relationships/hyperlink" Target="https://lecta.rosuchebnik.ru/" TargetMode="External"/><Relationship Id="rId107" Type="http://schemas.openxmlformats.org/officeDocument/2006/relationships/hyperlink" Target="https://lecta.rosuchebnik.ru/" TargetMode="External"/><Relationship Id="rId11" Type="http://schemas.openxmlformats.org/officeDocument/2006/relationships/hyperlink" Target="https://lecta.rosuchebnik.ru/" TargetMode="External"/><Relationship Id="rId32" Type="http://schemas.openxmlformats.org/officeDocument/2006/relationships/hyperlink" Target="https://lecta.rosuchebnik.ru/" TargetMode="External"/><Relationship Id="rId53" Type="http://schemas.openxmlformats.org/officeDocument/2006/relationships/hyperlink" Target="https://lecta.rosuchebnik.ru/" TargetMode="External"/><Relationship Id="rId74" Type="http://schemas.openxmlformats.org/officeDocument/2006/relationships/hyperlink" Target="https://lecta.rosuchebnik.ru/" TargetMode="External"/><Relationship Id="rId128" Type="http://schemas.openxmlformats.org/officeDocument/2006/relationships/hyperlink" Target="https://lecta.rosuchebnik.ru/" TargetMode="External"/><Relationship Id="rId149" Type="http://schemas.openxmlformats.org/officeDocument/2006/relationships/hyperlink" Target="https://lecta.rosuchebnik.ru/" TargetMode="External"/><Relationship Id="rId5" Type="http://schemas.openxmlformats.org/officeDocument/2006/relationships/hyperlink" Target="https://lecta.rosuchebnik.ru/" TargetMode="External"/><Relationship Id="rId95" Type="http://schemas.openxmlformats.org/officeDocument/2006/relationships/hyperlink" Target="https://lecta.rosuchebnik.ru/" TargetMode="External"/><Relationship Id="rId160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uchi.ru/" TargetMode="External"/><Relationship Id="rId171" Type="http://schemas.openxmlformats.org/officeDocument/2006/relationships/hyperlink" Target="https://uchi.ru/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40" Type="http://schemas.openxmlformats.org/officeDocument/2006/relationships/hyperlink" Target="https://lecta.rosuchebnik.ru/" TargetMode="External"/><Relationship Id="rId161" Type="http://schemas.openxmlformats.org/officeDocument/2006/relationships/hyperlink" Target="https://lecta.rosuchebnik.ru/" TargetMode="External"/><Relationship Id="rId6" Type="http://schemas.openxmlformats.org/officeDocument/2006/relationships/hyperlink" Target="https://uchi.ru/" TargetMode="External"/><Relationship Id="rId23" Type="http://schemas.openxmlformats.org/officeDocument/2006/relationships/hyperlink" Target="https://lecta.rosuchebnik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uchi.ru/" TargetMode="External"/><Relationship Id="rId119" Type="http://schemas.openxmlformats.org/officeDocument/2006/relationships/hyperlink" Target="https://lecta.rosuchebnik.ru/" TargetMode="External"/><Relationship Id="rId44" Type="http://schemas.openxmlformats.org/officeDocument/2006/relationships/hyperlink" Target="https://lecta.rosuchebnik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lecta.rosuchebnik.ru/" TargetMode="External"/><Relationship Id="rId81" Type="http://schemas.openxmlformats.org/officeDocument/2006/relationships/hyperlink" Target="https://uchi.ru/" TargetMode="External"/><Relationship Id="rId86" Type="http://schemas.openxmlformats.org/officeDocument/2006/relationships/hyperlink" Target="https://lecta.rosuchebnik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uchi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lecta.rosuchebnik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lecta.rosuchebnik.ru/" TargetMode="External"/><Relationship Id="rId120" Type="http://schemas.openxmlformats.org/officeDocument/2006/relationships/hyperlink" Target="https://uchi.ru/" TargetMode="External"/><Relationship Id="rId125" Type="http://schemas.openxmlformats.org/officeDocument/2006/relationships/hyperlink" Target="https://lecta.rosuchebnik.ru/" TargetMode="External"/><Relationship Id="rId141" Type="http://schemas.openxmlformats.org/officeDocument/2006/relationships/hyperlink" Target="https://uchi.ru/" TargetMode="External"/><Relationship Id="rId146" Type="http://schemas.openxmlformats.org/officeDocument/2006/relationships/hyperlink" Target="https://lecta.rosuchebnik.ru/" TargetMode="External"/><Relationship Id="rId167" Type="http://schemas.openxmlformats.org/officeDocument/2006/relationships/hyperlink" Target="https://lecta.rosuchebnik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lecta.rosuchebnik.ru/" TargetMode="External"/><Relationship Id="rId92" Type="http://schemas.openxmlformats.org/officeDocument/2006/relationships/hyperlink" Target="https://lecta.rosuchebnik.ru/" TargetMode="External"/><Relationship Id="rId162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cta.rosuchebnik.ru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lecta.rosuchebnik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lecta.rosuchebnik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lecta.rosuchebnik.ru/" TargetMode="External"/><Relationship Id="rId173" Type="http://schemas.openxmlformats.org/officeDocument/2006/relationships/hyperlink" Target="https://www.vgf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lecta.rosuchebnik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lecta.rosuchebnik.ru/" TargetMode="External"/><Relationship Id="rId56" Type="http://schemas.openxmlformats.org/officeDocument/2006/relationships/hyperlink" Target="https://lecta.rosuchebnik.ru/" TargetMode="External"/><Relationship Id="rId77" Type="http://schemas.openxmlformats.org/officeDocument/2006/relationships/hyperlink" Target="https://lecta.rosuchebnik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8" Type="http://schemas.openxmlformats.org/officeDocument/2006/relationships/hyperlink" Target="https://lecta.rosuchebnik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lecta.rosuchebnik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lecta.rosuchebnik.ru/" TargetMode="External"/><Relationship Id="rId137" Type="http://schemas.openxmlformats.org/officeDocument/2006/relationships/hyperlink" Target="https://lecta.rosuchebnik.ru/" TargetMode="External"/><Relationship Id="rId158" Type="http://schemas.openxmlformats.org/officeDocument/2006/relationships/hyperlink" Target="https://lecta.rosuchebnik.ru/" TargetMode="External"/><Relationship Id="rId20" Type="http://schemas.openxmlformats.org/officeDocument/2006/relationships/hyperlink" Target="https://lecta.rosuchebnik.ru/" TargetMode="External"/><Relationship Id="rId41" Type="http://schemas.openxmlformats.org/officeDocument/2006/relationships/hyperlink" Target="https://lecta.rosuchebnik.ru/" TargetMode="External"/><Relationship Id="rId62" Type="http://schemas.openxmlformats.org/officeDocument/2006/relationships/hyperlink" Target="https://lecta.rosuchebnik.ru/" TargetMode="External"/><Relationship Id="rId83" Type="http://schemas.openxmlformats.org/officeDocument/2006/relationships/hyperlink" Target="https://lecta.rosuchebnik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74" Type="http://schemas.openxmlformats.org/officeDocument/2006/relationships/hyperlink" Target="https://www.edu.ru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uchi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lecta.rosuchebnik.ru/" TargetMode="External"/><Relationship Id="rId122" Type="http://schemas.openxmlformats.org/officeDocument/2006/relationships/hyperlink" Target="https://lecta.rosuchebnik.ru/" TargetMode="External"/><Relationship Id="rId143" Type="http://schemas.openxmlformats.org/officeDocument/2006/relationships/hyperlink" Target="https://lecta.rosuchebnik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lecta.rosuchebnik.ru/" TargetMode="External"/><Relationship Id="rId16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26" Type="http://schemas.openxmlformats.org/officeDocument/2006/relationships/hyperlink" Target="https://lecta.rosuchebnik.ru/" TargetMode="External"/><Relationship Id="rId47" Type="http://schemas.openxmlformats.org/officeDocument/2006/relationships/hyperlink" Target="https://lecta.rosuchebnik.ru/" TargetMode="External"/><Relationship Id="rId68" Type="http://schemas.openxmlformats.org/officeDocument/2006/relationships/hyperlink" Target="https://lecta.rosuchebnik.ru/" TargetMode="External"/><Relationship Id="rId89" Type="http://schemas.openxmlformats.org/officeDocument/2006/relationships/hyperlink" Target="https://lecta.rosuchebnik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www.school.edu.ru" TargetMode="External"/><Relationship Id="rId1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lecta.rosuchebnik.ru/" TargetMode="External"/><Relationship Id="rId134" Type="http://schemas.openxmlformats.org/officeDocument/2006/relationships/hyperlink" Target="https://lecta.rosuchebnik.ru/" TargetMode="External"/><Relationship Id="rId80" Type="http://schemas.openxmlformats.org/officeDocument/2006/relationships/hyperlink" Target="https://lecta.rosuchebnik.ru/" TargetMode="External"/><Relationship Id="rId155" Type="http://schemas.openxmlformats.org/officeDocument/2006/relationships/hyperlink" Target="https://lecta.rosuchebnik.ru/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lecta.rosuchebnik.ru/" TargetMode="External"/><Relationship Id="rId38" Type="http://schemas.openxmlformats.org/officeDocument/2006/relationships/hyperlink" Target="https://lecta.rosuchebnik.ru/" TargetMode="External"/><Relationship Id="rId59" Type="http://schemas.openxmlformats.org/officeDocument/2006/relationships/hyperlink" Target="https://lecta.rosuchebnik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12664</Words>
  <Characters>72187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28</cp:revision>
  <cp:lastPrinted>2022-06-17T14:11:00Z</cp:lastPrinted>
  <dcterms:created xsi:type="dcterms:W3CDTF">2022-06-08T09:23:00Z</dcterms:created>
  <dcterms:modified xsi:type="dcterms:W3CDTF">2022-09-14T15:36:00Z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2022-06-08T00:00:00Z</vt:filetime>
  </property>
</Properties>
</file>