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EB798" w14:textId="77777777" w:rsidR="00F943BA" w:rsidRDefault="00F943BA" w:rsidP="009911C8">
      <w:pPr>
        <w:autoSpaceDE w:val="0"/>
        <w:autoSpaceDN w:val="0"/>
        <w:spacing w:before="240" w:after="0" w:line="220" w:lineRule="exact"/>
        <w:jc w:val="center"/>
      </w:pPr>
    </w:p>
    <w:p w14:paraId="37377F8B" w14:textId="77777777" w:rsidR="00DA1381" w:rsidRDefault="00DA1381" w:rsidP="009911C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8F013E5" w14:textId="77777777" w:rsidR="00DA1381" w:rsidRDefault="00DA1381" w:rsidP="009911C8">
      <w:pPr>
        <w:autoSpaceDE w:val="0"/>
        <w:autoSpaceDN w:val="0"/>
        <w:spacing w:after="0" w:line="230" w:lineRule="auto"/>
        <w:ind w:left="1494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C75FA1D" w14:textId="6724C6EB" w:rsidR="00F943BA" w:rsidRPr="00DA1381" w:rsidRDefault="00DA1381" w:rsidP="009911C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650917B5" w14:textId="77777777" w:rsidR="00F943BA" w:rsidRPr="00DA1381" w:rsidRDefault="00DA1381" w:rsidP="009911C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Тыва</w:t>
      </w:r>
    </w:p>
    <w:p w14:paraId="28DF5E2F" w14:textId="1A8B33EB" w:rsidR="00F943BA" w:rsidRPr="00DA1381" w:rsidRDefault="009911C8" w:rsidP="009911C8">
      <w:pPr>
        <w:autoSpaceDE w:val="0"/>
        <w:autoSpaceDN w:val="0"/>
        <w:spacing w:after="0" w:line="230" w:lineRule="auto"/>
        <w:ind w:right="89"/>
        <w:jc w:val="center"/>
        <w:rPr>
          <w:lang w:val="ru-RU"/>
        </w:rPr>
      </w:pPr>
      <w:r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="00DA1381" w:rsidRPr="00DA1381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Тес-</w:t>
      </w:r>
      <w:proofErr w:type="spellStart"/>
      <w:r w:rsidR="00DA1381" w:rsidRPr="00DA1381">
        <w:rPr>
          <w:rFonts w:ascii="Times New Roman" w:eastAsia="Times New Roman" w:hAnsi="Times New Roman"/>
          <w:color w:val="000000"/>
          <w:sz w:val="24"/>
          <w:lang w:val="ru-RU"/>
        </w:rPr>
        <w:t>Хемского</w:t>
      </w:r>
      <w:proofErr w:type="spellEnd"/>
      <w:r w:rsidR="00DA1381"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DA1381" w:rsidRPr="00DA1381">
        <w:rPr>
          <w:rFonts w:ascii="Times New Roman" w:eastAsia="Times New Roman" w:hAnsi="Times New Roman"/>
          <w:color w:val="000000"/>
          <w:sz w:val="24"/>
          <w:lang w:val="ru-RU"/>
        </w:rPr>
        <w:t>кожууна</w:t>
      </w:r>
      <w:proofErr w:type="spellEnd"/>
    </w:p>
    <w:p w14:paraId="1C2D0C57" w14:textId="3AEEF999" w:rsidR="00F943BA" w:rsidRDefault="00DA1381" w:rsidP="009911C8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Чыргаландинская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СОШ МР "Тес-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Хемский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кожуун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РТ"</w:t>
      </w:r>
    </w:p>
    <w:p w14:paraId="7CEA3620" w14:textId="402B57C5" w:rsidR="00DA1381" w:rsidRDefault="00DA1381" w:rsidP="00DA1381">
      <w:pPr>
        <w:autoSpaceDE w:val="0"/>
        <w:autoSpaceDN w:val="0"/>
        <w:spacing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9D2FB01" w14:textId="0DF4386C" w:rsidR="00DA1381" w:rsidRDefault="00DA1381" w:rsidP="00DA1381">
      <w:pPr>
        <w:autoSpaceDE w:val="0"/>
        <w:autoSpaceDN w:val="0"/>
        <w:spacing w:before="240"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D253FA7" w14:textId="4907E141" w:rsidR="00DA1381" w:rsidRDefault="00DA1381" w:rsidP="00DA1381">
      <w:pPr>
        <w:autoSpaceDE w:val="0"/>
        <w:autoSpaceDN w:val="0"/>
        <w:spacing w:before="240" w:after="0" w:line="230" w:lineRule="auto"/>
        <w:ind w:left="210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E59508E" w14:textId="77777777" w:rsidR="00DA1381" w:rsidRPr="00DA1381" w:rsidRDefault="00DA1381" w:rsidP="00DA1381">
      <w:pPr>
        <w:autoSpaceDE w:val="0"/>
        <w:autoSpaceDN w:val="0"/>
        <w:spacing w:before="240" w:after="0" w:line="230" w:lineRule="auto"/>
        <w:ind w:left="2106"/>
        <w:rPr>
          <w:lang w:val="ru-RU"/>
        </w:rPr>
      </w:pPr>
    </w:p>
    <w:tbl>
      <w:tblPr>
        <w:tblW w:w="960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3322"/>
        <w:gridCol w:w="2940"/>
        <w:gridCol w:w="3340"/>
      </w:tblGrid>
      <w:tr w:rsidR="00F943BA" w14:paraId="00AE59C1" w14:textId="77777777" w:rsidTr="00443EAB">
        <w:trPr>
          <w:trHeight w:hRule="exact" w:val="274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073F223A" w14:textId="77777777" w:rsidR="00F943BA" w:rsidRPr="00443EAB" w:rsidRDefault="00DA1381" w:rsidP="00443EAB">
            <w:pPr>
              <w:autoSpaceDE w:val="0"/>
              <w:autoSpaceDN w:val="0"/>
              <w:spacing w:before="4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РАССМОТРЕНО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1C10BC87" w14:textId="77777777" w:rsidR="00F943BA" w:rsidRPr="00443EAB" w:rsidRDefault="00DA1381" w:rsidP="00443EAB">
            <w:pPr>
              <w:autoSpaceDE w:val="0"/>
              <w:autoSpaceDN w:val="0"/>
              <w:spacing w:before="48"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491D3606" w14:textId="77777777" w:rsidR="00F943BA" w:rsidRPr="00443EAB" w:rsidRDefault="00DA1381" w:rsidP="00443EAB">
            <w:pPr>
              <w:autoSpaceDE w:val="0"/>
              <w:autoSpaceDN w:val="0"/>
              <w:spacing w:before="48" w:after="0" w:line="23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УТВЕРЖДЕНО</w:t>
            </w:r>
          </w:p>
        </w:tc>
      </w:tr>
      <w:tr w:rsidR="00DA1381" w14:paraId="198AEBF7" w14:textId="77777777" w:rsidTr="00443EAB">
        <w:trPr>
          <w:trHeight w:hRule="exact" w:val="200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3BB5DEDC" w14:textId="328B34DE" w:rsidR="00DA1381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заседании методического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4B337C08" w14:textId="61CD125D" w:rsidR="00DA1381" w:rsidRPr="00443EAB" w:rsidRDefault="00443EAB" w:rsidP="00443EAB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З</w:t>
            </w:r>
            <w:proofErr w:type="spellStart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ам</w:t>
            </w:r>
            <w:proofErr w:type="spellEnd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. </w:t>
            </w:r>
            <w:proofErr w:type="spellStart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директора</w:t>
            </w:r>
            <w:proofErr w:type="spellEnd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по</w:t>
            </w:r>
            <w:proofErr w:type="spellEnd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112A299B" w14:textId="6B22DDB4" w:rsidR="00DA1381" w:rsidRPr="00443EAB" w:rsidRDefault="00443EAB" w:rsidP="00443EAB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И</w:t>
            </w:r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.о. </w:t>
            </w:r>
            <w:proofErr w:type="spellStart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директора</w:t>
            </w:r>
            <w:proofErr w:type="spellEnd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 xml:space="preserve"> </w:t>
            </w:r>
            <w:proofErr w:type="spellStart"/>
            <w:r w:rsidR="00DA1381"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школы</w:t>
            </w:r>
            <w:proofErr w:type="spellEnd"/>
          </w:p>
        </w:tc>
      </w:tr>
      <w:tr w:rsidR="00443EAB" w14:paraId="589C0053" w14:textId="77777777" w:rsidTr="00A75F12">
        <w:trPr>
          <w:trHeight w:hRule="exact" w:val="241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76467DD1" w14:textId="58ABCA61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объединения учителей</w:t>
            </w:r>
          </w:p>
          <w:p w14:paraId="37FBBE1E" w14:textId="77777777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CD3AB4" w14:textId="0955B48A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5D51F4D0" w14:textId="59BD7CC4" w:rsidR="00443EAB" w:rsidRPr="00443EAB" w:rsidRDefault="00443EAB" w:rsidP="00443EAB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____________/___________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2C29BF48" w14:textId="714D8268" w:rsidR="00443EAB" w:rsidRPr="00443EAB" w:rsidRDefault="00443EAB" w:rsidP="00443EAB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____________/________</w:t>
            </w:r>
          </w:p>
        </w:tc>
      </w:tr>
      <w:tr w:rsidR="00443EAB" w14:paraId="1B72FAE5" w14:textId="77777777" w:rsidTr="00A75F12">
        <w:trPr>
          <w:trHeight w:hRule="exact" w:val="289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2C0E4629" w14:textId="0F87281E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 цикла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3AA653C8" w14:textId="1B6768E1" w:rsidR="00443EAB" w:rsidRPr="00A75F12" w:rsidRDefault="00A75F12" w:rsidP="00443EAB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19E90509" w14:textId="19B23093" w:rsidR="00443EAB" w:rsidRPr="00A75F12" w:rsidRDefault="00A75F12" w:rsidP="00443EAB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______________ 2022 г.</w:t>
            </w:r>
          </w:p>
        </w:tc>
      </w:tr>
      <w:tr w:rsidR="00443EAB" w14:paraId="20FA38B2" w14:textId="77777777" w:rsidTr="00A75F12">
        <w:trPr>
          <w:trHeight w:hRule="exact" w:val="293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46EC49FC" w14:textId="571AE569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«____» _______________ 2022 г.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71DF247B" w14:textId="0927D185" w:rsidR="00443EAB" w:rsidRPr="00A75F12" w:rsidRDefault="00A75F12" w:rsidP="00443EAB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Протокол № 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18877E05" w14:textId="07C149C5" w:rsidR="00443EAB" w:rsidRPr="00A75F12" w:rsidRDefault="00A75F12" w:rsidP="00A75F12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Приказ № ___</w:t>
            </w:r>
          </w:p>
        </w:tc>
      </w:tr>
      <w:tr w:rsidR="00443EAB" w14:paraId="225F0FEF" w14:textId="77777777" w:rsidTr="00A75F12">
        <w:trPr>
          <w:trHeight w:hRule="exact" w:val="283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417F1716" w14:textId="167293DD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Протокол № _____</w:t>
            </w: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43A56FD3" w14:textId="523FBCFD" w:rsidR="00443EAB" w:rsidRPr="00A75F12" w:rsidRDefault="00A75F12" w:rsidP="00443EAB">
            <w:pPr>
              <w:autoSpaceDE w:val="0"/>
              <w:autoSpaceDN w:val="0"/>
              <w:spacing w:after="0" w:line="230" w:lineRule="auto"/>
              <w:ind w:left="196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3CBFBA69" w14:textId="178B9170" w:rsidR="00443EAB" w:rsidRPr="00A75F12" w:rsidRDefault="00A75F12" w:rsidP="00A75F12">
            <w:pPr>
              <w:autoSpaceDE w:val="0"/>
              <w:autoSpaceDN w:val="0"/>
              <w:spacing w:after="0" w:line="230" w:lineRule="auto"/>
              <w:ind w:left="113"/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  <w:lang w:val="ru-RU"/>
              </w:rPr>
              <w:t>от «___» ______________2022 г.</w:t>
            </w:r>
          </w:p>
        </w:tc>
      </w:tr>
      <w:tr w:rsidR="00DA1381" w14:paraId="1E33FB3F" w14:textId="77777777" w:rsidTr="00443EAB">
        <w:trPr>
          <w:trHeight w:hRule="exact" w:val="241"/>
        </w:trPr>
        <w:tc>
          <w:tcPr>
            <w:tcW w:w="3322" w:type="dxa"/>
            <w:tcMar>
              <w:left w:w="0" w:type="dxa"/>
              <w:right w:w="0" w:type="dxa"/>
            </w:tcMar>
          </w:tcPr>
          <w:p w14:paraId="33B8B5AF" w14:textId="701EAD16" w:rsidR="00DA1381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«___» ________________ 2022 г.</w:t>
            </w:r>
          </w:p>
          <w:p w14:paraId="6EA06FAF" w14:textId="77777777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43E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прт</w:t>
            </w:r>
            <w:proofErr w:type="spellEnd"/>
          </w:p>
          <w:p w14:paraId="018B0F3E" w14:textId="2CFFDBCF" w:rsidR="00443EAB" w:rsidRPr="00443EAB" w:rsidRDefault="00443EAB" w:rsidP="00443EAB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Mar>
              <w:left w:w="0" w:type="dxa"/>
              <w:right w:w="0" w:type="dxa"/>
            </w:tcMar>
          </w:tcPr>
          <w:p w14:paraId="4ED46CF4" w14:textId="77777777" w:rsidR="00DA1381" w:rsidRPr="00443EAB" w:rsidRDefault="00DA1381" w:rsidP="00443EAB">
            <w:pPr>
              <w:autoSpaceDE w:val="0"/>
              <w:autoSpaceDN w:val="0"/>
              <w:spacing w:before="198" w:after="0" w:line="230" w:lineRule="auto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______________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14:paraId="4664A5A8" w14:textId="77777777" w:rsidR="00DA1381" w:rsidRPr="00443EAB" w:rsidRDefault="00DA1381" w:rsidP="00443EAB">
            <w:pPr>
              <w:autoSpaceDE w:val="0"/>
              <w:autoSpaceDN w:val="0"/>
              <w:spacing w:before="198" w:after="0" w:line="230" w:lineRule="auto"/>
              <w:ind w:left="772"/>
              <w:rPr>
                <w:rFonts w:ascii="Times New Roman" w:hAnsi="Times New Roman" w:cs="Times New Roman"/>
                <w:sz w:val="20"/>
                <w:szCs w:val="20"/>
              </w:rPr>
            </w:pPr>
            <w:r w:rsidRPr="00443EA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szCs w:val="20"/>
              </w:rPr>
              <w:t>______________</w:t>
            </w:r>
          </w:p>
        </w:tc>
      </w:tr>
    </w:tbl>
    <w:p w14:paraId="18107669" w14:textId="61FCB433" w:rsidR="00443EAB" w:rsidRPr="00443EAB" w:rsidRDefault="00443EAB" w:rsidP="00443EAB">
      <w:pPr>
        <w:autoSpaceDE w:val="0"/>
        <w:autoSpaceDN w:val="0"/>
        <w:spacing w:after="0" w:line="62" w:lineRule="exact"/>
      </w:pPr>
    </w:p>
    <w:p w14:paraId="6CD5D9BD" w14:textId="77777777" w:rsidR="00A75F12" w:rsidRDefault="00A75F12">
      <w:pPr>
        <w:autoSpaceDE w:val="0"/>
        <w:autoSpaceDN w:val="0"/>
        <w:spacing w:before="1038" w:after="0" w:line="230" w:lineRule="auto"/>
        <w:ind w:right="3646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442516A" w14:textId="7242196A" w:rsidR="00F943BA" w:rsidRPr="00443EAB" w:rsidRDefault="00DA1381" w:rsidP="00570629">
      <w:pPr>
        <w:autoSpaceDE w:val="0"/>
        <w:autoSpaceDN w:val="0"/>
        <w:spacing w:before="1038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5F3A4226" w14:textId="77777777" w:rsidR="00F943BA" w:rsidRPr="00443EAB" w:rsidRDefault="00DA1381" w:rsidP="00570629">
      <w:pPr>
        <w:autoSpaceDE w:val="0"/>
        <w:autoSpaceDN w:val="0"/>
        <w:spacing w:before="70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43E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3754978)</w:t>
      </w:r>
    </w:p>
    <w:p w14:paraId="59088232" w14:textId="77777777" w:rsidR="00F943BA" w:rsidRPr="00443EAB" w:rsidRDefault="00DA1381" w:rsidP="00570629">
      <w:pPr>
        <w:autoSpaceDE w:val="0"/>
        <w:autoSpaceDN w:val="0"/>
        <w:spacing w:before="166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3677A290" w14:textId="77777777" w:rsidR="00F943BA" w:rsidRPr="00443EAB" w:rsidRDefault="00DA1381" w:rsidP="00570629">
      <w:pPr>
        <w:autoSpaceDE w:val="0"/>
        <w:autoSpaceDN w:val="0"/>
        <w:spacing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14:paraId="26A44575" w14:textId="77777777" w:rsidR="00F943BA" w:rsidRPr="00443EAB" w:rsidRDefault="00DA1381" w:rsidP="00570629">
      <w:pPr>
        <w:autoSpaceDE w:val="0"/>
        <w:autoSpaceDN w:val="0"/>
        <w:spacing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14:paraId="07095680" w14:textId="630F0698" w:rsidR="00F943BA" w:rsidRPr="00443EAB" w:rsidRDefault="00DA1381" w:rsidP="00570629">
      <w:pPr>
        <w:autoSpaceDE w:val="0"/>
        <w:autoSpaceDN w:val="0"/>
        <w:spacing w:before="70" w:after="0" w:line="230" w:lineRule="auto"/>
        <w:ind w:left="142" w:right="89"/>
        <w:jc w:val="center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14:paraId="0C481A6F" w14:textId="77777777" w:rsidR="00F943BA" w:rsidRPr="00443EAB" w:rsidRDefault="00DA1381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Самдарак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Эрес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Васильевич</w:t>
      </w:r>
    </w:p>
    <w:p w14:paraId="452AD510" w14:textId="5DB890B2" w:rsidR="00F943BA" w:rsidRPr="00443EAB" w:rsidRDefault="00DA1381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14:paraId="0B8FFC7B" w14:textId="20481123" w:rsidR="00F943BA" w:rsidRPr="00443EAB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07C640C3" w14:textId="5BAF3289" w:rsidR="00DA1381" w:rsidRPr="00443EAB" w:rsidRDefault="00DA1381">
      <w:pPr>
        <w:autoSpaceDE w:val="0"/>
        <w:autoSpaceDN w:val="0"/>
        <w:spacing w:after="78" w:line="220" w:lineRule="exact"/>
        <w:rPr>
          <w:lang w:val="ru-RU"/>
        </w:rPr>
      </w:pPr>
    </w:p>
    <w:p w14:paraId="6B32865C" w14:textId="301A057D" w:rsidR="00DA1381" w:rsidRPr="00443EAB" w:rsidRDefault="00DA1381">
      <w:pPr>
        <w:autoSpaceDE w:val="0"/>
        <w:autoSpaceDN w:val="0"/>
        <w:spacing w:after="78" w:line="220" w:lineRule="exact"/>
        <w:rPr>
          <w:lang w:val="ru-RU"/>
        </w:rPr>
      </w:pPr>
    </w:p>
    <w:p w14:paraId="1054602E" w14:textId="0FFA85D4" w:rsidR="009911C8" w:rsidRPr="00443EAB" w:rsidRDefault="009911C8">
      <w:pPr>
        <w:autoSpaceDE w:val="0"/>
        <w:autoSpaceDN w:val="0"/>
        <w:spacing w:after="78" w:line="220" w:lineRule="exact"/>
        <w:rPr>
          <w:lang w:val="ru-RU"/>
        </w:rPr>
      </w:pPr>
    </w:p>
    <w:p w14:paraId="7BC81970" w14:textId="0066B3B8" w:rsidR="009911C8" w:rsidRDefault="009911C8">
      <w:pPr>
        <w:autoSpaceDE w:val="0"/>
        <w:autoSpaceDN w:val="0"/>
        <w:spacing w:after="78" w:line="220" w:lineRule="exact"/>
        <w:rPr>
          <w:lang w:val="ru-RU"/>
        </w:rPr>
      </w:pPr>
    </w:p>
    <w:p w14:paraId="7F09485F" w14:textId="222A5D00" w:rsidR="00961595" w:rsidRDefault="00961595">
      <w:pPr>
        <w:autoSpaceDE w:val="0"/>
        <w:autoSpaceDN w:val="0"/>
        <w:spacing w:after="78" w:line="220" w:lineRule="exact"/>
        <w:rPr>
          <w:lang w:val="ru-RU"/>
        </w:rPr>
      </w:pPr>
    </w:p>
    <w:p w14:paraId="17A0514D" w14:textId="77777777" w:rsidR="00961595" w:rsidRPr="00443EAB" w:rsidRDefault="00961595">
      <w:pPr>
        <w:autoSpaceDE w:val="0"/>
        <w:autoSpaceDN w:val="0"/>
        <w:spacing w:after="78" w:line="220" w:lineRule="exact"/>
        <w:rPr>
          <w:lang w:val="ru-RU"/>
        </w:rPr>
      </w:pPr>
    </w:p>
    <w:p w14:paraId="42783B8E" w14:textId="77777777" w:rsidR="00DA1381" w:rsidRPr="00443EAB" w:rsidRDefault="00DA1381">
      <w:pPr>
        <w:autoSpaceDE w:val="0"/>
        <w:autoSpaceDN w:val="0"/>
        <w:spacing w:after="78" w:line="220" w:lineRule="exact"/>
        <w:rPr>
          <w:lang w:val="ru-RU"/>
        </w:rPr>
      </w:pPr>
    </w:p>
    <w:p w14:paraId="2DD5BE7F" w14:textId="77777777" w:rsidR="00F943BA" w:rsidRPr="00443EAB" w:rsidRDefault="00DA1381">
      <w:pPr>
        <w:autoSpaceDE w:val="0"/>
        <w:autoSpaceDN w:val="0"/>
        <w:spacing w:after="0" w:line="230" w:lineRule="auto"/>
        <w:ind w:right="3414"/>
        <w:jc w:val="right"/>
        <w:rPr>
          <w:lang w:val="ru-RU"/>
        </w:rPr>
      </w:pPr>
      <w:proofErr w:type="spellStart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>с.Белдир-Арыг</w:t>
      </w:r>
      <w:proofErr w:type="spellEnd"/>
      <w:r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14:paraId="7BF9D05F" w14:textId="77777777" w:rsidR="00F943BA" w:rsidRPr="00443EAB" w:rsidRDefault="00F943BA">
      <w:pPr>
        <w:rPr>
          <w:lang w:val="ru-RU"/>
        </w:rPr>
        <w:sectPr w:rsidR="00F943BA" w:rsidRPr="00443EAB" w:rsidSect="00DA1381">
          <w:pgSz w:w="11900" w:h="16840"/>
          <w:pgMar w:top="298" w:right="1440" w:bottom="993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39BBBC3B" w14:textId="77777777" w:rsidR="00F943BA" w:rsidRPr="00443EAB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7230F6AD" w14:textId="77777777" w:rsidR="00F943BA" w:rsidRPr="00DA1381" w:rsidRDefault="00DA1381" w:rsidP="009911C8">
      <w:pPr>
        <w:tabs>
          <w:tab w:val="left" w:pos="9214"/>
        </w:tabs>
        <w:autoSpaceDE w:val="0"/>
        <w:autoSpaceDN w:val="0"/>
        <w:spacing w:after="0" w:line="262" w:lineRule="auto"/>
        <w:ind w:right="94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«ДЕКОРАТИВНО-ПРИКЛАДНОЕ И НАРОДНОЕ ИСКУССТВО»</w:t>
      </w:r>
    </w:p>
    <w:p w14:paraId="5B74437B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14:paraId="164DB09C" w14:textId="77777777" w:rsidR="00F943BA" w:rsidRPr="00DA1381" w:rsidRDefault="00DA1381" w:rsidP="00DA1381">
      <w:pPr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3D7D0BDE" w14:textId="77777777" w:rsidR="00F943BA" w:rsidRPr="00DA1381" w:rsidRDefault="00DA1381" w:rsidP="00DA1381">
      <w:pPr>
        <w:autoSpaceDE w:val="0"/>
        <w:autoSpaceDN w:val="0"/>
        <w:spacing w:before="72" w:after="0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14:paraId="013D0A29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14:paraId="1DBB7773" w14:textId="77777777" w:rsidR="00F943BA" w:rsidRPr="00DA1381" w:rsidRDefault="00DA1381" w:rsidP="00DA138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BE2453B" w14:textId="77777777" w:rsidR="00F943BA" w:rsidRPr="00DA1381" w:rsidRDefault="00DA1381" w:rsidP="00DA1381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286AE3A" w14:textId="77777777" w:rsidR="00F943BA" w:rsidRPr="00DA1381" w:rsidRDefault="00DA1381" w:rsidP="00DA1381">
      <w:pPr>
        <w:autoSpaceDE w:val="0"/>
        <w:autoSpaceDN w:val="0"/>
        <w:spacing w:before="70" w:after="0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14:paraId="33D6DBA9" w14:textId="77777777" w:rsidR="00F943BA" w:rsidRPr="00DA1381" w:rsidRDefault="00DA1381" w:rsidP="00DA1381">
      <w:pPr>
        <w:autoSpaceDE w:val="0"/>
        <w:autoSpaceDN w:val="0"/>
        <w:spacing w:before="70" w:after="0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14:paraId="54B5AE25" w14:textId="77777777" w:rsidR="00F943BA" w:rsidRPr="00DA1381" w:rsidRDefault="00DA1381" w:rsidP="00DA1381">
      <w:pPr>
        <w:autoSpaceDE w:val="0"/>
        <w:autoSpaceDN w:val="0"/>
        <w:spacing w:before="72" w:after="0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14:paraId="58E6B3C8" w14:textId="77777777" w:rsidR="00F943BA" w:rsidRPr="00DA1381" w:rsidRDefault="00DA1381" w:rsidP="00DA138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14:paraId="258BE08A" w14:textId="77777777" w:rsidR="00F943BA" w:rsidRPr="00DA1381" w:rsidRDefault="00DA1381" w:rsidP="00DA138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14:paraId="52722412" w14:textId="092E2DEB" w:rsidR="00F943BA" w:rsidRPr="00DA1381" w:rsidRDefault="00DA1381" w:rsidP="0096159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  <w:r w:rsidR="0096159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14:paraId="7FDE9D14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14:paraId="1A3D009A" w14:textId="77777777" w:rsidR="00F943BA" w:rsidRPr="00DA1381" w:rsidRDefault="00DA1381" w:rsidP="00DA1381">
      <w:pPr>
        <w:autoSpaceDE w:val="0"/>
        <w:autoSpaceDN w:val="0"/>
        <w:spacing w:before="190" w:after="0" w:line="271" w:lineRule="auto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314CE2FF" w14:textId="77777777" w:rsidR="00F943BA" w:rsidRPr="00DA1381" w:rsidRDefault="00DA1381" w:rsidP="00DA1381">
      <w:pPr>
        <w:autoSpaceDE w:val="0"/>
        <w:autoSpaceDN w:val="0"/>
        <w:spacing w:before="70" w:after="0" w:line="281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14:paraId="6DAD1C50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5241470" w14:textId="77777777" w:rsidR="00F943BA" w:rsidRPr="00DA1381" w:rsidRDefault="00DA1381" w:rsidP="00DA1381">
      <w:pPr>
        <w:autoSpaceDE w:val="0"/>
        <w:autoSpaceDN w:val="0"/>
        <w:spacing w:before="190" w:after="0"/>
        <w:ind w:right="432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Модуль «Декоративно-прикладное и народное искусство» изучается 1 час в неделю, общий объем составляет 34 часа.</w:t>
      </w:r>
    </w:p>
    <w:p w14:paraId="7430CB66" w14:textId="77777777" w:rsidR="00F943BA" w:rsidRPr="00DA1381" w:rsidRDefault="00F943BA" w:rsidP="00DA1381">
      <w:pPr>
        <w:rPr>
          <w:lang w:val="ru-RU"/>
        </w:rPr>
        <w:sectPr w:rsidR="00F943BA" w:rsidRPr="00DA1381" w:rsidSect="00961595">
          <w:pgSz w:w="11900" w:h="16840"/>
          <w:pgMar w:top="851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0EF80989" w14:textId="77777777" w:rsidR="00F943BA" w:rsidRPr="00DA1381" w:rsidRDefault="00F943BA" w:rsidP="00DA1381">
      <w:pPr>
        <w:autoSpaceDE w:val="0"/>
        <w:autoSpaceDN w:val="0"/>
        <w:spacing w:after="78" w:line="220" w:lineRule="exact"/>
        <w:rPr>
          <w:lang w:val="ru-RU"/>
        </w:rPr>
      </w:pPr>
    </w:p>
    <w:p w14:paraId="5C927B73" w14:textId="77777777" w:rsidR="00F943BA" w:rsidRPr="00DA1381" w:rsidRDefault="00DA1381" w:rsidP="00DA1381">
      <w:pPr>
        <w:autoSpaceDE w:val="0"/>
        <w:autoSpaceDN w:val="0"/>
        <w:spacing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14:paraId="7A96CAD5" w14:textId="77777777" w:rsidR="00F943BA" w:rsidRPr="00DA1381" w:rsidRDefault="00DA1381" w:rsidP="00DA1381">
      <w:pPr>
        <w:autoSpaceDE w:val="0"/>
        <w:autoSpaceDN w:val="0"/>
        <w:spacing w:before="346" w:after="0" w:line="262" w:lineRule="auto"/>
        <w:ind w:right="4464"/>
        <w:rPr>
          <w:lang w:val="ru-RU"/>
        </w:rPr>
      </w:pP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14:paraId="05F04857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14:paraId="6E13E7ED" w14:textId="77777777" w:rsidR="00F943BA" w:rsidRPr="00DA1381" w:rsidRDefault="00DA1381" w:rsidP="00DA1381">
      <w:pPr>
        <w:autoSpaceDE w:val="0"/>
        <w:autoSpaceDN w:val="0"/>
        <w:spacing w:before="190" w:after="0" w:line="262" w:lineRule="auto"/>
        <w:ind w:right="4032"/>
        <w:rPr>
          <w:lang w:val="ru-RU"/>
        </w:rPr>
      </w:pP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14:paraId="0CB56364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14:paraId="25B2A336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14:paraId="512C04B7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20BDBFDE" w14:textId="77777777" w:rsidR="00F943BA" w:rsidRPr="00DA1381" w:rsidRDefault="00DA1381" w:rsidP="00DA1381">
      <w:pPr>
        <w:autoSpaceDE w:val="0"/>
        <w:autoSpaceDN w:val="0"/>
        <w:spacing w:before="72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14:paraId="2A7663E4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14:paraId="1AE2FD2B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14:paraId="11171E36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14:paraId="3EEEAAF3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14:paraId="652101FE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E5665AF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14:paraId="1387C072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14:paraId="59EE8F08" w14:textId="77777777" w:rsidR="00F943BA" w:rsidRPr="00DA1381" w:rsidRDefault="00DA1381" w:rsidP="00DA138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2FF219E6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5D846EC" w14:textId="77777777" w:rsidR="00F943BA" w:rsidRPr="00DA1381" w:rsidRDefault="00DA1381" w:rsidP="00DA1381">
      <w:pPr>
        <w:autoSpaceDE w:val="0"/>
        <w:autoSpaceDN w:val="0"/>
        <w:spacing w:before="190" w:after="0" w:line="262" w:lineRule="auto"/>
        <w:ind w:right="2448"/>
        <w:rPr>
          <w:lang w:val="ru-RU"/>
        </w:rPr>
      </w:pP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14:paraId="0525B8AF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14:paraId="132AC940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14:paraId="6B774E26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14:paraId="5AFE06F5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5E5DC848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ED965D8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3713143" w14:textId="7C76D4C6" w:rsidR="00F943BA" w:rsidRPr="00DA1381" w:rsidRDefault="00DA1381" w:rsidP="00961595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  <w:r w:rsidR="0096159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14:paraId="687B9EAB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A1381">
        <w:rPr>
          <w:lang w:val="ru-RU"/>
        </w:rPr>
        <w:lastRenderedPageBreak/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69830353" w14:textId="77777777" w:rsidR="00F943BA" w:rsidRPr="00DA1381" w:rsidRDefault="00DA1381" w:rsidP="00DA1381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14:paraId="622374FF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14:paraId="054C3F6B" w14:textId="77777777" w:rsidR="00F943BA" w:rsidRPr="00DA1381" w:rsidRDefault="00DA1381" w:rsidP="00DA1381">
      <w:pPr>
        <w:autoSpaceDE w:val="0"/>
        <w:autoSpaceDN w:val="0"/>
        <w:spacing w:before="70" w:after="0"/>
        <w:ind w:right="144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929AB1C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14:paraId="2E9636B3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53BD4F96" w14:textId="77777777" w:rsidR="00F943BA" w:rsidRPr="00DA1381" w:rsidRDefault="00DA1381" w:rsidP="00DA1381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0A3102D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2AB04A4B" w14:textId="77777777" w:rsidR="00F943BA" w:rsidRPr="00DA1381" w:rsidRDefault="00DA1381" w:rsidP="00DA1381">
      <w:pPr>
        <w:autoSpaceDE w:val="0"/>
        <w:autoSpaceDN w:val="0"/>
        <w:spacing w:before="70" w:after="0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81EDEB6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6352C02F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8A3C3A1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14:paraId="3D9501A8" w14:textId="77777777" w:rsidR="00F943BA" w:rsidRPr="00DA1381" w:rsidRDefault="00DA1381" w:rsidP="00DA1381">
      <w:pPr>
        <w:autoSpaceDE w:val="0"/>
        <w:autoSpaceDN w:val="0"/>
        <w:spacing w:before="192" w:after="0" w:line="262" w:lineRule="auto"/>
        <w:ind w:right="2592"/>
        <w:rPr>
          <w:lang w:val="ru-RU"/>
        </w:rPr>
      </w:pP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14:paraId="186D61C6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74CB74E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15210507" w14:textId="77777777" w:rsidR="00F943BA" w:rsidRPr="00DA1381" w:rsidRDefault="00DA1381" w:rsidP="00DA1381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14:paraId="2ECAA148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14:paraId="2E9A026D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14:paraId="655BDD12" w14:textId="77777777" w:rsidR="00F943BA" w:rsidRPr="00DA1381" w:rsidRDefault="00F943BA" w:rsidP="00DA1381">
      <w:pPr>
        <w:rPr>
          <w:lang w:val="ru-RU"/>
        </w:rPr>
        <w:sectPr w:rsidR="00F943BA" w:rsidRPr="00DA1381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14:paraId="103CF4B4" w14:textId="77777777" w:rsidR="00F943BA" w:rsidRPr="00DA1381" w:rsidRDefault="00F943BA" w:rsidP="00DA1381">
      <w:pPr>
        <w:autoSpaceDE w:val="0"/>
        <w:autoSpaceDN w:val="0"/>
        <w:spacing w:after="66" w:line="220" w:lineRule="exact"/>
        <w:rPr>
          <w:lang w:val="ru-RU"/>
        </w:rPr>
      </w:pPr>
    </w:p>
    <w:p w14:paraId="0D8445DB" w14:textId="77777777" w:rsidR="00F943BA" w:rsidRPr="00DA1381" w:rsidRDefault="00DA1381" w:rsidP="00DA1381">
      <w:pPr>
        <w:autoSpaceDE w:val="0"/>
        <w:autoSpaceDN w:val="0"/>
        <w:spacing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14:paraId="26789955" w14:textId="77777777" w:rsidR="00F943BA" w:rsidRPr="00DA1381" w:rsidRDefault="00DA1381" w:rsidP="00DA138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14:paraId="7B9F233F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14:paraId="23183222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14:paraId="7247FAC5" w14:textId="77777777" w:rsidR="00F943BA" w:rsidRPr="00DA1381" w:rsidRDefault="00DA1381" w:rsidP="00DA1381">
      <w:pPr>
        <w:autoSpaceDE w:val="0"/>
        <w:autoSpaceDN w:val="0"/>
        <w:spacing w:before="70"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14:paraId="4E6C4F27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</w:p>
    <w:p w14:paraId="2C25611D" w14:textId="77777777" w:rsidR="00F943BA" w:rsidRPr="00DA1381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310B5620" w14:textId="77777777" w:rsidR="00F943BA" w:rsidRPr="00DA1381" w:rsidRDefault="00DA1381">
      <w:pPr>
        <w:autoSpaceDE w:val="0"/>
        <w:autoSpaceDN w:val="0"/>
        <w:spacing w:after="0" w:line="262" w:lineRule="auto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14:paraId="1AF3D322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14:paraId="16F77A19" w14:textId="77777777" w:rsidR="00F943BA" w:rsidRPr="00DA1381" w:rsidRDefault="00DA138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14:paraId="2F13D425" w14:textId="77777777" w:rsidR="00F943BA" w:rsidRPr="00DA1381" w:rsidRDefault="00DA138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14:paraId="26BE58B9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14:paraId="6F5E7D68" w14:textId="77777777" w:rsidR="00F943BA" w:rsidRPr="00DA1381" w:rsidRDefault="00DA1381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6FDF492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14:paraId="279C4D32" w14:textId="77777777" w:rsidR="00F943BA" w:rsidRPr="00DA1381" w:rsidRDefault="00DA1381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324A4DEF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14:paraId="679C8A56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B73EE23" w14:textId="77777777" w:rsidR="00F943BA" w:rsidRPr="00DA1381" w:rsidRDefault="00F943BA">
      <w:pPr>
        <w:autoSpaceDE w:val="0"/>
        <w:autoSpaceDN w:val="0"/>
        <w:spacing w:after="66" w:line="220" w:lineRule="exact"/>
        <w:rPr>
          <w:lang w:val="ru-RU"/>
        </w:rPr>
      </w:pPr>
    </w:p>
    <w:p w14:paraId="2983C04F" w14:textId="77777777" w:rsidR="00F943BA" w:rsidRPr="00DA1381" w:rsidRDefault="00DA1381">
      <w:pPr>
        <w:autoSpaceDE w:val="0"/>
        <w:autoSpaceDN w:val="0"/>
        <w:spacing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14:paraId="3E755976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36F5D7A3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14:paraId="105E64E8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051BFD9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14:paraId="2B3997B6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14:paraId="5B7DFD94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14:paraId="0B75F627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14:paraId="4770F269" w14:textId="77777777" w:rsidR="00F943BA" w:rsidRPr="00DA1381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5310817B" w14:textId="77777777" w:rsidR="00F943BA" w:rsidRPr="00DA1381" w:rsidRDefault="00DA1381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14:paraId="3B4435A2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2CA5B8C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826DF93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65C02D0" w14:textId="77777777" w:rsidR="00F943BA" w:rsidRPr="00DA1381" w:rsidRDefault="00DA138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14:paraId="02E4BB6F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14:paraId="1BF74AF2" w14:textId="77777777" w:rsidR="00F943BA" w:rsidRPr="00DA1381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7902F38A" w14:textId="77777777" w:rsidR="00F943BA" w:rsidRPr="00DA1381" w:rsidRDefault="00DA1381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145ECDF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29CE4AD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14:paraId="07FDAD80" w14:textId="77777777" w:rsidR="00F943BA" w:rsidRPr="00DA1381" w:rsidRDefault="00DA138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</w:p>
    <w:p w14:paraId="29F5AEB0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513B6FB3" w14:textId="77777777" w:rsidR="00F943BA" w:rsidRPr="00DA1381" w:rsidRDefault="00F943BA">
      <w:pPr>
        <w:autoSpaceDE w:val="0"/>
        <w:autoSpaceDN w:val="0"/>
        <w:spacing w:after="66" w:line="220" w:lineRule="exact"/>
        <w:rPr>
          <w:lang w:val="ru-RU"/>
        </w:rPr>
      </w:pPr>
    </w:p>
    <w:p w14:paraId="70391717" w14:textId="77777777" w:rsidR="00F943BA" w:rsidRPr="00DA1381" w:rsidRDefault="00DA1381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937D13A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14:paraId="4D629249" w14:textId="77777777" w:rsidR="00F943BA" w:rsidRPr="00DA1381" w:rsidRDefault="00F943BA">
      <w:pPr>
        <w:autoSpaceDE w:val="0"/>
        <w:autoSpaceDN w:val="0"/>
        <w:spacing w:after="78" w:line="220" w:lineRule="exact"/>
        <w:rPr>
          <w:lang w:val="ru-RU"/>
        </w:rPr>
      </w:pPr>
    </w:p>
    <w:p w14:paraId="5992C9CB" w14:textId="77777777" w:rsidR="00F943BA" w:rsidRPr="00DA1381" w:rsidRDefault="00DA1381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DA1381">
        <w:rPr>
          <w:lang w:val="ru-RU"/>
        </w:rPr>
        <w:br/>
      </w:r>
      <w:r w:rsidRPr="00DA1381">
        <w:rPr>
          <w:lang w:val="ru-RU"/>
        </w:rPr>
        <w:tab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14:paraId="6F545153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14:paraId="10C0E287" w14:textId="77777777" w:rsidR="00F943BA" w:rsidRPr="00DA1381" w:rsidRDefault="00F943BA">
      <w:pPr>
        <w:autoSpaceDE w:val="0"/>
        <w:autoSpaceDN w:val="0"/>
        <w:spacing w:after="64" w:line="220" w:lineRule="exact"/>
        <w:rPr>
          <w:lang w:val="ru-RU"/>
        </w:rPr>
      </w:pPr>
    </w:p>
    <w:p w14:paraId="52BF14CE" w14:textId="77777777" w:rsidR="00F943BA" w:rsidRPr="00DA1381" w:rsidRDefault="00DA1381">
      <w:pPr>
        <w:autoSpaceDE w:val="0"/>
        <w:autoSpaceDN w:val="0"/>
        <w:spacing w:after="258" w:line="233" w:lineRule="auto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98"/>
        <w:gridCol w:w="528"/>
        <w:gridCol w:w="1106"/>
        <w:gridCol w:w="1140"/>
        <w:gridCol w:w="864"/>
        <w:gridCol w:w="5308"/>
        <w:gridCol w:w="1080"/>
        <w:gridCol w:w="1382"/>
      </w:tblGrid>
      <w:tr w:rsidR="00F943BA" w:rsidRPr="00961595" w14:paraId="541F8EE9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E12C8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№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п/п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3445E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2AF74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1BECC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Дата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изучения</w:t>
            </w:r>
          </w:p>
        </w:tc>
        <w:tc>
          <w:tcPr>
            <w:tcW w:w="5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160CA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B0691" w14:textId="77777777" w:rsidR="00F943BA" w:rsidRPr="00DA1381" w:rsidRDefault="00DA138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Виды,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формы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7B2B5" w14:textId="77777777" w:rsidR="00F943BA" w:rsidRPr="00DA1381" w:rsidRDefault="00DA138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Электронные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(цифровые)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образовательные ресурсы</w:t>
            </w:r>
          </w:p>
        </w:tc>
      </w:tr>
      <w:tr w:rsidR="00F943BA" w:rsidRPr="00961595" w14:paraId="6CCAB67C" w14:textId="7777777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7395" w14:textId="77777777" w:rsidR="00F943BA" w:rsidRPr="00DA1381" w:rsidRDefault="00F943BA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0D65" w14:textId="77777777" w:rsidR="00F943BA" w:rsidRPr="00DA1381" w:rsidRDefault="00F943BA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BB59C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2D3F2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9E68C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5777" w14:textId="77777777" w:rsidR="00F943BA" w:rsidRPr="00DA1381" w:rsidRDefault="00F943BA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219" w14:textId="77777777" w:rsidR="00F943BA" w:rsidRPr="00DA1381" w:rsidRDefault="00F943BA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6D2" w14:textId="77777777" w:rsidR="00F943BA" w:rsidRPr="00DA1381" w:rsidRDefault="00F943BA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2AE" w14:textId="77777777" w:rsidR="00F943BA" w:rsidRPr="00DA1381" w:rsidRDefault="00F943BA">
            <w:pPr>
              <w:rPr>
                <w:lang w:val="ru-RU"/>
              </w:rPr>
            </w:pPr>
          </w:p>
        </w:tc>
      </w:tr>
      <w:tr w:rsidR="00F943BA" w:rsidRPr="00961595" w14:paraId="7EA56480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794D4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F943BA" w14:paraId="68C05DCB" w14:textId="77777777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D7A63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1.1.</w:t>
            </w:r>
          </w:p>
        </w:tc>
        <w:tc>
          <w:tcPr>
            <w:tcW w:w="36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CF36A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32658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2A29B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50DB2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B2307" w14:textId="77777777" w:rsidR="00F943BA" w:rsidRPr="00DA1381" w:rsidRDefault="00DA1381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02.09.2022</w:t>
            </w:r>
          </w:p>
        </w:tc>
        <w:tc>
          <w:tcPr>
            <w:tcW w:w="53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BBAAE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характеризовать присутствие предметов декора в предметном мире и жилой среде.;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577B6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E3411" w14:textId="77777777" w:rsidR="00F943BA" w:rsidRDefault="00DA138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:rsidRPr="00961595" w14:paraId="110FB106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B2B0F" w14:textId="77777777" w:rsidR="00F943BA" w:rsidRPr="00DA1381" w:rsidRDefault="00DA13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Древние корни народного искусства</w:t>
            </w:r>
          </w:p>
        </w:tc>
      </w:tr>
      <w:tr w:rsidR="00F943BA" w14:paraId="47D5D47C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6ED1A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2C194" w14:textId="77777777" w:rsidR="00F943BA" w:rsidRPr="00DA1381" w:rsidRDefault="00DA13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94161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DEE64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F6F75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3C288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AABE1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объяснять глубинные смыслы основных знаков-символов традиционного народного (крестьянского) прикладного искусства.;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0B3BA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BAA02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642070FD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57701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35907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Убранство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B182A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AED0E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51E34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4B538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8D06E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строение и декор избы в их конструктивном и смысловом единстве.;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0D072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98001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7CD1B361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B96D1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5A1E6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0C375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71D3F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9C72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96DF8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C9E49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и понимать назначение конструктивных и декоративных элементов устройства жилой среды крестьянского дома.;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10C2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CA990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3DF74BD3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B87AD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0C000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2BD22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E81DD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8E430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6C44D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5A705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Изобразить в рисунке форму и декор предметов крестьянского быта (ковши, прялки, посуда, предметы трудовой деятельности).;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55DF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346FF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7F0CF0B8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4B76A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D4E9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костюм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C3AEA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CF0DC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40F732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819BF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12.10.2022 21.10.2022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09365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анализировать образный строй народного праздничного костюма, давать ему эстетическую оценку.;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36FD2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594DF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213CE646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BCE83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E413E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вышивки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9D691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959DC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916F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253CD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5AC0D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условность языка орнамента, его символическое значение.;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63AA0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3E609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49F8865E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AE0B3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B01A1" w14:textId="77777777" w:rsidR="00F943BA" w:rsidRPr="00DA1381" w:rsidRDefault="00DA13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A45B8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18194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4ED85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8F097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04.11.2022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2B290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праздничные обряды как синтез всех видов народного творчества.;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912C1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16B27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7C7C24F7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79DC3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промыслы</w:t>
            </w:r>
            <w:proofErr w:type="spellEnd"/>
          </w:p>
        </w:tc>
      </w:tr>
      <w:tr w:rsidR="00F943BA" w14:paraId="38BC976F" w14:textId="77777777">
        <w:trPr>
          <w:trHeight w:hRule="exact" w:val="6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323D9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30916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04EE2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F0F4A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A65E5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3DE20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D6CF4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изделия различных народных художественных промыслов с позиций материала их изготовления.;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9CC17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78D82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489EFFF2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A43AF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3598E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F7347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64AB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CA20D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18B49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17.11.2022 25.11.2022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96310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Рассуждать о происхождении древних традиционных образов, сохранённых в игрушках современных народных промыслов.;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A13B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3F29B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4E77F2B8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DC660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01415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F6736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7469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B6BF1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8BDAA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01.12.2022 09.12.2022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0F6AE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особенности орнаментов и формы произведений хохломского промысла.;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43578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428A3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285CAF3E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76032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258D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Гжели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Керамика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6576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36EC4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D546E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CEA49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15.12.2022 23.12.2022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4C2B2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особенности орнаментов и формы произведений гжели.;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DE7C7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19137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420C8A63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BA336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0FF3E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Городецкая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дереву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CE94D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F31E0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91E71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19425" w14:textId="77777777" w:rsidR="00F943BA" w:rsidRDefault="00DA138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30.12.2022 12.01.2023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D00AB" w14:textId="77777777" w:rsidR="00F943BA" w:rsidRPr="00DA1381" w:rsidRDefault="00DA138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эстетически характеризовать красочную городецкую роспись.;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F926D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129C6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48591F84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5E2BC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84048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Жостово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металлу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6D8E7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C1273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C9B6C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34950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05C0E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разнообразие форм подносов и композиционного решения их росписи.;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83E54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C1407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759D1CF1" w14:textId="77777777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AF607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D33AD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лаковой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вописи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4321E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35A33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444D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0F57F" w14:textId="77777777" w:rsidR="00F943BA" w:rsidRDefault="00DA138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27.01.2023 03.02.2023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6D378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разглядывать, любоваться, обсуждать произведения лаковой миниатюры.;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B7443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82E18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14:paraId="276C3BAB" w14:textId="77777777" w:rsidR="00F943BA" w:rsidRDefault="00F943BA">
      <w:pPr>
        <w:autoSpaceDE w:val="0"/>
        <w:autoSpaceDN w:val="0"/>
        <w:spacing w:after="0" w:line="14" w:lineRule="exact"/>
      </w:pPr>
    </w:p>
    <w:p w14:paraId="7E39DB2B" w14:textId="77777777" w:rsidR="00F943BA" w:rsidRDefault="00F943BA">
      <w:pPr>
        <w:sectPr w:rsidR="00F943BA">
          <w:pgSz w:w="16840" w:h="11900"/>
          <w:pgMar w:top="282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C9A0ED7" w14:textId="77777777" w:rsidR="00F943BA" w:rsidRDefault="00F943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698"/>
        <w:gridCol w:w="528"/>
        <w:gridCol w:w="1106"/>
        <w:gridCol w:w="1140"/>
        <w:gridCol w:w="864"/>
        <w:gridCol w:w="5308"/>
        <w:gridCol w:w="1080"/>
        <w:gridCol w:w="1382"/>
      </w:tblGrid>
      <w:tr w:rsidR="00F943BA" w:rsidRPr="00961595" w14:paraId="373D12D7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7F84B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F943BA" w14:paraId="0CDF699F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8816C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9D25F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83A97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C6F8D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02CA4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D872B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09.02.2023 17.02.2023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72C33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эстетически воспринимать декоративно-прикладное искусство в культурах разных народов.;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7877A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54330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166BBE7C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3C2CA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4AAE8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D52EF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36DB2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41B75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E3085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83011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8B62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18018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57A8E138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76381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11825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7F378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42CFE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EE36B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73CDC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03.03.2023 10.03.2023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6BE94" w14:textId="77777777" w:rsidR="00F943BA" w:rsidRPr="00DA1381" w:rsidRDefault="00DA138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A1ADF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58E18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28C9A24B" w14:textId="77777777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50B85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7AF8D" w14:textId="77777777" w:rsidR="00F943BA" w:rsidRPr="00DA1381" w:rsidRDefault="00DA138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6A3F2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C27CB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F8F61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C6702" w14:textId="77777777" w:rsidR="00F943BA" w:rsidRDefault="00DA138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16.03.2023 24.03.2023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8B1B5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661DF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557E4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:rsidRPr="00961595" w14:paraId="4239A34F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3D044" w14:textId="77777777" w:rsidR="00F943BA" w:rsidRPr="00DA1381" w:rsidRDefault="00DA138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F943BA" w14:paraId="3DF54C91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AE90A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AE838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B800B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BD55B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4AFBD" w14:textId="77777777" w:rsidR="00F943BA" w:rsidRDefault="00DA138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6E1E4" w14:textId="77777777" w:rsidR="00F943BA" w:rsidRDefault="00DA138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30.03.2023 07.04.2023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4C7CF" w14:textId="77777777" w:rsidR="00F943BA" w:rsidRPr="00DA1381" w:rsidRDefault="00DA138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эстетически анализировать произведения современного декоративного и прикладного искусства.;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24430" w14:textId="77777777" w:rsidR="00F943BA" w:rsidRDefault="00DA138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EC62C" w14:textId="77777777" w:rsidR="00F943BA" w:rsidRDefault="00DA138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082C23BB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73491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842A5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16E9C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D3920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5746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EEC3A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13.04.2023 21.04.2023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96D6D" w14:textId="77777777" w:rsidR="00F943BA" w:rsidRPr="00DA1381" w:rsidRDefault="00DA138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государственной символики и роль художника в её разработке.;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7A7E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1BA7E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022C6D35" w14:textId="7777777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37A01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C2D44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14652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38F9A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902A6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7963D" w14:textId="77777777" w:rsidR="00F943BA" w:rsidRDefault="00DA138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11.05.2023 19.05.2023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B666C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Обнаруживать украшения на улицах родного города и рассказывать о них.;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502EB" w14:textId="77777777" w:rsidR="00F943BA" w:rsidRDefault="00DA138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DC85E" w14:textId="77777777" w:rsidR="00F943BA" w:rsidRDefault="00DA138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943BA" w14:paraId="20A45636" w14:textId="77777777">
        <w:trPr>
          <w:trHeight w:hRule="exact" w:val="33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6406C" w14:textId="77777777" w:rsidR="00F943BA" w:rsidRPr="00DA1381" w:rsidRDefault="00DA13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27BF3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A0ED6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827B8" w14:textId="77777777" w:rsidR="00F943BA" w:rsidRDefault="00DA138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8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8A0F9" w14:textId="77777777" w:rsidR="00F943BA" w:rsidRDefault="00F943BA"/>
        </w:tc>
      </w:tr>
    </w:tbl>
    <w:p w14:paraId="5B8C22B8" w14:textId="77777777" w:rsidR="00F943BA" w:rsidRDefault="00F943BA">
      <w:pPr>
        <w:autoSpaceDE w:val="0"/>
        <w:autoSpaceDN w:val="0"/>
        <w:spacing w:after="0" w:line="14" w:lineRule="exact"/>
      </w:pPr>
    </w:p>
    <w:p w14:paraId="2A1CC32A" w14:textId="77777777" w:rsidR="00F943BA" w:rsidRDefault="00F943BA">
      <w:pPr>
        <w:sectPr w:rsidR="00F943B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C77DF53" w14:textId="77777777" w:rsidR="00F943BA" w:rsidRDefault="00F943BA">
      <w:pPr>
        <w:autoSpaceDE w:val="0"/>
        <w:autoSpaceDN w:val="0"/>
        <w:spacing w:after="78" w:line="220" w:lineRule="exact"/>
      </w:pPr>
    </w:p>
    <w:p w14:paraId="0DBF4E6B" w14:textId="77777777" w:rsidR="00F943BA" w:rsidRDefault="00DA138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F943BA" w14:paraId="6AD699E0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01B7C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B623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4206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C5827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E9B3F" w14:textId="77777777" w:rsidR="00F943BA" w:rsidRDefault="00DA1381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943BA" w14:paraId="591A2DFF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5FC" w14:textId="77777777" w:rsidR="00F943BA" w:rsidRDefault="00F943B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65B1" w14:textId="77777777" w:rsidR="00F943BA" w:rsidRDefault="00F943BA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E2CA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3544A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56404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ABB9" w14:textId="77777777" w:rsidR="00F943BA" w:rsidRDefault="00F943B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8983" w14:textId="77777777" w:rsidR="00F943BA" w:rsidRDefault="00F943BA"/>
        </w:tc>
      </w:tr>
      <w:tr w:rsidR="00F943BA" w14:paraId="7A24F61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36D7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A9823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и его виды.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B5BD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035E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FD79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EE0C5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1DDBF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2D5FE53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1235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4FAB4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Древние образы в народном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26CE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7FB5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2E06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6D9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047D1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3E15F7BD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9ED23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B3659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Убранство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0DDFB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0C484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FF018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A9106" w14:textId="77777777" w:rsidR="00F943BA" w:rsidRDefault="00DA13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A77E2" w14:textId="77777777" w:rsidR="00F943BA" w:rsidRDefault="00DA1381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033C9BF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DD0F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5B219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E4F5D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753F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BFE0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CEBDF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18CA0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1CE100F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7EAE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CA001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народного быта и труда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3144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E311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F752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E8C53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A0B50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6AE428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FA66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EA11E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костюм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женски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7D9A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4FE9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869B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D1AA6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44BD8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BE353F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C3E6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35A07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костюм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мужской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1792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10F3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10F7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C00D6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8BDB9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50FCFDE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860C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5816B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вышивки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2B88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D873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8BB4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52DB1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6C129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48E921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5C07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47F00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8F59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1C25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8AD4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CC02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3A06E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32C47222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89A43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2BE80" w14:textId="77777777" w:rsidR="00F943BA" w:rsidRPr="00DA1381" w:rsidRDefault="00DA1381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и их роль в современной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 народов России.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31D3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5F78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65A7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AB38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5D90B" w14:textId="77777777" w:rsidR="00F943BA" w:rsidRDefault="00DA138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2161A9F7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B54D9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2E226" w14:textId="77777777" w:rsidR="00F943BA" w:rsidRPr="00DA1381" w:rsidRDefault="00DA138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древние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в современных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игрушках народных </w:t>
            </w:r>
            <w:r w:rsidRPr="00DA1381">
              <w:rPr>
                <w:lang w:val="ru-RU"/>
              </w:rPr>
              <w:br/>
            </w:r>
            <w:proofErr w:type="spellStart"/>
            <w:proofErr w:type="gramStart"/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промыслов.Филимоновская</w:t>
            </w:r>
            <w:proofErr w:type="spellEnd"/>
            <w:proofErr w:type="gramEnd"/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A931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89CB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FD78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CAD8A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A49E4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6483DDA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21F3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3E9C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Дымковская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B5F1E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CB8B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84FB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7725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9DF9A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23EB09A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C21AC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48592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Роспись по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513D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63AB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6D5F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A747D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3C0F8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7A09DADC" w14:textId="77777777" w:rsidR="00F943BA" w:rsidRDefault="00F943BA">
      <w:pPr>
        <w:autoSpaceDE w:val="0"/>
        <w:autoSpaceDN w:val="0"/>
        <w:spacing w:after="0" w:line="14" w:lineRule="exact"/>
      </w:pPr>
    </w:p>
    <w:p w14:paraId="671E1EBC" w14:textId="77777777" w:rsidR="00F943BA" w:rsidRDefault="00F943BA">
      <w:pPr>
        <w:sectPr w:rsidR="00F943BA">
          <w:pgSz w:w="11900" w:h="16840"/>
          <w:pgMar w:top="298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98DF308" w14:textId="77777777" w:rsidR="00F943BA" w:rsidRDefault="00F943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F943BA" w14:paraId="461763D6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1407E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3D94C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Хохлома. Создание эскиза изделия по мотивам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402F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19238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350C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F95E0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57E35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375F68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DE58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A5AC2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Керамика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8969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6486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50CB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6564C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97EE6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0324EB76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E682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DE62C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Гжели. Создание эскиза изделия по мотивам промысла.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40F8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B82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70D9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0DD60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99A64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8B0505D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9CE88" w14:textId="77777777" w:rsidR="00F943BA" w:rsidRDefault="00DA13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507E3" w14:textId="77777777" w:rsidR="00F943BA" w:rsidRPr="00DA1381" w:rsidRDefault="00DA1381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Городецкая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роспись по дереву.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C36BB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C5E4D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A9CEB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2C142" w14:textId="77777777" w:rsidR="00F943BA" w:rsidRDefault="00DA13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CCB4E" w14:textId="77777777" w:rsidR="00F943BA" w:rsidRDefault="00DA1381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0BFDC1B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808AE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1CFA9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82EB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4A4F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8FE4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EFDD3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C44F1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0F176E3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D8677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C35CF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металлу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910F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D2B4D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2F2B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5B309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263B2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148A4BAB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C29EC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0F277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лаковой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живописи: Палех,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Федоскино, Холуй, Мстёра.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28DC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50CBE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6908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2FA56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A7BBF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0AD975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5AD93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09AB2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композиции на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сказочный сюжет по мотивам лаковых миниатюр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B84A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C699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B697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91EF7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5E0CB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529EA52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415BC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2B66C" w14:textId="77777777" w:rsidR="00F943BA" w:rsidRPr="00DA1381" w:rsidRDefault="00DA1381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декоративно -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прикладного искусства в культуре древних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цивилизаций.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D210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8000D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6C0A7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9768B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5B552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23021EA0" w14:textId="7777777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F3C5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A5C20" w14:textId="77777777" w:rsidR="00F943BA" w:rsidRPr="00DA1381" w:rsidRDefault="00DA138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Выполнить гуашью эскиз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одного из украшений в стиле древнегреческого искусства: ожерелья, подвески,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нагрудного украшения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пекторали, браслета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D09E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180F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D575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CE67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17995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6B0FF21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D9D45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71BEF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77EAE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3D7C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94C07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6698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A6636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CBA5D24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8543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2E032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FDCC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63088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0DAF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D6F2D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F00B1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4941BED" w14:textId="77777777" w:rsidR="00F943BA" w:rsidRDefault="00F943BA">
      <w:pPr>
        <w:autoSpaceDE w:val="0"/>
        <w:autoSpaceDN w:val="0"/>
        <w:spacing w:after="0" w:line="14" w:lineRule="exact"/>
      </w:pPr>
    </w:p>
    <w:p w14:paraId="61001183" w14:textId="77777777" w:rsidR="00F943BA" w:rsidRDefault="00F943BA">
      <w:pPr>
        <w:sectPr w:rsidR="00F943BA">
          <w:pgSz w:w="11900" w:h="16840"/>
          <w:pgMar w:top="284" w:right="650" w:bottom="13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AACB431" w14:textId="77777777" w:rsidR="00F943BA" w:rsidRDefault="00F943B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F943BA" w14:paraId="7DE1976E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9A15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EF213" w14:textId="77777777" w:rsidR="00F943BA" w:rsidRDefault="00DA1381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Творческое задание на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выбор: 1. Украсить халат императора изображением дракона.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веере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цветущей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ветки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вишни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9A59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2278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29318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1FCFF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3B773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77F4778C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B634D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D630D" w14:textId="77777777" w:rsidR="00F943BA" w:rsidRPr="00DA1381" w:rsidRDefault="00DA138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Целостный образ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 -прикладного искусства для каждой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исторической эпохи и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DE10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DEA2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CF7F8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1AD1A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A8746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5478ECF3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B1E0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B1F25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коллективного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панно, показывающего образ выбранной эпохи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6C859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0EC8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FBE8D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E25A1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65573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03E897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70DC1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77908" w14:textId="77777777" w:rsidR="00F943BA" w:rsidRPr="00DA1381" w:rsidRDefault="00DA138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коллективного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панно, показывающего образ выбранной эпохи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B1287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2B12A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3764B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DF383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3C161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69BA65BB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BA0C6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394E9" w14:textId="77777777" w:rsidR="00F943BA" w:rsidRDefault="00DA1381">
            <w:pPr>
              <w:autoSpaceDE w:val="0"/>
              <w:autoSpaceDN w:val="0"/>
              <w:spacing w:before="98" w:after="0"/>
              <w:ind w:left="72" w:right="144"/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Создай эскиз керамической вазы, придумай интересную форму м декор.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48557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C142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DE2D3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39D81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E4A6F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1AF4166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D95DE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B44D0" w14:textId="77777777" w:rsidR="00F943BA" w:rsidRDefault="00DA1381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Символический знак в </w:t>
            </w:r>
            <w:r w:rsidRPr="00DA1381">
              <w:rPr>
                <w:lang w:val="ru-RU"/>
              </w:rPr>
              <w:br/>
            </w: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современной жизни.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Эскиз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B86E6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30D4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05F70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A29F2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81615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16EF176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CEB34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7E5B0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Разработка эскиза эмблемы класса, школы или логотипа.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34277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9AB8C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6C4F1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E3C65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FEFCA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235BA0BC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1064E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BDA45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Разработка эскиза эмблемы класса, школы или логотипа.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14D5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05534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15C85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72FBD" w14:textId="77777777" w:rsidR="00F943BA" w:rsidRDefault="00DA13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F1BD6" w14:textId="77777777" w:rsidR="00F943BA" w:rsidRDefault="00DA138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23C423F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2046C" w14:textId="77777777" w:rsidR="00F943BA" w:rsidRDefault="00DA13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05895" w14:textId="77777777" w:rsidR="00F943BA" w:rsidRDefault="00DA1381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Лоскутная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коллаж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3328F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7570B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2F23A" w14:textId="77777777" w:rsidR="00F943BA" w:rsidRDefault="00DA138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35B81" w14:textId="77777777" w:rsidR="00F943BA" w:rsidRDefault="00DA138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A6C29" w14:textId="77777777" w:rsidR="00F943BA" w:rsidRDefault="00DA1381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943BA" w14:paraId="44BD55A6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43749" w14:textId="77777777" w:rsidR="00F943BA" w:rsidRPr="00DA1381" w:rsidRDefault="00DA13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A13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9B7B8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A03A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A2602" w14:textId="77777777" w:rsidR="00F943BA" w:rsidRDefault="00DA13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0F17E" w14:textId="77777777" w:rsidR="00F943BA" w:rsidRDefault="00F943BA"/>
        </w:tc>
      </w:tr>
    </w:tbl>
    <w:p w14:paraId="2E8BAA35" w14:textId="77777777" w:rsidR="00F943BA" w:rsidRDefault="00F943BA">
      <w:pPr>
        <w:autoSpaceDE w:val="0"/>
        <w:autoSpaceDN w:val="0"/>
        <w:spacing w:after="0" w:line="14" w:lineRule="exact"/>
      </w:pPr>
    </w:p>
    <w:p w14:paraId="3F0D721E" w14:textId="77777777" w:rsidR="00F943BA" w:rsidRDefault="00F943BA">
      <w:pPr>
        <w:sectPr w:rsidR="00F943B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1DFD1F4" w14:textId="77777777" w:rsidR="00F943BA" w:rsidRDefault="00F943BA">
      <w:pPr>
        <w:autoSpaceDE w:val="0"/>
        <w:autoSpaceDN w:val="0"/>
        <w:spacing w:after="78" w:line="220" w:lineRule="exact"/>
      </w:pPr>
    </w:p>
    <w:p w14:paraId="02862415" w14:textId="77777777" w:rsidR="00F943BA" w:rsidRDefault="00DA138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6F22F413" w14:textId="77777777" w:rsidR="00F943BA" w:rsidRPr="00DA1381" w:rsidRDefault="00DA1381">
      <w:pPr>
        <w:autoSpaceDE w:val="0"/>
        <w:autoSpaceDN w:val="0"/>
        <w:spacing w:before="346" w:after="0" w:line="298" w:lineRule="auto"/>
        <w:ind w:right="144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искусство, 5 класс/Савенкова Л.Г., </w:t>
      </w:r>
      <w:proofErr w:type="spellStart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Ермолинская</w:t>
      </w:r>
      <w:proofErr w:type="spellEnd"/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 xml:space="preserve"> Е.А., Селиванов Н.Л., Селиванова Т.В., Павлова Г.В.; под редакцией Савенковой Л.Г., ООО «Русское слово-учебник»;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2AFA6174" w14:textId="77777777" w:rsidR="00F943BA" w:rsidRPr="00DA1381" w:rsidRDefault="00DA1381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Методичка по изучению искусства</w:t>
      </w:r>
    </w:p>
    <w:p w14:paraId="62796858" w14:textId="77777777" w:rsidR="00F943BA" w:rsidRPr="00DA1381" w:rsidRDefault="00DA1381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14:paraId="66A4E390" w14:textId="77777777" w:rsidR="00F943BA" w:rsidRPr="00DA1381" w:rsidRDefault="00F943BA">
      <w:pPr>
        <w:rPr>
          <w:lang w:val="ru-RU"/>
        </w:rPr>
        <w:sectPr w:rsidR="00F943BA" w:rsidRPr="00DA138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7C4237D" w14:textId="77777777" w:rsidR="00F943BA" w:rsidRPr="00DA1381" w:rsidRDefault="00DA1381">
      <w:pPr>
        <w:autoSpaceDE w:val="0"/>
        <w:autoSpaceDN w:val="0"/>
        <w:spacing w:after="0" w:line="230" w:lineRule="auto"/>
        <w:rPr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14:paraId="4A924CB3" w14:textId="76A96CA3" w:rsidR="00F943BA" w:rsidRDefault="00DA1381" w:rsidP="009911C8">
      <w:pPr>
        <w:autoSpaceDE w:val="0"/>
        <w:autoSpaceDN w:val="0"/>
        <w:spacing w:before="346" w:after="0" w:line="302" w:lineRule="auto"/>
        <w:ind w:right="-903"/>
        <w:rPr>
          <w:rFonts w:ascii="Times New Roman" w:eastAsia="Times New Roman" w:hAnsi="Times New Roman"/>
          <w:color w:val="000000"/>
          <w:sz w:val="24"/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DA1381">
        <w:rPr>
          <w:lang w:val="ru-RU"/>
        </w:rPr>
        <w:br/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Карандаш,</w:t>
      </w:r>
      <w:r w:rsidR="009911C8"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кисть,</w:t>
      </w:r>
      <w:r w:rsidR="009911C8"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краски,</w:t>
      </w:r>
      <w:r w:rsidR="009911C8"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линейки</w:t>
      </w:r>
      <w:r w:rsidR="009911C8" w:rsidRP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5CB9964F" w14:textId="77777777" w:rsidR="009911C8" w:rsidRPr="009911C8" w:rsidRDefault="009911C8" w:rsidP="009911C8">
      <w:pPr>
        <w:autoSpaceDE w:val="0"/>
        <w:autoSpaceDN w:val="0"/>
        <w:spacing w:before="346" w:after="0" w:line="302" w:lineRule="auto"/>
        <w:ind w:right="-903"/>
        <w:rPr>
          <w:lang w:val="ru-RU"/>
        </w:rPr>
      </w:pPr>
    </w:p>
    <w:p w14:paraId="1B333ABD" w14:textId="77777777" w:rsidR="009911C8" w:rsidRDefault="00DA1381" w:rsidP="009911C8">
      <w:pPr>
        <w:autoSpaceDE w:val="0"/>
        <w:autoSpaceDN w:val="0"/>
        <w:spacing w:after="0" w:line="302" w:lineRule="auto"/>
        <w:ind w:right="89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A13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ПРАКТИЧЕСКИХ РАБОТ </w:t>
      </w:r>
    </w:p>
    <w:p w14:paraId="03249A12" w14:textId="2F3651C1" w:rsidR="00DA1381" w:rsidRPr="009911C8" w:rsidRDefault="00DA1381" w:rsidP="009911C8">
      <w:pPr>
        <w:autoSpaceDE w:val="0"/>
        <w:autoSpaceDN w:val="0"/>
        <w:spacing w:after="0" w:line="302" w:lineRule="auto"/>
        <w:ind w:right="89"/>
        <w:rPr>
          <w:lang w:val="ru-RU"/>
        </w:rPr>
      </w:pP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Карандаш,</w:t>
      </w:r>
      <w:r w:rsidR="009911C8" w:rsidRPr="00443E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кисть</w:t>
      </w:r>
      <w:r w:rsidR="009911C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A1381">
        <w:rPr>
          <w:rFonts w:ascii="Times New Roman" w:eastAsia="Times New Roman" w:hAnsi="Times New Roman"/>
          <w:color w:val="000000"/>
          <w:sz w:val="24"/>
          <w:lang w:val="ru-RU"/>
        </w:rPr>
        <w:t>краск</w:t>
      </w:r>
      <w:r w:rsidR="009911C8">
        <w:rPr>
          <w:rFonts w:ascii="Times New Roman" w:eastAsia="Times New Roman" w:hAnsi="Times New Roman"/>
          <w:color w:val="000000"/>
          <w:sz w:val="24"/>
          <w:lang w:val="ru-RU"/>
        </w:rPr>
        <w:t>и</w:t>
      </w:r>
    </w:p>
    <w:sectPr w:rsidR="00DA1381" w:rsidRPr="009911C8" w:rsidSect="009911C8">
      <w:pgSz w:w="11900" w:h="16840"/>
      <w:pgMar w:top="1440" w:right="1440" w:bottom="1440" w:left="709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3EAB"/>
    <w:rsid w:val="00570629"/>
    <w:rsid w:val="00961595"/>
    <w:rsid w:val="009911C8"/>
    <w:rsid w:val="00A75F12"/>
    <w:rsid w:val="00AA1D8D"/>
    <w:rsid w:val="00B47730"/>
    <w:rsid w:val="00CB0664"/>
    <w:rsid w:val="00DA1381"/>
    <w:rsid w:val="00F943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11DB3"/>
  <w14:defaultImageDpi w14:val="300"/>
  <w15:docId w15:val="{F87A5076-78CB-4CA5-862A-50314B7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D869D-959B-4E1A-A123-3E983297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5951</Words>
  <Characters>33923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2022-10-20T16:52:00Z</dcterms:modified>
  <cp:category/>
</cp:coreProperties>
</file>