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F1DC1" w14:textId="77777777" w:rsidR="00CB6FE3" w:rsidRPr="00DA1381" w:rsidRDefault="00CB6FE3" w:rsidP="00CB6FE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33D5480F" w14:textId="77777777" w:rsidR="00CB6FE3" w:rsidRPr="00DA1381" w:rsidRDefault="00CB6FE3" w:rsidP="00CB6FE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Тыва</w:t>
      </w:r>
    </w:p>
    <w:p w14:paraId="183A4437" w14:textId="77777777" w:rsidR="00CB6FE3" w:rsidRPr="00DA1381" w:rsidRDefault="00CB6FE3" w:rsidP="00CB6FE3">
      <w:pPr>
        <w:autoSpaceDE w:val="0"/>
        <w:autoSpaceDN w:val="0"/>
        <w:spacing w:after="0" w:line="230" w:lineRule="auto"/>
        <w:ind w:right="89"/>
        <w:jc w:val="center"/>
        <w:rPr>
          <w:lang w:val="ru-RU"/>
        </w:rPr>
      </w:pPr>
      <w:r w:rsidRP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Тес-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Хемского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кожууна</w:t>
      </w:r>
      <w:proofErr w:type="spellEnd"/>
    </w:p>
    <w:p w14:paraId="0E57A084" w14:textId="77777777" w:rsidR="00CB6FE3" w:rsidRDefault="00CB6FE3" w:rsidP="00CB6FE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Чыргаландинская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СОШ МР "Тес-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Хемский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кожуун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РТ"</w:t>
      </w:r>
    </w:p>
    <w:p w14:paraId="52B593B6" w14:textId="77777777" w:rsidR="00CB6FE3" w:rsidRDefault="00CB6FE3" w:rsidP="00CB6FE3">
      <w:pPr>
        <w:autoSpaceDE w:val="0"/>
        <w:autoSpaceDN w:val="0"/>
        <w:spacing w:after="0" w:line="230" w:lineRule="auto"/>
        <w:ind w:left="210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AF089F5" w14:textId="77777777" w:rsidR="00CB6FE3" w:rsidRDefault="00CB6FE3" w:rsidP="00CB6FE3">
      <w:pPr>
        <w:autoSpaceDE w:val="0"/>
        <w:autoSpaceDN w:val="0"/>
        <w:spacing w:before="240" w:after="0" w:line="230" w:lineRule="auto"/>
        <w:ind w:left="210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8E93181" w14:textId="77777777" w:rsidR="00CB6FE3" w:rsidRDefault="00CB6FE3" w:rsidP="00CB6FE3">
      <w:pPr>
        <w:autoSpaceDE w:val="0"/>
        <w:autoSpaceDN w:val="0"/>
        <w:spacing w:before="240" w:after="0" w:line="230" w:lineRule="auto"/>
        <w:ind w:left="210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51CEFDD" w14:textId="77777777" w:rsidR="00CB6FE3" w:rsidRPr="00DA1381" w:rsidRDefault="00CB6FE3" w:rsidP="00CB6FE3">
      <w:pPr>
        <w:autoSpaceDE w:val="0"/>
        <w:autoSpaceDN w:val="0"/>
        <w:spacing w:before="240" w:after="0" w:line="230" w:lineRule="auto"/>
        <w:ind w:left="2106"/>
        <w:rPr>
          <w:lang w:val="ru-RU"/>
        </w:rPr>
      </w:pPr>
    </w:p>
    <w:tbl>
      <w:tblPr>
        <w:tblW w:w="960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3322"/>
        <w:gridCol w:w="2940"/>
        <w:gridCol w:w="3340"/>
      </w:tblGrid>
      <w:tr w:rsidR="00CB6FE3" w14:paraId="4F7E635A" w14:textId="77777777" w:rsidTr="00A72DCA">
        <w:trPr>
          <w:trHeight w:hRule="exact" w:val="274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022ACE80" w14:textId="77777777" w:rsidR="00CB6FE3" w:rsidRPr="00443EAB" w:rsidRDefault="00CB6FE3" w:rsidP="00A72DCA">
            <w:pPr>
              <w:autoSpaceDE w:val="0"/>
              <w:autoSpaceDN w:val="0"/>
              <w:spacing w:before="4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РАССМОТРЕНО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3F40B67A" w14:textId="77777777" w:rsidR="00CB6FE3" w:rsidRPr="00443EAB" w:rsidRDefault="00CB6FE3" w:rsidP="00A72DCA">
            <w:pPr>
              <w:autoSpaceDE w:val="0"/>
              <w:autoSpaceDN w:val="0"/>
              <w:spacing w:before="48" w:after="0" w:line="230" w:lineRule="auto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30A54615" w14:textId="77777777" w:rsidR="00CB6FE3" w:rsidRPr="00443EAB" w:rsidRDefault="00CB6FE3" w:rsidP="00A72DCA">
            <w:pPr>
              <w:autoSpaceDE w:val="0"/>
              <w:autoSpaceDN w:val="0"/>
              <w:spacing w:before="48" w:after="0" w:line="23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УТВЕРЖДЕНО</w:t>
            </w:r>
          </w:p>
        </w:tc>
      </w:tr>
      <w:tr w:rsidR="00CB6FE3" w14:paraId="10C562EE" w14:textId="77777777" w:rsidTr="00A72DCA">
        <w:trPr>
          <w:trHeight w:hRule="exact" w:val="200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3EB657BA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заседании методического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745040DA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З</w:t>
            </w:r>
            <w:proofErr w:type="spellStart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ам</w:t>
            </w:r>
            <w:proofErr w:type="spellEnd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. </w:t>
            </w:r>
            <w:proofErr w:type="spellStart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директора</w:t>
            </w:r>
            <w:proofErr w:type="spellEnd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по</w:t>
            </w:r>
            <w:proofErr w:type="spellEnd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45D4D392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И</w:t>
            </w: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.о. </w:t>
            </w:r>
            <w:proofErr w:type="spellStart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директора</w:t>
            </w:r>
            <w:proofErr w:type="spellEnd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школы</w:t>
            </w:r>
            <w:proofErr w:type="spellEnd"/>
          </w:p>
        </w:tc>
      </w:tr>
      <w:tr w:rsidR="00CB6FE3" w14:paraId="12F43996" w14:textId="77777777" w:rsidTr="00A72DCA">
        <w:trPr>
          <w:trHeight w:hRule="exact" w:val="241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7F710499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объединения учителей</w:t>
            </w:r>
          </w:p>
          <w:p w14:paraId="2DCA4E01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1F4FE9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5D49656D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____________/___________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63C4E0E2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____________/________</w:t>
            </w:r>
          </w:p>
        </w:tc>
      </w:tr>
      <w:tr w:rsidR="00CB6FE3" w14:paraId="7DF78E21" w14:textId="77777777" w:rsidTr="00A72DCA">
        <w:trPr>
          <w:trHeight w:hRule="exact" w:val="289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3E51F028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 цикла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6876FF01" w14:textId="77777777" w:rsidR="00CB6FE3" w:rsidRPr="00A75F12" w:rsidRDefault="00CB6FE3" w:rsidP="00A72DCA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3821A65A" w14:textId="77777777" w:rsidR="00CB6FE3" w:rsidRPr="00A75F12" w:rsidRDefault="00CB6FE3" w:rsidP="00A72DCA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______________ 2022 г.</w:t>
            </w:r>
          </w:p>
        </w:tc>
      </w:tr>
      <w:tr w:rsidR="00CB6FE3" w14:paraId="78BFA01A" w14:textId="77777777" w:rsidTr="00A72DCA">
        <w:trPr>
          <w:trHeight w:hRule="exact" w:val="293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1D14741D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«____» _______________ 2022 г.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34B73435" w14:textId="77777777" w:rsidR="00CB6FE3" w:rsidRPr="00A75F12" w:rsidRDefault="00CB6FE3" w:rsidP="00A72DCA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Протокол № 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735AAD84" w14:textId="77777777" w:rsidR="00CB6FE3" w:rsidRPr="00A75F12" w:rsidRDefault="00CB6FE3" w:rsidP="00A72DCA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Приказ № ___</w:t>
            </w:r>
          </w:p>
        </w:tc>
      </w:tr>
      <w:tr w:rsidR="00CB6FE3" w14:paraId="5C64EB48" w14:textId="77777777" w:rsidTr="00A72DCA">
        <w:trPr>
          <w:trHeight w:hRule="exact" w:val="283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6A6E0F16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Протокол № _____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1B45B2C2" w14:textId="77777777" w:rsidR="00CB6FE3" w:rsidRPr="00A75F12" w:rsidRDefault="00CB6FE3" w:rsidP="00A72DCA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5BE7884D" w14:textId="77777777" w:rsidR="00CB6FE3" w:rsidRPr="00A75F12" w:rsidRDefault="00CB6FE3" w:rsidP="00A72DCA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______________2022 г.</w:t>
            </w:r>
          </w:p>
        </w:tc>
      </w:tr>
      <w:tr w:rsidR="00CB6FE3" w14:paraId="285F306F" w14:textId="77777777" w:rsidTr="00A72DCA">
        <w:trPr>
          <w:trHeight w:hRule="exact" w:val="241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26A305EB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«___» ________________ 2022 г.</w:t>
            </w:r>
          </w:p>
          <w:p w14:paraId="5726DD44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прт</w:t>
            </w:r>
            <w:proofErr w:type="spellEnd"/>
          </w:p>
          <w:p w14:paraId="09034BD4" w14:textId="77777777" w:rsidR="00CB6FE3" w:rsidRPr="00443EAB" w:rsidRDefault="00CB6FE3" w:rsidP="00A72DCA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5E80BA7D" w14:textId="77777777" w:rsidR="00CB6FE3" w:rsidRPr="00443EAB" w:rsidRDefault="00CB6FE3" w:rsidP="00A72DCA">
            <w:pPr>
              <w:autoSpaceDE w:val="0"/>
              <w:autoSpaceDN w:val="0"/>
              <w:spacing w:before="198" w:after="0" w:line="230" w:lineRule="auto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______________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0B7F2947" w14:textId="77777777" w:rsidR="00CB6FE3" w:rsidRPr="00443EAB" w:rsidRDefault="00CB6FE3" w:rsidP="00A72DCA">
            <w:pPr>
              <w:autoSpaceDE w:val="0"/>
              <w:autoSpaceDN w:val="0"/>
              <w:spacing w:before="198" w:after="0" w:line="230" w:lineRule="auto"/>
              <w:ind w:left="772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______________</w:t>
            </w:r>
          </w:p>
        </w:tc>
      </w:tr>
    </w:tbl>
    <w:p w14:paraId="66D1C92B" w14:textId="77777777" w:rsidR="00CB6FE3" w:rsidRPr="00443EAB" w:rsidRDefault="00CB6FE3" w:rsidP="00CB6FE3">
      <w:pPr>
        <w:autoSpaceDE w:val="0"/>
        <w:autoSpaceDN w:val="0"/>
        <w:spacing w:after="0" w:line="62" w:lineRule="exact"/>
      </w:pPr>
    </w:p>
    <w:p w14:paraId="191F7554" w14:textId="77777777" w:rsidR="00CB6FE3" w:rsidRDefault="00CB6FE3" w:rsidP="00CB6FE3">
      <w:pPr>
        <w:autoSpaceDE w:val="0"/>
        <w:autoSpaceDN w:val="0"/>
        <w:spacing w:before="1038" w:after="0" w:line="230" w:lineRule="auto"/>
        <w:ind w:right="3646"/>
        <w:jc w:val="right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6E4D0E9" w14:textId="77777777" w:rsidR="00CB6FE3" w:rsidRPr="00443EAB" w:rsidRDefault="00CB6FE3" w:rsidP="00CB6FE3">
      <w:pPr>
        <w:autoSpaceDE w:val="0"/>
        <w:autoSpaceDN w:val="0"/>
        <w:spacing w:before="1038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732F59BA" w14:textId="4ABCFDAE" w:rsidR="00CB6FE3" w:rsidRPr="00443EAB" w:rsidRDefault="00CB6FE3" w:rsidP="00CB6FE3">
      <w:pPr>
        <w:autoSpaceDE w:val="0"/>
        <w:autoSpaceDN w:val="0"/>
        <w:spacing w:before="70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37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95426</w:t>
      </w: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14:paraId="7A9221AA" w14:textId="77777777" w:rsidR="00CB6FE3" w:rsidRPr="00443EAB" w:rsidRDefault="00CB6FE3" w:rsidP="00CB6FE3">
      <w:pPr>
        <w:autoSpaceDE w:val="0"/>
        <w:autoSpaceDN w:val="0"/>
        <w:spacing w:before="166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53226294" w14:textId="09894B5D" w:rsidR="00CB6FE3" w:rsidRPr="00443EAB" w:rsidRDefault="00CB6FE3" w:rsidP="00CB6FE3">
      <w:pPr>
        <w:autoSpaceDE w:val="0"/>
        <w:autoSpaceDN w:val="0"/>
        <w:spacing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Технология</w:t>
      </w: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14:paraId="692CB04A" w14:textId="77777777" w:rsidR="00CB6FE3" w:rsidRPr="00443EAB" w:rsidRDefault="00CB6FE3" w:rsidP="00CB6FE3">
      <w:pPr>
        <w:autoSpaceDE w:val="0"/>
        <w:autoSpaceDN w:val="0"/>
        <w:spacing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14:paraId="7273EFA1" w14:textId="77777777" w:rsidR="00CB6FE3" w:rsidRPr="00443EAB" w:rsidRDefault="00CB6FE3" w:rsidP="00CB6FE3">
      <w:pPr>
        <w:autoSpaceDE w:val="0"/>
        <w:autoSpaceDN w:val="0"/>
        <w:spacing w:before="70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</w:t>
      </w:r>
    </w:p>
    <w:p w14:paraId="64BCF124" w14:textId="77777777" w:rsidR="00CB6FE3" w:rsidRPr="00443EAB" w:rsidRDefault="00CB6FE3" w:rsidP="00CB6FE3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Самдарак</w:t>
      </w:r>
      <w:proofErr w:type="spellEnd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Эрес</w:t>
      </w:r>
      <w:proofErr w:type="spellEnd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Васильевич</w:t>
      </w:r>
    </w:p>
    <w:p w14:paraId="3F7BE372" w14:textId="780305DF" w:rsidR="00CB6FE3" w:rsidRPr="00443EAB" w:rsidRDefault="00CB6FE3" w:rsidP="00CB6FE3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технологии</w:t>
      </w:r>
    </w:p>
    <w:p w14:paraId="0ED15F70" w14:textId="77777777" w:rsidR="00CB6FE3" w:rsidRPr="00443EAB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</w:p>
    <w:p w14:paraId="1147090F" w14:textId="77777777" w:rsidR="00CB6FE3" w:rsidRPr="00443EAB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</w:p>
    <w:p w14:paraId="6D332EDB" w14:textId="77777777" w:rsidR="00CB6FE3" w:rsidRPr="00443EAB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</w:p>
    <w:p w14:paraId="5F99806B" w14:textId="77777777" w:rsidR="00CB6FE3" w:rsidRPr="00443EAB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</w:p>
    <w:p w14:paraId="1EE06243" w14:textId="77777777" w:rsidR="00CB6FE3" w:rsidRPr="00443EAB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</w:p>
    <w:p w14:paraId="21267291" w14:textId="77777777" w:rsidR="00CB6FE3" w:rsidRPr="00443EAB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</w:p>
    <w:p w14:paraId="3D4D8241" w14:textId="77777777" w:rsidR="00CB6FE3" w:rsidRDefault="00CB6FE3" w:rsidP="00CB6FE3">
      <w:pPr>
        <w:autoSpaceDE w:val="0"/>
        <w:autoSpaceDN w:val="0"/>
        <w:spacing w:after="0" w:line="230" w:lineRule="auto"/>
        <w:ind w:right="341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3059E2C" w14:textId="77777777" w:rsidR="00CB6FE3" w:rsidRDefault="00CB6FE3" w:rsidP="00CB6FE3">
      <w:pPr>
        <w:autoSpaceDE w:val="0"/>
        <w:autoSpaceDN w:val="0"/>
        <w:spacing w:after="0" w:line="230" w:lineRule="auto"/>
        <w:ind w:right="341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776D4D6" w14:textId="77777777" w:rsidR="00CB6FE3" w:rsidRDefault="00CB6FE3" w:rsidP="00CB6FE3">
      <w:pPr>
        <w:autoSpaceDE w:val="0"/>
        <w:autoSpaceDN w:val="0"/>
        <w:spacing w:after="0" w:line="230" w:lineRule="auto"/>
        <w:ind w:right="341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ADBB9A2" w14:textId="77777777" w:rsidR="00CB6FE3" w:rsidRDefault="00CB6FE3" w:rsidP="00CB6FE3">
      <w:pPr>
        <w:autoSpaceDE w:val="0"/>
        <w:autoSpaceDN w:val="0"/>
        <w:spacing w:after="0" w:line="230" w:lineRule="auto"/>
        <w:ind w:right="341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B05F06D" w14:textId="1A6D5984" w:rsidR="00CB6FE3" w:rsidRPr="00443EAB" w:rsidRDefault="00CB6FE3" w:rsidP="00CB6FE3">
      <w:pPr>
        <w:autoSpaceDE w:val="0"/>
        <w:autoSpaceDN w:val="0"/>
        <w:spacing w:after="0" w:line="230" w:lineRule="auto"/>
        <w:ind w:right="104"/>
        <w:jc w:val="center"/>
        <w:rPr>
          <w:lang w:val="ru-RU"/>
        </w:rPr>
      </w:pPr>
      <w:proofErr w:type="spellStart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с.Белдир-Арыг</w:t>
      </w:r>
      <w:proofErr w:type="spellEnd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14:paraId="221F00D1" w14:textId="0DE577F1" w:rsidR="00CB6FE3" w:rsidRPr="00CB6FE3" w:rsidRDefault="00CB6FE3">
      <w:pPr>
        <w:autoSpaceDE w:val="0"/>
        <w:autoSpaceDN w:val="0"/>
        <w:spacing w:after="78" w:line="220" w:lineRule="exact"/>
        <w:rPr>
          <w:lang w:val="ru-RU"/>
        </w:rPr>
      </w:pPr>
    </w:p>
    <w:p w14:paraId="37371312" w14:textId="56E36E0F" w:rsidR="00CB6FE3" w:rsidRPr="00CB6FE3" w:rsidRDefault="00CB6FE3">
      <w:pPr>
        <w:autoSpaceDE w:val="0"/>
        <w:autoSpaceDN w:val="0"/>
        <w:spacing w:after="78" w:line="220" w:lineRule="exact"/>
        <w:rPr>
          <w:lang w:val="ru-RU"/>
        </w:rPr>
      </w:pPr>
    </w:p>
    <w:p w14:paraId="357222EA" w14:textId="3CD04B65" w:rsidR="00ED32F4" w:rsidRPr="00CB6FE3" w:rsidRDefault="00CB6FE3" w:rsidP="00CB6FE3">
      <w:pPr>
        <w:autoSpaceDE w:val="0"/>
        <w:autoSpaceDN w:val="0"/>
        <w:spacing w:after="78" w:line="220" w:lineRule="exact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</w:t>
      </w:r>
      <w:r w:rsidR="007D03F6" w:rsidRPr="00CB6FE3">
        <w:rPr>
          <w:rFonts w:ascii="Times New Roman" w:eastAsia="Times New Roman" w:hAnsi="Times New Roman"/>
          <w:b/>
          <w:color w:val="000000"/>
          <w:sz w:val="24"/>
          <w:lang w:val="ru-RU"/>
        </w:rPr>
        <w:t>ОЯСНИТЕЛЬНАЯ ЗАПИСКА</w:t>
      </w:r>
    </w:p>
    <w:p w14:paraId="76B23DE0" w14:textId="77777777" w:rsidR="00ED32F4" w:rsidRPr="00240420" w:rsidRDefault="007D03F6">
      <w:pPr>
        <w:autoSpaceDE w:val="0"/>
        <w:autoSpaceDN w:val="0"/>
        <w:spacing w:before="346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НАУЧНЫЙ, ОБШЕКУЛЬТУРНЫЙ И ОБРАЗОВАТЕЛЬНЫЙ КОНТЕНТ ТЕХНОЛОГИИ </w:t>
      </w:r>
    </w:p>
    <w:p w14:paraId="2EFCB688" w14:textId="77777777" w:rsidR="00ED32F4" w:rsidRPr="00240420" w:rsidRDefault="007D03F6">
      <w:pPr>
        <w:autoSpaceDE w:val="0"/>
        <w:autoSpaceDN w:val="0"/>
        <w:spacing w:before="166" w:after="0" w:line="271" w:lineRule="auto"/>
        <w:ind w:right="336" w:firstLine="180"/>
        <w:jc w:val="both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14:paraId="2FF3587F" w14:textId="77777777" w:rsidR="00ED32F4" w:rsidRPr="00240420" w:rsidRDefault="007D03F6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14:paraId="2596D8DB" w14:textId="77777777" w:rsidR="00ED32F4" w:rsidRPr="00240420" w:rsidRDefault="007D03F6">
      <w:pPr>
        <w:autoSpaceDE w:val="0"/>
        <w:autoSpaceDN w:val="0"/>
        <w:spacing w:before="72" w:after="0"/>
        <w:ind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14:paraId="2709FF6F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14:paraId="45990FCE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14:paraId="1C001A72" w14:textId="77777777" w:rsidR="00ED32F4" w:rsidRPr="00240420" w:rsidRDefault="007D03F6">
      <w:pPr>
        <w:autoSpaceDE w:val="0"/>
        <w:autoSpaceDN w:val="0"/>
        <w:spacing w:before="70" w:after="0"/>
        <w:ind w:left="180" w:right="432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 ХХ веке сущность технологии была осмыслена в различных плоскостях: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14:paraId="4B033B44" w14:textId="77777777" w:rsidR="00ED32F4" w:rsidRPr="00240420" w:rsidRDefault="007D03F6">
      <w:pPr>
        <w:autoSpaceDE w:val="0"/>
        <w:autoSpaceDN w:val="0"/>
        <w:spacing w:before="70" w:after="0"/>
        <w:ind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структура человеческой деятельности — в ней важнейшую роль стал играть информационный фактор.</w:t>
      </w:r>
    </w:p>
    <w:p w14:paraId="56056DDA" w14:textId="77777777" w:rsidR="00ED32F4" w:rsidRPr="00240420" w:rsidRDefault="007D03F6">
      <w:pPr>
        <w:autoSpaceDE w:val="0"/>
        <w:autoSpaceDN w:val="0"/>
        <w:spacing w:before="70" w:after="0" w:line="288" w:lineRule="auto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14:paraId="29542F58" w14:textId="77777777" w:rsidR="00ED32F4" w:rsidRPr="00240420" w:rsidRDefault="007D03F6">
      <w:pPr>
        <w:autoSpaceDE w:val="0"/>
        <w:autoSpaceDN w:val="0"/>
        <w:spacing w:before="262" w:after="0" w:line="262" w:lineRule="auto"/>
        <w:ind w:right="144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ПРЕДМЕТНОЙ ОБЛАСТИ «ТЕХНОЛОГИЯ» В ОСНОВНОМ ОБЩЕМ ОБРАЗОВАНИИ</w:t>
      </w:r>
    </w:p>
    <w:p w14:paraId="1DA91312" w14:textId="77777777" w:rsidR="00ED32F4" w:rsidRPr="00240420" w:rsidRDefault="007D03F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</w:t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</w:p>
    <w:p w14:paraId="7A4D53AE" w14:textId="77777777" w:rsidR="00ED32F4" w:rsidRPr="00240420" w:rsidRDefault="00ED32F4">
      <w:pPr>
        <w:rPr>
          <w:lang w:val="ru-RU"/>
        </w:rPr>
        <w:sectPr w:rsidR="00ED32F4" w:rsidRPr="00240420" w:rsidSect="00CB6FE3">
          <w:pgSz w:w="11900" w:h="16840"/>
          <w:pgMar w:top="851" w:right="640" w:bottom="432" w:left="666" w:header="720" w:footer="720" w:gutter="0"/>
          <w:cols w:space="720" w:equalWidth="0">
            <w:col w:w="10594" w:space="0"/>
          </w:cols>
          <w:docGrid w:linePitch="360"/>
        </w:sectPr>
      </w:pPr>
    </w:p>
    <w:p w14:paraId="0390389E" w14:textId="77777777" w:rsidR="00ED32F4" w:rsidRPr="00240420" w:rsidRDefault="00ED32F4">
      <w:pPr>
        <w:autoSpaceDE w:val="0"/>
        <w:autoSpaceDN w:val="0"/>
        <w:spacing w:after="66" w:line="220" w:lineRule="exact"/>
        <w:rPr>
          <w:lang w:val="ru-RU"/>
        </w:rPr>
      </w:pPr>
    </w:p>
    <w:p w14:paraId="4ED8C95C" w14:textId="77777777" w:rsidR="00ED32F4" w:rsidRPr="00240420" w:rsidRDefault="007D03F6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14:paraId="6DB19E98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инструментов и программных сервисов, а также когнитивных инструментов и технологий;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21E14B2" w14:textId="77777777" w:rsidR="00ED32F4" w:rsidRPr="00240420" w:rsidRDefault="007D03F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14:paraId="670CC4A8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понятийное знание, которое складывается из набора понятий, характеризующих данную предметную область;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предметное знание, складывающееся из знания и понимания сути законов и закономерностей, применяемых в той или иной предметной области;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14:paraId="6FE1529F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технологизация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представления;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когнитивно-продуктивный уровень (создание технологий);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вся современная профессиональная деятельность, включая ручной труд,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осуществляется с применением информационных и цифровых технологий, формирование навыков</w:t>
      </w:r>
    </w:p>
    <w:p w14:paraId="322B85B0" w14:textId="77777777" w:rsidR="00ED32F4" w:rsidRPr="00240420" w:rsidRDefault="00ED32F4">
      <w:pPr>
        <w:rPr>
          <w:lang w:val="ru-RU"/>
        </w:rPr>
        <w:sectPr w:rsidR="00ED32F4" w:rsidRPr="00240420" w:rsidSect="00CB6FE3">
          <w:pgSz w:w="11900" w:h="16840"/>
          <w:pgMar w:top="567" w:right="652" w:bottom="438" w:left="666" w:header="720" w:footer="720" w:gutter="0"/>
          <w:cols w:space="720" w:equalWidth="0">
            <w:col w:w="10582" w:space="0"/>
          </w:cols>
          <w:docGrid w:linePitch="360"/>
        </w:sectPr>
      </w:pPr>
    </w:p>
    <w:p w14:paraId="4AB48861" w14:textId="77777777" w:rsidR="00ED32F4" w:rsidRPr="00240420" w:rsidRDefault="00ED32F4">
      <w:pPr>
        <w:autoSpaceDE w:val="0"/>
        <w:autoSpaceDN w:val="0"/>
        <w:spacing w:after="66" w:line="220" w:lineRule="exact"/>
        <w:rPr>
          <w:lang w:val="ru-RU"/>
        </w:rPr>
      </w:pPr>
    </w:p>
    <w:p w14:paraId="0AE0CA1B" w14:textId="77777777" w:rsidR="00ED32F4" w:rsidRPr="00240420" w:rsidRDefault="007D03F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—информационно-когнитивных, нацеленных на освоение учащимися знаний, на развитии умения учиться.</w:t>
      </w:r>
    </w:p>
    <w:p w14:paraId="6CB6319E" w14:textId="77777777" w:rsidR="00ED32F4" w:rsidRPr="00240420" w:rsidRDefault="007D03F6">
      <w:pPr>
        <w:autoSpaceDE w:val="0"/>
        <w:autoSpaceDN w:val="0"/>
        <w:spacing w:before="262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</w:p>
    <w:p w14:paraId="249A6300" w14:textId="77777777" w:rsidR="00ED32F4" w:rsidRPr="00240420" w:rsidRDefault="007D03F6">
      <w:pPr>
        <w:autoSpaceDE w:val="0"/>
        <w:autoSpaceDN w:val="0"/>
        <w:spacing w:before="166" w:after="0" w:line="278" w:lineRule="auto"/>
        <w:ind w:right="432"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14:paraId="51D4C05B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14:paraId="69E4363A" w14:textId="77777777" w:rsidR="00ED32F4" w:rsidRPr="00240420" w:rsidRDefault="007D03F6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14:paraId="730140BC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«Производство и технология»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осуществ​ляется на протяжении всего курса «Технология» с 5 по 9 класс. Содержание модуля построено по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«восходящему» принципу: от умений реализации имеющихся технологий к их оценке и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14:paraId="121D5B32" w14:textId="77777777" w:rsidR="00ED32F4" w:rsidRPr="00240420" w:rsidRDefault="007D03F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14:paraId="0B403A0D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данном модуле на конкретных примерах показана реализация общих положений,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14:paraId="39FFB0A2" w14:textId="77777777" w:rsidR="00ED32F4" w:rsidRPr="00240420" w:rsidRDefault="007D03F6">
      <w:pPr>
        <w:autoSpaceDE w:val="0"/>
        <w:autoSpaceDN w:val="0"/>
        <w:spacing w:before="262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ПЛАНЕ.</w:t>
      </w:r>
    </w:p>
    <w:p w14:paraId="2127FB43" w14:textId="77777777" w:rsidR="00ED32F4" w:rsidRPr="00240420" w:rsidRDefault="007D03F6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"Технология" изучается в 5 классе два часа в неделе, общий объем составляет 68 часов.</w:t>
      </w:r>
    </w:p>
    <w:p w14:paraId="15DF0CF6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86" w:right="658" w:bottom="1038" w:left="666" w:header="720" w:footer="720" w:gutter="0"/>
          <w:cols w:space="720" w:equalWidth="0">
            <w:col w:w="10576" w:space="0"/>
          </w:cols>
          <w:docGrid w:linePitch="360"/>
        </w:sectPr>
      </w:pPr>
    </w:p>
    <w:p w14:paraId="2901081E" w14:textId="77777777" w:rsidR="00ED32F4" w:rsidRPr="00240420" w:rsidRDefault="00ED32F4">
      <w:pPr>
        <w:autoSpaceDE w:val="0"/>
        <w:autoSpaceDN w:val="0"/>
        <w:spacing w:after="78" w:line="220" w:lineRule="exact"/>
        <w:rPr>
          <w:lang w:val="ru-RU"/>
        </w:rPr>
      </w:pPr>
    </w:p>
    <w:p w14:paraId="27A13D11" w14:textId="77777777" w:rsidR="00ED32F4" w:rsidRPr="00240420" w:rsidRDefault="007D03F6">
      <w:pPr>
        <w:autoSpaceDE w:val="0"/>
        <w:autoSpaceDN w:val="0"/>
        <w:spacing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6FB08AAB" w14:textId="77777777" w:rsidR="00ED32F4" w:rsidRPr="00240420" w:rsidRDefault="007D03F6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14:paraId="62C4A5A0" w14:textId="77777777" w:rsidR="00ED32F4" w:rsidRPr="00240420" w:rsidRDefault="007D03F6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Преобразовательная деятельность человека.</w:t>
      </w:r>
    </w:p>
    <w:p w14:paraId="2D12CD5C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14:paraId="455CFAEB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Простейшие машины и механизмы.</w:t>
      </w:r>
    </w:p>
    <w:p w14:paraId="1B12E190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14:paraId="3E642322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14:paraId="22A4B6AE" w14:textId="77777777" w:rsidR="00ED32F4" w:rsidRPr="00240420" w:rsidRDefault="007D03F6">
      <w:pPr>
        <w:autoSpaceDE w:val="0"/>
        <w:autoSpaceDN w:val="0"/>
        <w:spacing w:before="190" w:after="0" w:line="262" w:lineRule="auto"/>
        <w:ind w:left="180" w:right="28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«Технология обработки материалов и пищевых </w:t>
      </w:r>
      <w:proofErr w:type="gramStart"/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продуктов»Раздел</w:t>
      </w:r>
      <w:proofErr w:type="gramEnd"/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. Структура технологии: от материала к изделию.</w:t>
      </w:r>
    </w:p>
    <w:p w14:paraId="2400F732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структуры технологии: действия, операции, этапы. Технологическая карта.</w:t>
      </w:r>
    </w:p>
    <w:p w14:paraId="541805AA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 Технологии и алгоритмы.</w:t>
      </w:r>
    </w:p>
    <w:p w14:paraId="389E360E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Материалы и их свойства.</w:t>
      </w:r>
    </w:p>
    <w:p w14:paraId="288C951F" w14:textId="77777777" w:rsidR="00ED32F4" w:rsidRPr="00240420" w:rsidRDefault="007D03F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14:paraId="34419E87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Бумага и её свойства. Различные изделия из бумаги. Потребность человека в бумаге.</w:t>
      </w:r>
    </w:p>
    <w:p w14:paraId="546B79D5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Ткань и её свойства. Изделия из ткани. Виды тканей.</w:t>
      </w:r>
    </w:p>
    <w:p w14:paraId="3A2DC396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Древесина и её свойства. Древесные материалы и их применение. Изделия из древесины.</w:t>
      </w:r>
    </w:p>
    <w:p w14:paraId="08B517DB" w14:textId="77777777" w:rsidR="00ED32F4" w:rsidRPr="00240420" w:rsidRDefault="007D03F6">
      <w:pPr>
        <w:autoSpaceDE w:val="0"/>
        <w:autoSpaceDN w:val="0"/>
        <w:spacing w:before="70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Потребность человечества в древесине. Сохранение лесов.</w:t>
      </w:r>
    </w:p>
    <w:p w14:paraId="2660CF2D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14:paraId="6AF8C80A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 (пластмассы) и их свойства. Работа с пластмассами.</w:t>
      </w:r>
    </w:p>
    <w:p w14:paraId="651F078A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Наноструктуры и их использование в различных технологиях. Природные и синтетические наноструктуры.</w:t>
      </w:r>
    </w:p>
    <w:p w14:paraId="72712627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Композиты и нанокомпозиты, их применение. Умные материалы и их применение. Аллотропные соединения углерода.</w:t>
      </w:r>
    </w:p>
    <w:p w14:paraId="79D18B05" w14:textId="77777777" w:rsidR="00ED32F4" w:rsidRPr="00240420" w:rsidRDefault="007D03F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Основные ручные инструменты.</w:t>
      </w:r>
    </w:p>
    <w:p w14:paraId="76CF2B89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14:paraId="04C61631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Компьютерные инструменты.</w:t>
      </w:r>
    </w:p>
    <w:p w14:paraId="3E4E0D2C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Трудовые действия как основные слагаемые технологии.</w:t>
      </w:r>
    </w:p>
    <w:p w14:paraId="535C33BD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Измерение и счёт как универсальные трудовые действия. Точность и погрешность измерений.</w:t>
      </w:r>
    </w:p>
    <w:p w14:paraId="1339C2F0" w14:textId="77777777" w:rsidR="00ED32F4" w:rsidRPr="00240420" w:rsidRDefault="007D03F6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14:paraId="29F82C88" w14:textId="77777777" w:rsidR="00ED32F4" w:rsidRPr="00240420" w:rsidRDefault="007D03F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Общность и различие действий с различными материалами и пищевыми продуктами.</w:t>
      </w:r>
    </w:p>
    <w:p w14:paraId="30D131DA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98" w:right="650" w:bottom="117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47246DE" w14:textId="77777777" w:rsidR="00ED32F4" w:rsidRPr="00240420" w:rsidRDefault="00ED32F4">
      <w:pPr>
        <w:autoSpaceDE w:val="0"/>
        <w:autoSpaceDN w:val="0"/>
        <w:spacing w:after="78" w:line="220" w:lineRule="exact"/>
        <w:rPr>
          <w:lang w:val="ru-RU"/>
        </w:rPr>
      </w:pPr>
    </w:p>
    <w:p w14:paraId="0F15A837" w14:textId="77777777" w:rsidR="00ED32F4" w:rsidRPr="00240420" w:rsidRDefault="007D03F6">
      <w:pPr>
        <w:autoSpaceDE w:val="0"/>
        <w:autoSpaceDN w:val="0"/>
        <w:spacing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4CE2F93B" w14:textId="77777777" w:rsidR="00ED32F4" w:rsidRPr="00240420" w:rsidRDefault="007D03F6">
      <w:pPr>
        <w:autoSpaceDE w:val="0"/>
        <w:autoSpaceDN w:val="0"/>
        <w:spacing w:before="346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3A802F90" w14:textId="77777777" w:rsidR="00ED32F4" w:rsidRPr="00240420" w:rsidRDefault="007D03F6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14:paraId="62AD8D10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37099247" w14:textId="77777777" w:rsidR="00ED32F4" w:rsidRPr="00240420" w:rsidRDefault="007D03F6">
      <w:pPr>
        <w:autoSpaceDE w:val="0"/>
        <w:autoSpaceDN w:val="0"/>
        <w:spacing w:before="70" w:after="0" w:line="271" w:lineRule="auto"/>
        <w:ind w:left="180" w:right="2592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Эстетическое воспитание: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эстетических качеств предметов труда;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 эстетически значимые изделия из различных материалов.</w:t>
      </w:r>
    </w:p>
    <w:p w14:paraId="053D841D" w14:textId="77777777" w:rsidR="00ED32F4" w:rsidRPr="00240420" w:rsidRDefault="007D03F6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2402099B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Формирование культуры здоровья и эмоционального благополучия: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умение распознавать информационные угрозы и осуществ​лять защиту личности от этих угроз.</w:t>
      </w:r>
    </w:p>
    <w:p w14:paraId="7D373434" w14:textId="77777777" w:rsidR="00ED32F4" w:rsidRPr="00240420" w:rsidRDefault="007D03F6">
      <w:pPr>
        <w:autoSpaceDE w:val="0"/>
        <w:autoSpaceDN w:val="0"/>
        <w:spacing w:before="70" w:after="0" w:line="271" w:lineRule="auto"/>
        <w:ind w:left="180" w:right="1440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14:paraId="49DAB83C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техносферой;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14:paraId="66DAADB0" w14:textId="77777777" w:rsidR="00ED32F4" w:rsidRPr="00240420" w:rsidRDefault="007D03F6">
      <w:pPr>
        <w:autoSpaceDE w:val="0"/>
        <w:autoSpaceDN w:val="0"/>
        <w:spacing w:before="264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6E46153F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природных и рукотворных объектов;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основание для обобщения и сравнения;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техносфере;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11AA09B3" w14:textId="77777777" w:rsidR="00ED32F4" w:rsidRPr="00240420" w:rsidRDefault="007D03F6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4342DC96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715480C" w14:textId="77777777" w:rsidR="00ED32F4" w:rsidRPr="00240420" w:rsidRDefault="00ED32F4">
      <w:pPr>
        <w:autoSpaceDE w:val="0"/>
        <w:autoSpaceDN w:val="0"/>
        <w:spacing w:after="78" w:line="220" w:lineRule="exact"/>
        <w:rPr>
          <w:lang w:val="ru-RU"/>
        </w:rPr>
      </w:pPr>
    </w:p>
    <w:p w14:paraId="0679E13C" w14:textId="77777777" w:rsidR="00ED32F4" w:rsidRPr="00240420" w:rsidRDefault="007D03F6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полноту, достоверность и актуальность полученной информации;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познавательных задач;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оценивать правильность выполнения учебной задачи, собственные возможности её решения;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CC26B6E" w14:textId="77777777" w:rsidR="00ED32F4" w:rsidRPr="00240420" w:rsidRDefault="007D03F6">
      <w:pPr>
        <w:autoSpaceDE w:val="0"/>
        <w:autoSpaceDN w:val="0"/>
        <w:spacing w:before="72" w:after="0" w:line="281" w:lineRule="auto"/>
        <w:ind w:left="180" w:right="1584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14:paraId="19A00A05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предложенных условий и требований, корректировать свои действия в соответствии с изменяющейся ситуацией;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14:paraId="2BAD17FE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преобразовательной деятельности;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необходимые коррективы в деятельность по решению задачи или по осуществлению проекта;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A7E2B44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454E87D3" w14:textId="77777777" w:rsidR="00ED32F4" w:rsidRPr="00240420" w:rsidRDefault="007D03F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14:paraId="70BD855D" w14:textId="77777777" w:rsidR="00ED32F4" w:rsidRPr="00240420" w:rsidRDefault="007D03F6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14:paraId="31B22737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работы при реализации учебного проекта;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14:paraId="1A972826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98" w:right="756" w:bottom="308" w:left="666" w:header="720" w:footer="720" w:gutter="0"/>
          <w:cols w:space="720" w:equalWidth="0">
            <w:col w:w="10478" w:space="0"/>
          </w:cols>
          <w:docGrid w:linePitch="360"/>
        </w:sectPr>
      </w:pPr>
    </w:p>
    <w:p w14:paraId="33EBF201" w14:textId="77777777" w:rsidR="00ED32F4" w:rsidRPr="00240420" w:rsidRDefault="00ED32F4">
      <w:pPr>
        <w:autoSpaceDE w:val="0"/>
        <w:autoSpaceDN w:val="0"/>
        <w:spacing w:after="78" w:line="220" w:lineRule="exact"/>
        <w:rPr>
          <w:lang w:val="ru-RU"/>
        </w:rPr>
      </w:pPr>
    </w:p>
    <w:p w14:paraId="7DAFCCAD" w14:textId="77777777" w:rsidR="00ED32F4" w:rsidRPr="00240420" w:rsidRDefault="007D03F6">
      <w:pPr>
        <w:autoSpaceDE w:val="0"/>
        <w:autoSpaceDN w:val="0"/>
        <w:spacing w:after="0" w:line="262" w:lineRule="auto"/>
        <w:ind w:left="180" w:right="144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14:paraId="5C4C1184" w14:textId="77777777" w:rsidR="00ED32F4" w:rsidRPr="00240420" w:rsidRDefault="007D03F6">
      <w:pPr>
        <w:autoSpaceDE w:val="0"/>
        <w:autoSpaceDN w:val="0"/>
        <w:spacing w:before="262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D48DAC7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для прогрессивного развития общества;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в цифровом социуме;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причины и последствия развития техники и технологий;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виды современных технологий и определять перспективы их развития;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строить учебную и практическую деятельность в соответствии со структурой технологии: этапами, операциями, действиями;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научиться конструировать, оценивать и использовать модели в познавательной и практической деятельности;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материалы (древесина, металлы и сплавы, полимеры, текстиль,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сельскохозяйственная продукция);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коллективно решать задачи с использованием облачных сервисов;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оперировать понятием «биотехнология»;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методы очистки воды, использовать фильтрование воды;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понятиями «биоэнергетика», «биометаногенез».</w:t>
      </w:r>
    </w:p>
    <w:p w14:paraId="1EFDFEBA" w14:textId="77777777" w:rsidR="00ED32F4" w:rsidRPr="00240420" w:rsidRDefault="007D03F6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продуктов»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познавательную и преобразовательную деятельность человека;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 использовать знания, полученные при изучении других учебных предметов, и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сформированные универсальные учебные действия;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инструменты, приспособления и технологическое оборудование;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технологические операции ручной обработки конструкционных материалов; </w:t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ручные технологии обработки конструкционных материалов;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хранить пищевые продукты;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механическую и тепловую обработку пищевых продуктов, сохраняя их пищевую ценность;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продукты, инструменты и оборудование для приготовления блюда;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доступными средствами контроль качества блюда;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проектировать интерьер помещения с использованием программных сервисов;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составлять последовательность выполнения технологических операций для изготовления швейных изделий;</w:t>
      </w:r>
    </w:p>
    <w:p w14:paraId="1121F7EB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98" w:right="634" w:bottom="392" w:left="666" w:header="720" w:footer="720" w:gutter="0"/>
          <w:cols w:space="720" w:equalWidth="0">
            <w:col w:w="10600" w:space="0"/>
          </w:cols>
          <w:docGrid w:linePitch="360"/>
        </w:sectPr>
      </w:pPr>
    </w:p>
    <w:p w14:paraId="5F30BDBF" w14:textId="77777777" w:rsidR="00ED32F4" w:rsidRPr="00240420" w:rsidRDefault="00ED32F4">
      <w:pPr>
        <w:autoSpaceDE w:val="0"/>
        <w:autoSpaceDN w:val="0"/>
        <w:spacing w:after="78" w:line="220" w:lineRule="exact"/>
        <w:rPr>
          <w:lang w:val="ru-RU"/>
        </w:rPr>
      </w:pPr>
    </w:p>
    <w:p w14:paraId="6BEC3E3F" w14:textId="77777777" w:rsidR="00ED32F4" w:rsidRPr="00240420" w:rsidRDefault="007D03F6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чертежи простых швейных изделий;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материалы, инструменты и оборудование для выполнения швейных работ;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художественное оформление швейных изделий;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свойства наноструктур;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приводить примеры наноструктур, их использования в технологиях; </w:t>
      </w:r>
      <w:r w:rsidRPr="00240420">
        <w:rPr>
          <w:lang w:val="ru-RU"/>
        </w:rPr>
        <w:br/>
      </w:r>
      <w:r w:rsidRPr="00240420">
        <w:rPr>
          <w:lang w:val="ru-RU"/>
        </w:rPr>
        <w:tab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получить возможность познакомиться с физическими основы нанотехнологий и их использованием для конструирования новых материалов.</w:t>
      </w:r>
    </w:p>
    <w:p w14:paraId="611CEC5F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98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14:paraId="2DA4F186" w14:textId="77777777" w:rsidR="00ED32F4" w:rsidRPr="00240420" w:rsidRDefault="00ED32F4">
      <w:pPr>
        <w:autoSpaceDE w:val="0"/>
        <w:autoSpaceDN w:val="0"/>
        <w:spacing w:after="64" w:line="220" w:lineRule="exact"/>
        <w:rPr>
          <w:lang w:val="ru-RU"/>
        </w:rPr>
      </w:pPr>
    </w:p>
    <w:p w14:paraId="2BD26292" w14:textId="77777777" w:rsidR="00ED32F4" w:rsidRDefault="007D03F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16"/>
        <w:gridCol w:w="1142"/>
        <w:gridCol w:w="1092"/>
        <w:gridCol w:w="5078"/>
        <w:gridCol w:w="1250"/>
        <w:gridCol w:w="2630"/>
      </w:tblGrid>
      <w:tr w:rsidR="00ED32F4" w14:paraId="77A997C2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C3A0E" w14:textId="77777777" w:rsidR="00ED32F4" w:rsidRDefault="007D03F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BFBB5" w14:textId="77777777" w:rsidR="00ED32F4" w:rsidRPr="00240420" w:rsidRDefault="007D03F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439AD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5837B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1D32A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E9EB0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ABB20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D32F4" w14:paraId="0E533C84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536" w14:textId="77777777" w:rsidR="00ED32F4" w:rsidRDefault="00ED32F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2CA6" w14:textId="77777777" w:rsidR="00ED32F4" w:rsidRDefault="00ED32F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2A297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43CDD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FEB76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ED66" w14:textId="77777777" w:rsidR="00ED32F4" w:rsidRDefault="00ED32F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299" w14:textId="77777777" w:rsidR="00ED32F4" w:rsidRDefault="00ED32F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8AAD" w14:textId="77777777" w:rsidR="00ED32F4" w:rsidRDefault="00ED32F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F98C" w14:textId="77777777" w:rsidR="00ED32F4" w:rsidRDefault="00ED32F4"/>
        </w:tc>
      </w:tr>
      <w:tr w:rsidR="00ED32F4" w14:paraId="3DC6C4A9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54076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Производство и технология</w:t>
            </w:r>
          </w:p>
        </w:tc>
      </w:tr>
      <w:tr w:rsidR="00ED32F4" w14:paraId="2D52A5BF" w14:textId="7777777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3606A" w14:textId="77777777" w:rsidR="00ED32F4" w:rsidRDefault="007D03F6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66DE5" w14:textId="77777777" w:rsidR="00ED32F4" w:rsidRDefault="007D03F6">
            <w:pPr>
              <w:autoSpaceDE w:val="0"/>
              <w:autoSpaceDN w:val="0"/>
              <w:spacing w:before="80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2A430" w14:textId="77777777" w:rsidR="00ED32F4" w:rsidRDefault="007D03F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18F8C" w14:textId="77777777" w:rsidR="00ED32F4" w:rsidRDefault="007D03F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C93A0" w14:textId="77777777" w:rsidR="00ED32F4" w:rsidRDefault="007D03F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82995" w14:textId="77777777" w:rsidR="00ED32F4" w:rsidRDefault="007D03F6">
            <w:pPr>
              <w:autoSpaceDE w:val="0"/>
              <w:autoSpaceDN w:val="0"/>
              <w:spacing w:before="8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02.09.2022 16.09.2022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00568" w14:textId="77777777" w:rsidR="00ED32F4" w:rsidRPr="00240420" w:rsidRDefault="007D03F6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познавательную и преобразовательную деятельность человека;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C3D2D" w14:textId="77777777" w:rsidR="00ED32F4" w:rsidRDefault="007D03F6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3AB62" w14:textId="77777777" w:rsidR="00ED32F4" w:rsidRDefault="007D03F6">
            <w:pPr>
              <w:autoSpaceDE w:val="0"/>
              <w:autoSpaceDN w:val="0"/>
              <w:spacing w:before="80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7A6B2F15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D4D61" w14:textId="77777777" w:rsidR="00ED32F4" w:rsidRDefault="007D03F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E5688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Алгоритмы и начала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A8681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700AB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17911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E2598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19.09.2022 06.10.2022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4F656" w14:textId="77777777" w:rsidR="00ED32F4" w:rsidRPr="00240420" w:rsidRDefault="007D03F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алгоритмы среди других предписаний;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B0AFA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0CD93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173F84C6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A2FB0" w14:textId="77777777" w:rsidR="00ED32F4" w:rsidRDefault="007D03F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464E8" w14:textId="77777777" w:rsidR="00ED32F4" w:rsidRDefault="007D03F6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механические роботы-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FD666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0D0C8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67EAC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64343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10.10.2022 13.10.2022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F0C5A" w14:textId="77777777" w:rsidR="00ED32F4" w:rsidRPr="00240420" w:rsidRDefault="007D03F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планирование пути достижения целей, выбор наиболее эффективных способов решения поставленной задачи;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99636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47453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53E8E0CE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553A0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62E10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20F47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0ED1D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52E9B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9A536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18.10.2022 02.11.2022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3C53C" w14:textId="77777777" w:rsidR="00ED32F4" w:rsidRPr="00240420" w:rsidRDefault="007D03F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виды механических движений;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2669D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76A62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7ED8F08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52950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E99CF" w14:textId="77777777" w:rsidR="00ED32F4" w:rsidRPr="00240420" w:rsidRDefault="007D03F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Механические, электро-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технические и робото-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технические конструкторы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F796E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26BFE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5D301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C9E23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29.11.2022 30.11.2022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B7735" w14:textId="77777777" w:rsidR="00ED32F4" w:rsidRPr="00240420" w:rsidRDefault="007D03F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детали конструктора и знать их назначение;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92BEE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73715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135475E9" w14:textId="7777777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F5077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EC9B6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Простые механические модели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D14D9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5987B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783BF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600CB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06.12.2022 04.01.2023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92D61" w14:textId="77777777" w:rsidR="00ED32F4" w:rsidRPr="00240420" w:rsidRDefault="007D03F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различные виды движения в будущей модели;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EE6F0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E5309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7E2741EA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C2604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B2E09" w14:textId="77777777" w:rsidR="00ED32F4" w:rsidRPr="00240420" w:rsidRDefault="007D03F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Простые модели 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1ED27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3E1DC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C95F5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1942C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10.01.2023 24.01.2023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E305B" w14:textId="77777777" w:rsidR="00ED32F4" w:rsidRPr="00240420" w:rsidRDefault="007D03F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движение с заданными параметрами с использованием механической реализации управления;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1DAC4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26487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1CCB391D" w14:textId="77777777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8BB06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BA953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BAE51" w14:textId="77777777" w:rsidR="00ED32F4" w:rsidRDefault="00ED32F4"/>
        </w:tc>
      </w:tr>
      <w:tr w:rsidR="00ED32F4" w:rsidRPr="00CB6FE3" w14:paraId="236C249C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ABF5D" w14:textId="77777777" w:rsidR="00ED32F4" w:rsidRPr="00240420" w:rsidRDefault="007D03F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2. </w:t>
            </w:r>
            <w:r w:rsidRPr="0024042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D32F4" w14:paraId="0EE744CF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535A3" w14:textId="77777777" w:rsidR="00ED32F4" w:rsidRDefault="007D03F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77432" w14:textId="77777777" w:rsidR="00ED32F4" w:rsidRPr="00240420" w:rsidRDefault="007D03F6">
            <w:pPr>
              <w:autoSpaceDE w:val="0"/>
              <w:autoSpaceDN w:val="0"/>
              <w:spacing w:before="76" w:after="0" w:line="245" w:lineRule="auto"/>
              <w:ind w:right="576"/>
              <w:jc w:val="center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19507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F18D7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8CE24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91358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25.01.2023 14.02.2023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7EFC3" w14:textId="77777777" w:rsidR="00ED32F4" w:rsidRPr="00240420" w:rsidRDefault="007D03F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элементы технологической цепочки;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5C8AF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0A7EF" w14:textId="77777777" w:rsidR="00ED32F4" w:rsidRDefault="007D03F6">
            <w:pPr>
              <w:autoSpaceDE w:val="0"/>
              <w:autoSpaceDN w:val="0"/>
              <w:spacing w:before="76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7EA49141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76987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83FF4" w14:textId="77777777" w:rsidR="00ED32F4" w:rsidRPr="00240420" w:rsidRDefault="007D03F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Материалы и изделия. Пищевые продукты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A3A4D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B5A77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A4D70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9A318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15.02.2023 21.03.2023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2AEA8" w14:textId="77777777" w:rsidR="00ED32F4" w:rsidRPr="00240420" w:rsidRDefault="007D03F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свойства бумаги и области её использования;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31BD3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F61B8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7EEC28EB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55A69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A21EB" w14:textId="77777777" w:rsidR="00ED32F4" w:rsidRPr="00240420" w:rsidRDefault="007D03F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материалы и их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421EA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5FD6D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81C43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0EBC4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22.03.2023 05.04.2023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1853C" w14:textId="77777777" w:rsidR="00ED32F4" w:rsidRPr="00240420" w:rsidRDefault="007D03F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свойства современных материалов и области их использования;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13021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039F5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6CD5445E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AB30F" w14:textId="77777777" w:rsidR="00ED32F4" w:rsidRDefault="007D03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431AB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26A8E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E7FC3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81BD5" w14:textId="77777777" w:rsidR="00ED32F4" w:rsidRDefault="007D03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07280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11.04.2023 24.05.2023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57437" w14:textId="77777777" w:rsidR="00ED32F4" w:rsidRPr="00240420" w:rsidRDefault="007D03F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назначение инструментов для работы с данным материалом;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8220B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EE572" w14:textId="77777777" w:rsidR="00ED32F4" w:rsidRDefault="007D03F6">
            <w:pPr>
              <w:autoSpaceDE w:val="0"/>
              <w:autoSpaceDN w:val="0"/>
              <w:spacing w:before="7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D32F4" w14:paraId="75C34A9E" w14:textId="77777777">
        <w:trPr>
          <w:trHeight w:hRule="exact" w:val="350"/>
        </w:trPr>
        <w:tc>
          <w:tcPr>
            <w:tcW w:w="266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CB0F3" w14:textId="77777777" w:rsidR="00ED32F4" w:rsidRDefault="007D03F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D3C36" w14:textId="77777777" w:rsidR="00ED32F4" w:rsidRDefault="007D03F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30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BA69A" w14:textId="77777777" w:rsidR="00ED32F4" w:rsidRDefault="00ED32F4"/>
        </w:tc>
      </w:tr>
      <w:tr w:rsidR="00ED32F4" w14:paraId="39F0CD75" w14:textId="77777777">
        <w:trPr>
          <w:trHeight w:hRule="exact" w:val="520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28615" w14:textId="77777777" w:rsidR="00ED32F4" w:rsidRPr="00240420" w:rsidRDefault="007D03F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EC90B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376AC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C8FDC" w14:textId="77777777" w:rsidR="00ED32F4" w:rsidRDefault="007D03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64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7A98F" w14:textId="77777777" w:rsidR="00ED32F4" w:rsidRDefault="00ED32F4"/>
        </w:tc>
      </w:tr>
    </w:tbl>
    <w:p w14:paraId="6606DABE" w14:textId="77777777" w:rsidR="00ED32F4" w:rsidRDefault="00ED32F4">
      <w:pPr>
        <w:autoSpaceDE w:val="0"/>
        <w:autoSpaceDN w:val="0"/>
        <w:spacing w:after="0" w:line="14" w:lineRule="exact"/>
      </w:pPr>
    </w:p>
    <w:p w14:paraId="300291AD" w14:textId="77777777" w:rsidR="00ED32F4" w:rsidRDefault="00ED32F4">
      <w:pPr>
        <w:sectPr w:rsidR="00ED32F4">
          <w:pgSz w:w="16840" w:h="11900"/>
          <w:pgMar w:top="282" w:right="640" w:bottom="85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D9B6DD7" w14:textId="77777777" w:rsidR="00ED32F4" w:rsidRDefault="00ED32F4">
      <w:pPr>
        <w:autoSpaceDE w:val="0"/>
        <w:autoSpaceDN w:val="0"/>
        <w:spacing w:after="78" w:line="220" w:lineRule="exact"/>
      </w:pPr>
    </w:p>
    <w:p w14:paraId="7ED1C2B1" w14:textId="77777777" w:rsidR="00ED32F4" w:rsidRDefault="007D03F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D32F4" w14:paraId="00410216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70E97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78E4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AD27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95622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A18AB" w14:textId="77777777" w:rsidR="00ED32F4" w:rsidRDefault="007D03F6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D32F4" w14:paraId="452A2CBA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AEAD" w14:textId="77777777" w:rsidR="00ED32F4" w:rsidRDefault="00ED32F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14E3" w14:textId="77777777" w:rsidR="00ED32F4" w:rsidRDefault="00ED32F4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1423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664F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D2768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764" w14:textId="77777777" w:rsidR="00ED32F4" w:rsidRDefault="00ED32F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5C5" w14:textId="77777777" w:rsidR="00ED32F4" w:rsidRDefault="00ED32F4"/>
        </w:tc>
      </w:tr>
      <w:tr w:rsidR="00ED32F4" w14:paraId="7BB9D25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2C6A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B7112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Вводное занятие. Меры безопасности в быту.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DA42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FDD4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9274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51FB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DB307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32F4" w14:paraId="236A7233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6E8F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3F65D" w14:textId="77777777" w:rsidR="00ED32F4" w:rsidRPr="00240420" w:rsidRDefault="007D03F6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Познание и преобразование внешнего мира — основные виды человеческой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F353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83F6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4A7B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2B66D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D4E1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519EA86C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BC2D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E109C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Познание и преобразование внешнего мира — основные виды человеческой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0297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33FD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5599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A2C0D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8CBC8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2B91B6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01F3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B1F21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человек познает и преобразует мир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6292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49F4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FE4F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F1CE9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5004B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1731A3A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E312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0E8CE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человек познает и преобразует 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00AC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ACD0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9A50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C924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55383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55B185F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F259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0E97D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технологии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A5AF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1A26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04B5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74777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D4134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6732059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2C9A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EC478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технологии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3D6F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9672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73A0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A404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1652C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0CCFB434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CEE9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A0527" w14:textId="77777777" w:rsidR="00ED32F4" w:rsidRPr="00240420" w:rsidRDefault="007D03F6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46B0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ADEC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1869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4D980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8AF09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F28BC1D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0F0C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0E8FE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719A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13E5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2764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0BC25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E810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8277409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584F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AEF2A" w14:textId="77777777" w:rsidR="00ED32F4" w:rsidRPr="00240420" w:rsidRDefault="007D03F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алгоритмов (человек, робот).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60CA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F456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6036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DDD89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8BD6B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14:paraId="5C9B3FA8" w14:textId="77777777" w:rsidR="00ED32F4" w:rsidRDefault="00ED32F4">
      <w:pPr>
        <w:autoSpaceDE w:val="0"/>
        <w:autoSpaceDN w:val="0"/>
        <w:spacing w:after="0" w:line="14" w:lineRule="exact"/>
      </w:pPr>
    </w:p>
    <w:p w14:paraId="4AE5E753" w14:textId="77777777" w:rsidR="00ED32F4" w:rsidRDefault="00ED32F4">
      <w:pPr>
        <w:sectPr w:rsidR="00ED32F4">
          <w:pgSz w:w="11900" w:h="16840"/>
          <w:pgMar w:top="298" w:right="650" w:bottom="100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0E82614" w14:textId="77777777" w:rsidR="00ED32F4" w:rsidRDefault="00ED32F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D32F4" w14:paraId="078940A6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9BFA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B5E23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простейшими машинами и механизмами и управление машинами 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механизмами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73C1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8C38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1DA0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6EDA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7093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FC248CE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1E697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7F0DF" w14:textId="77777777" w:rsidR="00ED32F4" w:rsidRPr="00240420" w:rsidRDefault="007D03F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 н а к о м с т в о с п р о с т е й ш и м и м а ш и н а м и и м е х а н и з м а м и и у п р а в л е н и е м а ш и н а м и и м е х а н и з м а м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04F7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5416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AD69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77EAE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3B48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EA883F6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000E5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F26FB" w14:textId="77777777" w:rsidR="00ED32F4" w:rsidRPr="00240420" w:rsidRDefault="007D03F6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обратной связи, ее механическая реализация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76A8F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FE80F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667E3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C1A2C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4F85B" w14:textId="77777777" w:rsidR="00ED32F4" w:rsidRDefault="007D03F6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CE7497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B6A75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FC82B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обратной связи, ее механическая реализация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F064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0473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964D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DA39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9560E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3D75D76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B9B5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39C3F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модификация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DDA7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3600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6BD2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2B916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3650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0EEBC75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9603E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E055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механическими передачами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F93C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5037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30C0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2396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1B0E3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17C7D84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B040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6A64A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механическими передачами.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6104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AE11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8ECE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5BF7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059F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31A17EF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1188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79D42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Сборка простых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элементами управления.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8C41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8964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90FE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41E6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E6D0A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14434790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51D0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7F414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Сборка простых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элементами управления.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B8F6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8A70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B835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A805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B4F0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432CFE33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D237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7A438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элементами управления.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3AD2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726A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1F0C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F4A5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437CA" w14:textId="77777777" w:rsidR="00ED32F4" w:rsidRDefault="007D03F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ED32F4" w14:paraId="35E3509F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0BEB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28584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элементами управления.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91AE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9026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D188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201D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CEA3F" w14:textId="77777777" w:rsidR="00ED32F4" w:rsidRDefault="007D03F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ED32F4" w14:paraId="08A9E5CC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8C68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49F3A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Составляющие технологии: этапы, операции действия.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D55D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3679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A963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1FEA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2D608" w14:textId="77777777" w:rsidR="00ED32F4" w:rsidRDefault="007D03F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14:paraId="78E1845E" w14:textId="77777777" w:rsidR="00ED32F4" w:rsidRDefault="00ED32F4">
      <w:pPr>
        <w:autoSpaceDE w:val="0"/>
        <w:autoSpaceDN w:val="0"/>
        <w:spacing w:after="0" w:line="14" w:lineRule="exact"/>
      </w:pPr>
    </w:p>
    <w:p w14:paraId="7EA0125D" w14:textId="77777777" w:rsidR="00ED32F4" w:rsidRDefault="00ED32F4">
      <w:pPr>
        <w:sectPr w:rsidR="00ED32F4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DED82AD" w14:textId="77777777" w:rsidR="00ED32F4" w:rsidRDefault="00ED32F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D32F4" w14:paraId="513B47D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B21A7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6F8B4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Составляющие технологии: этапы, операции действия.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0071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D57F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5AC8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8772E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10C21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1580FC6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F2A77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CF5A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Понятие о технологической документации.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8695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D595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91D5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6ADE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A4BF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406756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0B63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A5269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Понятие о технологической документации.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8737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2769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C817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F2FF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09F27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1910350F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1FEC0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6F6E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Понятие о технологической документации.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AA5C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797F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EC21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9C06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62E04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3613CB1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03F9E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54898" w14:textId="77777777" w:rsidR="00ED32F4" w:rsidRPr="00240420" w:rsidRDefault="007D03F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ED1E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746D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64BB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4D8E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1A26F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E2E3193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206E6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F9307" w14:textId="77777777" w:rsidR="00ED32F4" w:rsidRPr="00240420" w:rsidRDefault="007D03F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8357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8838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AB5B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95DD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18AFE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7E82DE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0C58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74A1F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Сырьё и материалы как основы производства.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3854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D55A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BC57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3C30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E622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9518DE3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52E63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16C67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Натуральное, искусственное, синтетическое сырьё 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8562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CF7F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2C8D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03D8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4E77E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56CDCBE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D1163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0C73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Свойства бумаги, ткани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7C1C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0E01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2413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D2A9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862AA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12D075D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3527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EEC34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Древесина и её свойства. Лиственные и хвойные породы древесины.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86C5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143B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F6B7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B9A76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18AF7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20CC450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04843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10522" w14:textId="77777777" w:rsidR="00ED32F4" w:rsidRDefault="007D03F6">
            <w:pPr>
              <w:autoSpaceDE w:val="0"/>
              <w:autoSpaceDN w:val="0"/>
              <w:spacing w:before="10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свойства древесины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EDE89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C3144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AF583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98D84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10.01.2023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6BC26" w14:textId="77777777" w:rsidR="00ED32F4" w:rsidRDefault="007D03F6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ED32F4" w14:paraId="07C0859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407F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2F6A3" w14:textId="77777777" w:rsidR="00ED32F4" w:rsidRPr="00240420" w:rsidRDefault="007D03F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Металлы и их свойства.</w:t>
            </w:r>
          </w:p>
          <w:p w14:paraId="2EFC8583" w14:textId="77777777" w:rsidR="00ED32F4" w:rsidRPr="00240420" w:rsidRDefault="007D03F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Чёрные и цветные металлы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AB23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356E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97F8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D82C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F035B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1AB546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1A8ED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A795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металлов.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DF88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3A7B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6B19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79CB0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2D392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6DD6B19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15DB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40F36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Пластмассы и их свойства. Различные виды пластмасс. Использование пластмасс в промышленности и быту.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8888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94FF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DC32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44B9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3CD71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14:paraId="27629273" w14:textId="77777777" w:rsidR="00ED32F4" w:rsidRDefault="00ED32F4">
      <w:pPr>
        <w:autoSpaceDE w:val="0"/>
        <w:autoSpaceDN w:val="0"/>
        <w:spacing w:after="0" w:line="14" w:lineRule="exact"/>
      </w:pPr>
    </w:p>
    <w:p w14:paraId="0B98FCB4" w14:textId="77777777" w:rsidR="00ED32F4" w:rsidRDefault="00ED32F4">
      <w:pPr>
        <w:sectPr w:rsidR="00ED32F4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7233E57" w14:textId="77777777" w:rsidR="00ED32F4" w:rsidRDefault="00ED32F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D32F4" w14:paraId="4DA4E518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B44E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E4B33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Измерение и счёт как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универсальные трудовые 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7A6E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A379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48A7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1619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A57BE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4477A57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5B816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4132F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Действие при работе с бумагой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0E13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BFD0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6C26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D6AA6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12BBC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B8A0ED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280D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6B3EC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при работе с тканью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10E1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692C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8961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37927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BA3D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42DC6F0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7C80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1E632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 при работе с древесиной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8FFC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9599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00AF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2912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69DB1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18E2E17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D7189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95B81" w14:textId="77777777" w:rsidR="00ED32F4" w:rsidRPr="00240420" w:rsidRDefault="007D03F6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при работе с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тонколистовым металлом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82953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6173E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660F2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1D8F7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D4648" w14:textId="77777777" w:rsidR="00ED32F4" w:rsidRDefault="007D03F6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A4EDC0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B24D0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00E1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Точность и погрешность измерений.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9499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A144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7E3F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2741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BA67C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256EFC0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CEC6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66492" w14:textId="77777777" w:rsidR="00ED32F4" w:rsidRPr="00240420" w:rsidRDefault="007D03F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Приготовление пищи.</w:t>
            </w:r>
          </w:p>
          <w:p w14:paraId="5AACE225" w14:textId="77777777" w:rsidR="00ED32F4" w:rsidRPr="00240420" w:rsidRDefault="007D03F6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Общность и различие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действий с различными материалами и пищевыми продуктами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C8C9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B67C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A44F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3BC1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3F04F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6BC6A42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8658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CB308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Инструменты работы с бумагой: ножницы, нож, клей.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D077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3ED4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23AC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57513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94E1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0C102FD3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50C9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FF5C2" w14:textId="77777777" w:rsidR="00ED32F4" w:rsidRDefault="007D03F6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деревом.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Столярный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верстак.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4009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6CCD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DFC5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7AA4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CDAB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52C560C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756BD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78D7F" w14:textId="77777777" w:rsidR="00ED32F4" w:rsidRDefault="007D03F6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металлами.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Слесарный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верстак.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BE5C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AD64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C9EC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4A29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E7AAE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062B018D" w14:textId="77777777">
        <w:trPr>
          <w:trHeight w:hRule="exact" w:val="217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E2D45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BA9C1" w14:textId="77777777" w:rsidR="00ED32F4" w:rsidRPr="00240420" w:rsidRDefault="007D03F6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ткани.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C03FD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1E790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D534F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1C8ED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61407" w14:textId="77777777" w:rsidR="00ED32F4" w:rsidRDefault="007D03F6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73FE450" w14:textId="77777777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729C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9BF68" w14:textId="77777777" w:rsidR="00ED32F4" w:rsidRPr="00240420" w:rsidRDefault="007D03F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ткани.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0E10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4D69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9B9B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6B7A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FC25B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14:paraId="6926C74C" w14:textId="77777777" w:rsidR="00ED32F4" w:rsidRDefault="00ED32F4">
      <w:pPr>
        <w:autoSpaceDE w:val="0"/>
        <w:autoSpaceDN w:val="0"/>
        <w:spacing w:after="0" w:line="14" w:lineRule="exact"/>
      </w:pPr>
    </w:p>
    <w:p w14:paraId="0FB8A0BA" w14:textId="77777777" w:rsidR="00ED32F4" w:rsidRDefault="00ED32F4">
      <w:pPr>
        <w:sectPr w:rsidR="00ED32F4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8FACB8C" w14:textId="77777777" w:rsidR="00ED32F4" w:rsidRDefault="00ED32F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D32F4" w14:paraId="20125F08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F9AB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03F8B" w14:textId="77777777" w:rsidR="00ED32F4" w:rsidRPr="00240420" w:rsidRDefault="007D03F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ткани.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28D2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D692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7FD8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5B6EE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78A53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B45B424" w14:textId="7777777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4775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24E39" w14:textId="77777777" w:rsidR="00ED32F4" w:rsidRPr="00240420" w:rsidRDefault="007D03F6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ткани.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F947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0203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1405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E1955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E8F8C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1405DAEC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CB17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08A08" w14:textId="77777777" w:rsidR="00ED32F4" w:rsidRPr="00240420" w:rsidRDefault="007D03F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ткани.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C150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0336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1635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CE7C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4C211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C03D078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C53E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C4373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Земледелие как поворотный пункт развития человеческой цивилизации.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46DE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898D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D831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A1E4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89AB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02B7F1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166B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E02CD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Земля как величайшая ценность человечества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E2C3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4221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C7E7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D226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CBA1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4FE103D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839F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41BE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земледелия.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E899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038B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BE74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41D6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8E25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5932E91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D4B31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A427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Почвы, виды почв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564E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D44F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C91E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6054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5AE77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A702C9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5EE3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1081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Плодородие почв.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0AFE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8FE7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71B5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16320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4A023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5CE0689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A85F3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19C02" w14:textId="77777777" w:rsidR="00ED32F4" w:rsidRPr="00240420" w:rsidRDefault="007D03F6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Обработка почвы под овощные растения.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AE5AD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9D55F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B67D7" w14:textId="77777777" w:rsidR="00ED32F4" w:rsidRDefault="007D03F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B8422" w14:textId="77777777" w:rsidR="00ED32F4" w:rsidRDefault="007D03F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9152C" w14:textId="77777777" w:rsidR="00ED32F4" w:rsidRDefault="007D03F6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1614C3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D8F89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84579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растения и их классификация.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E107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A9972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D79A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2358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C0E66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4F7D093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61993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FE156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растения и их классификация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47E4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D420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C123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4915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18.04.2023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98981" w14:textId="77777777" w:rsidR="00ED32F4" w:rsidRDefault="007D03F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ED32F4" w14:paraId="740B5C7B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70CF3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87FD2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Внесение удобрений под овощные растения.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C885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623A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1A4A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7020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65C9A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14:paraId="72E7C108" w14:textId="77777777" w:rsidR="00ED32F4" w:rsidRDefault="00ED32F4">
      <w:pPr>
        <w:autoSpaceDE w:val="0"/>
        <w:autoSpaceDN w:val="0"/>
        <w:spacing w:after="0" w:line="14" w:lineRule="exact"/>
      </w:pPr>
    </w:p>
    <w:p w14:paraId="3FE554E8" w14:textId="77777777" w:rsidR="00ED32F4" w:rsidRDefault="00ED32F4">
      <w:pPr>
        <w:sectPr w:rsidR="00ED32F4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BF70BA4" w14:textId="77777777" w:rsidR="00ED32F4" w:rsidRDefault="00ED32F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ED32F4" w14:paraId="5D7766C6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677B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C2304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сельскохозяйственных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 от вредителей и болезней.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8216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5404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0E7D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B3EC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54FE9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5ECE3403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E9E8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5AB9D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обработки почвы: ручные и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механизированные.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593C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423B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B3A8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17ACC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0ECEE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646D5F4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E30DB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50C43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Сельскохозяйственная техника.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443DA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BD00C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92BA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BC66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86F69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2CA7EA43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ABE12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A7682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Выращивание растений на школьном/приусадебном участке.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1150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038B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C541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1E19F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97B9C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D18D087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2D6F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DBEA2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Полезные для человека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дикорастущие растения и их классификация.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74530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6117D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9B41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E9B5D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B23CB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3D0CA08C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4A434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C64F0" w14:textId="77777777" w:rsidR="00ED32F4" w:rsidRPr="00240420" w:rsidRDefault="007D03F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Сбор, заготовка и хранение полезных для человека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дикорастущих растений и их плодов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92361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F120F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4B0C7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E884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ED84D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5458710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7E988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6CDF7" w14:textId="77777777" w:rsidR="00ED32F4" w:rsidRPr="00240420" w:rsidRDefault="007D03F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 и заготовка грибов. Соблюдение правил </w:t>
            </w:r>
            <w:r w:rsidRPr="00240420">
              <w:rPr>
                <w:lang w:val="ru-RU"/>
              </w:rPr>
              <w:br/>
            </w: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8421E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D3405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1635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D751A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2252A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40BD561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42EC5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31BA0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Сохранение природной среды.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79DB8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A7874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BE776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B744E" w14:textId="77777777" w:rsidR="00ED32F4" w:rsidRDefault="007D03F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9B765" w14:textId="77777777" w:rsidR="00ED32F4" w:rsidRDefault="007D03F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D32F4" w14:paraId="7AF36FA3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D67C2" w14:textId="77777777" w:rsidR="00ED32F4" w:rsidRPr="00240420" w:rsidRDefault="007D03F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404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2536B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716D3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E36629" w14:textId="77777777" w:rsidR="00ED32F4" w:rsidRDefault="007D03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2EDA4" w14:textId="77777777" w:rsidR="00ED32F4" w:rsidRDefault="00ED32F4"/>
        </w:tc>
      </w:tr>
    </w:tbl>
    <w:p w14:paraId="680EAFDB" w14:textId="77777777" w:rsidR="00ED32F4" w:rsidRDefault="00ED32F4">
      <w:pPr>
        <w:autoSpaceDE w:val="0"/>
        <w:autoSpaceDN w:val="0"/>
        <w:spacing w:after="0" w:line="14" w:lineRule="exact"/>
      </w:pPr>
    </w:p>
    <w:p w14:paraId="167D5747" w14:textId="77777777" w:rsidR="00ED32F4" w:rsidRDefault="00ED32F4">
      <w:pPr>
        <w:sectPr w:rsidR="00ED32F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189F5CA" w14:textId="77777777" w:rsidR="00ED32F4" w:rsidRDefault="00ED32F4">
      <w:pPr>
        <w:autoSpaceDE w:val="0"/>
        <w:autoSpaceDN w:val="0"/>
        <w:spacing w:after="78" w:line="220" w:lineRule="exact"/>
      </w:pPr>
    </w:p>
    <w:p w14:paraId="04A72CAA" w14:textId="77777777" w:rsidR="00ED32F4" w:rsidRDefault="007D03F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1C6926EA" w14:textId="77777777" w:rsidR="00ED32F4" w:rsidRPr="00240420" w:rsidRDefault="007D03F6">
      <w:pPr>
        <w:autoSpaceDE w:val="0"/>
        <w:autoSpaceDN w:val="0"/>
        <w:spacing w:before="346" w:after="0" w:line="298" w:lineRule="auto"/>
        <w:ind w:right="1008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5 класс/Казакевич В.М., Пичугина Г.В., Семёнова Г.Ю. и другие; под редакцией Казакевича В.М., Акционерное общество «Издательство «Просвещение»;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0906987B" w14:textId="77777777" w:rsidR="00ED32F4" w:rsidRPr="00240420" w:rsidRDefault="007D03F6">
      <w:pPr>
        <w:autoSpaceDE w:val="0"/>
        <w:autoSpaceDN w:val="0"/>
        <w:spacing w:before="262" w:after="0" w:line="298" w:lineRule="auto"/>
        <w:ind w:right="144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Программа Технология Казакевич В.М., Пичугина Г.В., Семенова Г.Ю 5-8(9) </w:t>
      </w:r>
      <w:r w:rsidRPr="00240420">
        <w:rPr>
          <w:lang w:val="ru-RU"/>
        </w:rPr>
        <w:br/>
      </w:r>
      <w:proofErr w:type="gramStart"/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класс,«</w:t>
      </w:r>
      <w:proofErr w:type="gramEnd"/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Просвещение», 2019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2. Учебник «Технология». В.М.Казакевич, Г.В.Пичугина, Г.Ю.Семенова 5 класс. 3. Учебное пособие Технология. Проекты и кейсы. 5 класс под редакцией Казакевича</w:t>
      </w:r>
    </w:p>
    <w:p w14:paraId="5D14665F" w14:textId="77777777" w:rsidR="00ED32F4" w:rsidRPr="00240420" w:rsidRDefault="007D03F6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14:paraId="72A8337C" w14:textId="77777777" w:rsidR="00ED32F4" w:rsidRPr="00240420" w:rsidRDefault="00ED32F4">
      <w:pPr>
        <w:rPr>
          <w:lang w:val="ru-RU"/>
        </w:rPr>
        <w:sectPr w:rsidR="00ED32F4" w:rsidRPr="0024042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9CC083E" w14:textId="77777777" w:rsidR="00ED32F4" w:rsidRPr="00240420" w:rsidRDefault="00ED32F4">
      <w:pPr>
        <w:autoSpaceDE w:val="0"/>
        <w:autoSpaceDN w:val="0"/>
        <w:spacing w:after="78" w:line="220" w:lineRule="exact"/>
        <w:rPr>
          <w:lang w:val="ru-RU"/>
        </w:rPr>
      </w:pPr>
    </w:p>
    <w:p w14:paraId="63651773" w14:textId="77777777" w:rsidR="00ED32F4" w:rsidRPr="00240420" w:rsidRDefault="007D03F6">
      <w:pPr>
        <w:autoSpaceDE w:val="0"/>
        <w:autoSpaceDN w:val="0"/>
        <w:spacing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38418A51" w14:textId="77777777" w:rsidR="00ED32F4" w:rsidRPr="00240420" w:rsidRDefault="007D03F6">
      <w:pPr>
        <w:autoSpaceDE w:val="0"/>
        <w:autoSpaceDN w:val="0"/>
        <w:spacing w:before="346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456422B6" w14:textId="77777777" w:rsidR="00ED32F4" w:rsidRPr="00240420" w:rsidRDefault="007D03F6">
      <w:pPr>
        <w:autoSpaceDE w:val="0"/>
        <w:autoSpaceDN w:val="0"/>
        <w:spacing w:before="166" w:after="0"/>
        <w:ind w:right="9360"/>
        <w:rPr>
          <w:lang w:val="ru-RU"/>
        </w:rPr>
      </w:pP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Принтер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240420">
        <w:rPr>
          <w:lang w:val="ru-RU"/>
        </w:rPr>
        <w:br/>
      </w:r>
      <w:r w:rsidRPr="00240420">
        <w:rPr>
          <w:rFonts w:ascii="Times New Roman" w:eastAsia="Times New Roman" w:hAnsi="Times New Roman"/>
          <w:color w:val="000000"/>
          <w:sz w:val="24"/>
          <w:lang w:val="ru-RU"/>
        </w:rPr>
        <w:t>Экран</w:t>
      </w:r>
    </w:p>
    <w:p w14:paraId="2D947F6D" w14:textId="77777777" w:rsidR="00ED32F4" w:rsidRPr="00240420" w:rsidRDefault="007D03F6">
      <w:pPr>
        <w:autoSpaceDE w:val="0"/>
        <w:autoSpaceDN w:val="0"/>
        <w:spacing w:before="262" w:after="0" w:line="230" w:lineRule="auto"/>
        <w:rPr>
          <w:lang w:val="ru-RU"/>
        </w:rPr>
      </w:pPr>
      <w:r w:rsidRPr="0024042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34E9543C" w14:textId="77777777" w:rsidR="00ED32F4" w:rsidRDefault="007D03F6">
      <w:pPr>
        <w:autoSpaceDE w:val="0"/>
        <w:autoSpaceDN w:val="0"/>
        <w:spacing w:before="166" w:after="0" w:line="274" w:lineRule="auto"/>
        <w:ind w:right="9360"/>
      </w:pPr>
      <w:r>
        <w:rPr>
          <w:rFonts w:ascii="Times New Roman" w:eastAsia="Times New Roman" w:hAnsi="Times New Roman"/>
          <w:color w:val="000000"/>
          <w:sz w:val="24"/>
        </w:rPr>
        <w:t xml:space="preserve">Компьютер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Проектор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Экран</w:t>
      </w:r>
    </w:p>
    <w:p w14:paraId="2B0CE430" w14:textId="77777777" w:rsidR="007D03F6" w:rsidRDefault="007D03F6"/>
    <w:sectPr w:rsidR="007D03F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420"/>
    <w:rsid w:val="0029639D"/>
    <w:rsid w:val="00326F90"/>
    <w:rsid w:val="007D03F6"/>
    <w:rsid w:val="00AA1D8D"/>
    <w:rsid w:val="00B47730"/>
    <w:rsid w:val="00CB0664"/>
    <w:rsid w:val="00CB6FE3"/>
    <w:rsid w:val="00ED32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2BCDC"/>
  <w14:defaultImageDpi w14:val="300"/>
  <w15:docId w15:val="{F13B757F-704A-4C76-8AC9-88E65497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D5FE8-CD05-4FFF-B1F1-04DF9824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2022-10-20T16:50:00Z</dcterms:modified>
  <cp:category/>
</cp:coreProperties>
</file>