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4B16" w14:textId="73226461" w:rsidR="003A5C66" w:rsidRDefault="00CF52F5">
      <w:pPr>
        <w:pStyle w:val="a3"/>
        <w:spacing w:before="77"/>
        <w:ind w:left="0" w:right="115" w:firstLine="0"/>
        <w:rPr>
          <w:spacing w:val="-2"/>
        </w:rPr>
      </w:pPr>
      <w:r>
        <w:rPr>
          <w:noProof/>
          <w:spacing w:val="-2"/>
        </w:rPr>
        <w:drawing>
          <wp:anchor distT="0" distB="0" distL="114300" distR="114300" simplePos="0" relativeHeight="251658240" behindDoc="0" locked="0" layoutInCell="1" allowOverlap="1" wp14:anchorId="0971C64B" wp14:editId="2CE37DAA">
            <wp:simplePos x="0" y="0"/>
            <wp:positionH relativeFrom="column">
              <wp:posOffset>-533400</wp:posOffset>
            </wp:positionH>
            <wp:positionV relativeFrom="paragraph">
              <wp:posOffset>-266656</wp:posOffset>
            </wp:positionV>
            <wp:extent cx="7252406" cy="10291611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2406" cy="10291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D7C47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4633528C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2BED08A2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6A343057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0692833A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2F50FD9A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7F168216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40837730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67B09F02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579C57CC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0BE85D8A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31E749D0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684CEEFC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46EB94F5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5F3CAEF7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54A81A29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3AC0FBAE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1B9D19C8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21FEAEF9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7245D6FA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69565627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562070A7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3AE88A47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50EEBB56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1858D7E3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09112ABE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35D9B905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7C997FA3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6C314160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53CDEC0B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7F23E7AD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6D86979B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5D213381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6ED7045B" w14:textId="77777777" w:rsidR="00CF52F5" w:rsidRDefault="00CF52F5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26F8E3EE" w14:textId="5CA4C5BD" w:rsidR="003A5C66" w:rsidRDefault="003A5C66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354CF083" w14:textId="77777777" w:rsidR="003A5C66" w:rsidRDefault="003A5C66">
      <w:pPr>
        <w:pStyle w:val="a3"/>
        <w:spacing w:before="77"/>
        <w:ind w:left="0" w:right="115" w:firstLine="0"/>
        <w:rPr>
          <w:spacing w:val="-2"/>
        </w:rPr>
      </w:pPr>
    </w:p>
    <w:p w14:paraId="63B39D44" w14:textId="77777777" w:rsidR="003A5C66" w:rsidRDefault="003A5C66">
      <w:pPr>
        <w:pStyle w:val="a3"/>
        <w:spacing w:before="77"/>
        <w:ind w:left="0" w:right="115" w:firstLine="0"/>
        <w:rPr>
          <w:spacing w:val="-2"/>
        </w:rPr>
      </w:pPr>
    </w:p>
    <w:p w14:paraId="7CA52512" w14:textId="77777777" w:rsidR="003A5C66" w:rsidRDefault="003A5C66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668C2EE7" w14:textId="77777777" w:rsidR="003A5C66" w:rsidRDefault="003A5C66">
      <w:pPr>
        <w:pStyle w:val="a3"/>
        <w:spacing w:before="77"/>
        <w:ind w:left="0" w:right="115" w:firstLine="0"/>
        <w:jc w:val="center"/>
        <w:rPr>
          <w:spacing w:val="-2"/>
        </w:rPr>
      </w:pPr>
    </w:p>
    <w:p w14:paraId="2AF04E6D" w14:textId="77777777" w:rsidR="003A5C66" w:rsidRDefault="00F06749">
      <w:pPr>
        <w:pStyle w:val="a3"/>
        <w:spacing w:before="77"/>
        <w:ind w:left="0" w:right="115" w:firstLine="0"/>
        <w:jc w:val="center"/>
      </w:pPr>
      <w:r>
        <w:rPr>
          <w:spacing w:val="-2"/>
        </w:rPr>
        <w:t>СОДЕРЖАНИЕ</w:t>
      </w:r>
    </w:p>
    <w:p w14:paraId="5FFD84C3" w14:textId="77777777" w:rsidR="003A5C66" w:rsidRDefault="00F06749">
      <w:pPr>
        <w:pStyle w:val="a3"/>
        <w:tabs>
          <w:tab w:val="right" w:leader="dot" w:pos="9869"/>
        </w:tabs>
        <w:spacing w:before="284"/>
        <w:ind w:left="237" w:firstLine="0"/>
        <w:jc w:val="left"/>
      </w:pPr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  <w:r>
        <w:tab/>
      </w:r>
      <w:r>
        <w:rPr>
          <w:spacing w:val="-10"/>
        </w:rPr>
        <w:t>3</w:t>
      </w:r>
    </w:p>
    <w:p w14:paraId="1BDB0C87" w14:textId="77777777" w:rsidR="003A5C66" w:rsidRDefault="00F06749">
      <w:pPr>
        <w:pStyle w:val="a3"/>
        <w:tabs>
          <w:tab w:val="right" w:leader="dot" w:pos="9869"/>
        </w:tabs>
        <w:spacing w:before="119"/>
        <w:ind w:left="237" w:firstLine="0"/>
        <w:jc w:val="left"/>
      </w:pPr>
      <w:r>
        <w:rPr>
          <w:spacing w:val="-6"/>
        </w:rPr>
        <w:t>РАЗДЕЛ</w:t>
      </w:r>
      <w:r>
        <w:rPr>
          <w:spacing w:val="-12"/>
        </w:rPr>
        <w:t xml:space="preserve"> </w:t>
      </w:r>
      <w:r>
        <w:rPr>
          <w:spacing w:val="-6"/>
        </w:rPr>
        <w:t>1.</w:t>
      </w:r>
      <w:r>
        <w:rPr>
          <w:spacing w:val="-10"/>
        </w:rPr>
        <w:t xml:space="preserve"> </w:t>
      </w:r>
      <w:r>
        <w:rPr>
          <w:spacing w:val="-6"/>
        </w:rPr>
        <w:t>ЦЕЛЕВОЙ</w:t>
      </w:r>
      <w:r>
        <w:tab/>
      </w:r>
      <w:r>
        <w:rPr>
          <w:spacing w:val="-12"/>
        </w:rPr>
        <w:t>5</w:t>
      </w:r>
    </w:p>
    <w:p w14:paraId="3D7C48CC" w14:textId="77777777" w:rsidR="003A5C66" w:rsidRDefault="00F06749">
      <w:pPr>
        <w:pStyle w:val="a5"/>
        <w:numPr>
          <w:ilvl w:val="1"/>
          <w:numId w:val="1"/>
        </w:numPr>
        <w:tabs>
          <w:tab w:val="left" w:pos="658"/>
          <w:tab w:val="right" w:leader="dot" w:pos="9869"/>
        </w:tabs>
        <w:spacing w:before="120"/>
        <w:ind w:left="658" w:hanging="421"/>
        <w:rPr>
          <w:sz w:val="28"/>
        </w:rPr>
      </w:pPr>
      <w:r>
        <w:rPr>
          <w:sz w:val="28"/>
        </w:rPr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z w:val="28"/>
        </w:rPr>
        <w:t>6</w:t>
      </w:r>
    </w:p>
    <w:p w14:paraId="640184F6" w14:textId="77777777" w:rsidR="003A5C66" w:rsidRDefault="00F06749">
      <w:pPr>
        <w:pStyle w:val="a5"/>
        <w:numPr>
          <w:ilvl w:val="1"/>
          <w:numId w:val="1"/>
        </w:numPr>
        <w:tabs>
          <w:tab w:val="left" w:pos="658"/>
          <w:tab w:val="right" w:leader="dot" w:pos="9869"/>
        </w:tabs>
        <w:spacing w:before="120"/>
        <w:ind w:left="658" w:hanging="421"/>
        <w:rPr>
          <w:sz w:val="28"/>
        </w:rPr>
      </w:pPr>
      <w:r>
        <w:rPr>
          <w:spacing w:val="-2"/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7</w:t>
      </w:r>
    </w:p>
    <w:sdt>
      <w:sdtPr>
        <w:id w:val="147483426"/>
        <w:docPartObj>
          <w:docPartGallery w:val="Table of Contents"/>
          <w:docPartUnique/>
        </w:docPartObj>
      </w:sdtPr>
      <w:sdtEndPr/>
      <w:sdtContent>
        <w:p w14:paraId="2956BCD1" w14:textId="77777777" w:rsidR="003A5C66" w:rsidRDefault="00F06749">
          <w:pPr>
            <w:pStyle w:val="10"/>
            <w:numPr>
              <w:ilvl w:val="1"/>
              <w:numId w:val="1"/>
            </w:numPr>
            <w:tabs>
              <w:tab w:val="left" w:pos="658"/>
              <w:tab w:val="right" w:leader="dot" w:pos="9869"/>
            </w:tabs>
            <w:spacing w:before="57"/>
            <w:ind w:left="658" w:hanging="421"/>
          </w:pPr>
          <w:r>
            <w:rPr>
              <w:spacing w:val="-2"/>
            </w:rPr>
            <w:t>Целевые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ориентиры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результатов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воспитания</w:t>
          </w:r>
          <w:r>
            <w:tab/>
          </w:r>
          <w:r>
            <w:rPr>
              <w:spacing w:val="-10"/>
            </w:rPr>
            <w:t>8</w:t>
          </w:r>
        </w:p>
        <w:p w14:paraId="7F966388" w14:textId="77777777" w:rsidR="003A5C66" w:rsidRDefault="00F06749">
          <w:pPr>
            <w:pStyle w:val="10"/>
            <w:tabs>
              <w:tab w:val="right" w:leader="dot" w:pos="9869"/>
            </w:tabs>
          </w:pPr>
          <w:hyperlink w:anchor="_TOC_250009" w:history="1">
            <w:r>
              <w:rPr>
                <w:spacing w:val="-6"/>
              </w:rPr>
              <w:t>РАЗДЕЛ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СОДЕРЖАТЕЛЬНЫЙ</w:t>
            </w:r>
            <w:r>
              <w:tab/>
            </w:r>
            <w:r>
              <w:rPr>
                <w:spacing w:val="-7"/>
              </w:rPr>
              <w:t>19</w:t>
            </w:r>
          </w:hyperlink>
        </w:p>
        <w:p w14:paraId="47754ECB" w14:textId="77777777" w:rsidR="003A5C66" w:rsidRDefault="00F06749">
          <w:pPr>
            <w:pStyle w:val="10"/>
            <w:numPr>
              <w:ilvl w:val="1"/>
              <w:numId w:val="2"/>
            </w:numPr>
            <w:tabs>
              <w:tab w:val="left" w:pos="659"/>
              <w:tab w:val="right" w:leader="dot" w:pos="9869"/>
            </w:tabs>
            <w:spacing w:before="119"/>
            <w:ind w:hanging="422"/>
          </w:pPr>
          <w:hyperlink w:anchor="_TOC_250008" w:history="1">
            <w:r>
              <w:rPr>
                <w:spacing w:val="-2"/>
              </w:rPr>
              <w:t>Уклад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общеобразовательной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7A5C9B48" w14:textId="77777777" w:rsidR="003A5C66" w:rsidRDefault="00F06749">
          <w:pPr>
            <w:pStyle w:val="10"/>
            <w:numPr>
              <w:ilvl w:val="1"/>
              <w:numId w:val="2"/>
            </w:numPr>
            <w:tabs>
              <w:tab w:val="left" w:pos="658"/>
              <w:tab w:val="right" w:leader="dot" w:pos="9869"/>
            </w:tabs>
            <w:ind w:left="658" w:hanging="421"/>
          </w:pPr>
          <w:hyperlink w:anchor="_TOC_250007" w:history="1">
            <w:r>
              <w:t>Виды,</w:t>
            </w:r>
            <w:r>
              <w:rPr>
                <w:spacing w:val="-9"/>
              </w:rPr>
              <w:t xml:space="preserve"> </w:t>
            </w:r>
            <w:r>
              <w:t>формы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t>воспитательной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4DBE1BAE" w14:textId="77777777" w:rsidR="003A5C66" w:rsidRDefault="00F06749">
          <w:pPr>
            <w:pStyle w:val="10"/>
            <w:tabs>
              <w:tab w:val="right" w:leader="dot" w:pos="9869"/>
            </w:tabs>
          </w:pPr>
          <w:hyperlink w:anchor="_TOC_250006" w:history="1">
            <w:r>
              <w:rPr>
                <w:spacing w:val="-6"/>
              </w:rPr>
              <w:t>РАЗДЕЛ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III. ОРГАНИЗАЦИОННЫЙ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14:paraId="1138CC3D" w14:textId="77777777" w:rsidR="003A5C66" w:rsidRDefault="00F06749">
          <w:pPr>
            <w:pStyle w:val="10"/>
            <w:numPr>
              <w:ilvl w:val="1"/>
              <w:numId w:val="3"/>
            </w:numPr>
            <w:tabs>
              <w:tab w:val="left" w:pos="659"/>
              <w:tab w:val="right" w:leader="dot" w:pos="9869"/>
            </w:tabs>
            <w:ind w:hanging="422"/>
          </w:pPr>
          <w:hyperlink w:anchor="_TOC_250005" w:history="1">
            <w:r>
              <w:t>Кадровое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14:paraId="4AFFF476" w14:textId="77777777" w:rsidR="003A5C66" w:rsidRDefault="00F06749">
          <w:pPr>
            <w:pStyle w:val="10"/>
            <w:numPr>
              <w:ilvl w:val="1"/>
              <w:numId w:val="3"/>
            </w:numPr>
            <w:tabs>
              <w:tab w:val="left" w:pos="658"/>
              <w:tab w:val="right" w:leader="dot" w:pos="9869"/>
            </w:tabs>
            <w:spacing w:before="119"/>
            <w:ind w:left="658" w:hanging="421"/>
          </w:pPr>
          <w:hyperlink w:anchor="_TOC_250004" w:history="1">
            <w:r>
              <w:rPr>
                <w:spacing w:val="-2"/>
              </w:rPr>
              <w:t>Нормативно-методическое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14:paraId="58522477" w14:textId="77777777" w:rsidR="003A5C66" w:rsidRDefault="00F06749">
          <w:pPr>
            <w:pStyle w:val="10"/>
            <w:numPr>
              <w:ilvl w:val="1"/>
              <w:numId w:val="3"/>
            </w:numPr>
            <w:tabs>
              <w:tab w:val="left" w:pos="659"/>
            </w:tabs>
            <w:ind w:hanging="422"/>
          </w:pPr>
          <w:hyperlink w:anchor="_TOC_250003" w:history="1">
            <w:r>
              <w:t>Требования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условиям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обучающимися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особыми</w:t>
            </w:r>
          </w:hyperlink>
        </w:p>
        <w:p w14:paraId="624DBBA6" w14:textId="77777777" w:rsidR="003A5C66" w:rsidRDefault="00F06749">
          <w:pPr>
            <w:pStyle w:val="10"/>
            <w:tabs>
              <w:tab w:val="right" w:leader="dot" w:pos="9869"/>
            </w:tabs>
            <w:spacing w:before="0"/>
          </w:pPr>
          <w:hyperlink w:anchor="_TOC_250002" w:history="1">
            <w:r>
              <w:rPr>
                <w:spacing w:val="-2"/>
              </w:rPr>
              <w:t>образовательными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потребностями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14:paraId="5B24C803" w14:textId="77777777" w:rsidR="003A5C66" w:rsidRDefault="00F06749">
          <w:pPr>
            <w:pStyle w:val="10"/>
            <w:numPr>
              <w:ilvl w:val="1"/>
              <w:numId w:val="3"/>
            </w:numPr>
            <w:tabs>
              <w:tab w:val="left" w:pos="658"/>
            </w:tabs>
            <w:spacing w:line="322" w:lineRule="exact"/>
            <w:ind w:left="658" w:hanging="421"/>
          </w:pPr>
          <w:hyperlink w:anchor="_TOC_250001" w:history="1">
            <w:r>
              <w:t>Система</w:t>
            </w:r>
            <w:r>
              <w:rPr>
                <w:spacing w:val="-12"/>
              </w:rPr>
              <w:t xml:space="preserve"> </w:t>
            </w:r>
            <w:r>
              <w:t>поощрения</w:t>
            </w:r>
            <w:r>
              <w:rPr>
                <w:spacing w:val="-10"/>
              </w:rPr>
              <w:t xml:space="preserve"> </w:t>
            </w:r>
            <w:r>
              <w:t>социальной</w:t>
            </w:r>
            <w:r>
              <w:rPr>
                <w:spacing w:val="-7"/>
              </w:rPr>
              <w:t xml:space="preserve"> </w:t>
            </w:r>
            <w:r>
              <w:t>успешности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проявления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активной</w:t>
            </w:r>
          </w:hyperlink>
        </w:p>
        <w:p w14:paraId="2D1A0CD5" w14:textId="77777777" w:rsidR="003A5C66" w:rsidRDefault="00F06749">
          <w:pPr>
            <w:pStyle w:val="10"/>
            <w:tabs>
              <w:tab w:val="right" w:leader="dot" w:pos="9869"/>
            </w:tabs>
            <w:spacing w:before="0"/>
          </w:pPr>
          <w:hyperlink w:anchor="_TOC_250000" w:history="1">
            <w:r>
              <w:t>жизненной</w:t>
            </w:r>
            <w:r>
              <w:rPr>
                <w:spacing w:val="-12"/>
              </w:rPr>
              <w:t xml:space="preserve"> </w:t>
            </w:r>
            <w:r>
              <w:t>позиции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  <w:p w14:paraId="5B6B16E0" w14:textId="77777777" w:rsidR="003A5C66" w:rsidRDefault="00F06749">
          <w:pPr>
            <w:pStyle w:val="10"/>
            <w:numPr>
              <w:ilvl w:val="1"/>
              <w:numId w:val="3"/>
            </w:numPr>
            <w:tabs>
              <w:tab w:val="left" w:pos="659"/>
              <w:tab w:val="right" w:leader="dot" w:pos="9869"/>
            </w:tabs>
            <w:spacing w:before="119"/>
            <w:ind w:hanging="422"/>
          </w:pPr>
          <w:r>
            <w:t>Анализ</w:t>
          </w:r>
          <w:r>
            <w:rPr>
              <w:spacing w:val="-15"/>
            </w:rPr>
            <w:t xml:space="preserve"> </w:t>
          </w:r>
          <w:r>
            <w:t>воспитательного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процесса</w:t>
          </w:r>
          <w:r>
            <w:tab/>
          </w:r>
          <w:r>
            <w:rPr>
              <w:spacing w:val="-5"/>
            </w:rPr>
            <w:t>53</w:t>
          </w:r>
        </w:p>
        <w:p w14:paraId="365984DD" w14:textId="77777777" w:rsidR="003A5C66" w:rsidRDefault="00F06749">
          <w:pPr>
            <w:pStyle w:val="10"/>
            <w:tabs>
              <w:tab w:val="right" w:leader="dot" w:pos="9869"/>
            </w:tabs>
            <w:sectPr w:rsidR="003A5C66">
              <w:pgSz w:w="11910" w:h="16840"/>
              <w:pgMar w:top="760" w:right="640" w:bottom="280" w:left="1040" w:header="720" w:footer="720" w:gutter="0"/>
              <w:cols w:space="720"/>
            </w:sectPr>
          </w:pPr>
          <w:r>
            <w:t>Содержание</w:t>
          </w:r>
          <w:r>
            <w:rPr>
              <w:spacing w:val="-12"/>
            </w:rPr>
            <w:t xml:space="preserve"> </w:t>
          </w:r>
          <w:r>
            <w:t>и</w:t>
          </w:r>
          <w:r>
            <w:rPr>
              <w:spacing w:val="-13"/>
            </w:rPr>
            <w:t xml:space="preserve"> </w:t>
          </w:r>
          <w:r>
            <w:t>формы</w:t>
          </w:r>
          <w:r>
            <w:rPr>
              <w:spacing w:val="-13"/>
            </w:rPr>
            <w:t xml:space="preserve"> </w:t>
          </w:r>
          <w:r>
            <w:t>воспитательной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63</w:t>
          </w:r>
        </w:p>
      </w:sdtContent>
    </w:sdt>
    <w:p w14:paraId="234AE4EF" w14:textId="77777777" w:rsidR="003A5C66" w:rsidRDefault="00F06749">
      <w:pPr>
        <w:pStyle w:val="a3"/>
        <w:spacing w:before="72"/>
        <w:ind w:left="0" w:firstLine="0"/>
        <w:jc w:val="center"/>
      </w:pPr>
      <w:bookmarkStart w:id="0" w:name="Пояснительная_записка"/>
      <w:bookmarkEnd w:id="0"/>
      <w:r>
        <w:lastRenderedPageBreak/>
        <w:t>Пояснительная</w:t>
      </w:r>
      <w:r>
        <w:rPr>
          <w:spacing w:val="-18"/>
        </w:rPr>
        <w:t xml:space="preserve"> </w:t>
      </w:r>
      <w:r>
        <w:rPr>
          <w:spacing w:val="-2"/>
        </w:rPr>
        <w:t>записка</w:t>
      </w:r>
    </w:p>
    <w:p w14:paraId="0B3D65B7" w14:textId="77777777" w:rsidR="003A5C66" w:rsidRDefault="00F06749">
      <w:pPr>
        <w:pStyle w:val="a3"/>
        <w:spacing w:before="226" w:line="357" w:lineRule="auto"/>
        <w:ind w:left="237"/>
        <w:jc w:val="left"/>
      </w:pPr>
      <w:r>
        <w:t>Программа</w:t>
      </w:r>
      <w:r>
        <w:rPr>
          <w:spacing w:val="80"/>
        </w:rPr>
        <w:t xml:space="preserve"> </w:t>
      </w:r>
      <w:r>
        <w:t>разработана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политики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сфере </w:t>
      </w:r>
      <w:r>
        <w:rPr>
          <w:spacing w:val="-2"/>
        </w:rPr>
        <w:t>воспитания:</w:t>
      </w:r>
    </w:p>
    <w:p w14:paraId="4D73DC7F" w14:textId="77777777" w:rsidR="003A5C66" w:rsidRDefault="00F06749">
      <w:pPr>
        <w:pStyle w:val="a5"/>
        <w:numPr>
          <w:ilvl w:val="0"/>
          <w:numId w:val="4"/>
        </w:numPr>
        <w:tabs>
          <w:tab w:val="left" w:pos="1234"/>
        </w:tabs>
        <w:spacing w:before="5" w:line="357" w:lineRule="auto"/>
        <w:ind w:right="346" w:firstLine="710"/>
        <w:jc w:val="left"/>
        <w:rPr>
          <w:sz w:val="28"/>
        </w:rPr>
      </w:pPr>
      <w:r>
        <w:rPr>
          <w:sz w:val="28"/>
        </w:rPr>
        <w:t>Федерального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29.12.2012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273-ФЗ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Федерации»;</w:t>
      </w:r>
    </w:p>
    <w:p w14:paraId="70DEC4C2" w14:textId="77777777" w:rsidR="003A5C66" w:rsidRDefault="00F06749">
      <w:pPr>
        <w:pStyle w:val="a5"/>
        <w:numPr>
          <w:ilvl w:val="0"/>
          <w:numId w:val="4"/>
        </w:numPr>
        <w:tabs>
          <w:tab w:val="left" w:pos="1109"/>
        </w:tabs>
        <w:spacing w:before="6" w:line="362" w:lineRule="auto"/>
        <w:ind w:right="356" w:firstLine="710"/>
        <w:jc w:val="left"/>
        <w:rPr>
          <w:sz w:val="28"/>
        </w:rPr>
      </w:pPr>
      <w:r>
        <w:rPr>
          <w:sz w:val="28"/>
        </w:rPr>
        <w:t>Федерального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14.07.2022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z w:val="28"/>
        </w:rPr>
        <w:t>№261-ФЗ</w:t>
      </w:r>
      <w:r>
        <w:rPr>
          <w:spacing w:val="-12"/>
          <w:sz w:val="28"/>
        </w:rPr>
        <w:t xml:space="preserve"> </w:t>
      </w:r>
      <w:r>
        <w:rPr>
          <w:sz w:val="28"/>
        </w:rPr>
        <w:t>«О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движении детей и молодежи»;</w:t>
      </w:r>
    </w:p>
    <w:p w14:paraId="2D2F3167" w14:textId="77777777" w:rsidR="003A5C66" w:rsidRDefault="00F06749">
      <w:pPr>
        <w:pStyle w:val="a5"/>
        <w:numPr>
          <w:ilvl w:val="0"/>
          <w:numId w:val="4"/>
        </w:numPr>
        <w:tabs>
          <w:tab w:val="left" w:pos="1210"/>
        </w:tabs>
        <w:spacing w:line="362" w:lineRule="auto"/>
        <w:ind w:right="346" w:firstLine="782"/>
        <w:jc w:val="left"/>
        <w:rPr>
          <w:sz w:val="28"/>
        </w:rPr>
      </w:pPr>
      <w:r>
        <w:rPr>
          <w:sz w:val="28"/>
        </w:rPr>
        <w:t>Стратегии развития воспитания в Российской</w:t>
      </w:r>
      <w:r>
        <w:rPr>
          <w:spacing w:val="25"/>
          <w:sz w:val="28"/>
        </w:rPr>
        <w:t xml:space="preserve"> </w:t>
      </w:r>
      <w:r>
        <w:rPr>
          <w:sz w:val="28"/>
        </w:rPr>
        <w:t>Федерации на период до 2025</w:t>
      </w:r>
      <w:r>
        <w:rPr>
          <w:spacing w:val="79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9"/>
          <w:sz w:val="28"/>
        </w:rPr>
        <w:t xml:space="preserve"> </w:t>
      </w:r>
      <w:r>
        <w:rPr>
          <w:sz w:val="28"/>
        </w:rPr>
        <w:t>от</w:t>
      </w:r>
      <w:r>
        <w:rPr>
          <w:spacing w:val="77"/>
          <w:sz w:val="28"/>
        </w:rPr>
        <w:t xml:space="preserve"> </w:t>
      </w:r>
      <w:r>
        <w:rPr>
          <w:sz w:val="28"/>
        </w:rPr>
        <w:t>29.05.2015</w:t>
      </w:r>
    </w:p>
    <w:p w14:paraId="0686F7B1" w14:textId="77777777" w:rsidR="003A5C66" w:rsidRDefault="00F06749">
      <w:pPr>
        <w:pStyle w:val="a3"/>
        <w:tabs>
          <w:tab w:val="left" w:pos="1566"/>
          <w:tab w:val="left" w:pos="1966"/>
          <w:tab w:val="left" w:pos="2901"/>
          <w:tab w:val="left" w:pos="4725"/>
          <w:tab w:val="left" w:pos="5268"/>
          <w:tab w:val="left" w:pos="5766"/>
          <w:tab w:val="left" w:pos="7383"/>
          <w:tab w:val="left" w:pos="7762"/>
          <w:tab w:val="left" w:pos="9225"/>
        </w:tabs>
        <w:spacing w:line="357" w:lineRule="auto"/>
        <w:ind w:left="237" w:right="348" w:firstLine="0"/>
        <w:jc w:val="left"/>
      </w:pPr>
      <w:r>
        <w:t>№ 996-р)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плана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6"/>
        </w:rPr>
        <w:t>её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2021-2025</w:t>
      </w:r>
      <w:r>
        <w:tab/>
      </w:r>
      <w:r>
        <w:rPr>
          <w:spacing w:val="-4"/>
        </w:rPr>
        <w:t xml:space="preserve">годах </w:t>
      </w:r>
      <w:r>
        <w:t xml:space="preserve">(Распоряжение </w:t>
      </w:r>
      <w:r>
        <w:t>Правительства Российской Федерации от 12.11.2020 № 2945-р);</w:t>
      </w:r>
    </w:p>
    <w:p w14:paraId="02D8E86B" w14:textId="77777777" w:rsidR="003A5C66" w:rsidRDefault="00F06749">
      <w:pPr>
        <w:pStyle w:val="a5"/>
        <w:numPr>
          <w:ilvl w:val="0"/>
          <w:numId w:val="4"/>
        </w:numPr>
        <w:tabs>
          <w:tab w:val="left" w:pos="1200"/>
        </w:tabs>
        <w:spacing w:line="357" w:lineRule="auto"/>
        <w:ind w:right="357" w:firstLine="710"/>
        <w:rPr>
          <w:sz w:val="28"/>
        </w:rPr>
      </w:pPr>
      <w:r>
        <w:rPr>
          <w:sz w:val="28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14:paraId="5658FD4D" w14:textId="77777777" w:rsidR="003A5C66" w:rsidRDefault="00F06749">
      <w:pPr>
        <w:pStyle w:val="a5"/>
        <w:numPr>
          <w:ilvl w:val="0"/>
          <w:numId w:val="4"/>
        </w:numPr>
        <w:tabs>
          <w:tab w:val="left" w:pos="1181"/>
        </w:tabs>
        <w:spacing w:before="1" w:line="360" w:lineRule="auto"/>
        <w:ind w:right="347" w:firstLine="710"/>
        <w:rPr>
          <w:sz w:val="28"/>
        </w:rPr>
      </w:pPr>
      <w:r>
        <w:rPr>
          <w:sz w:val="28"/>
        </w:rPr>
        <w:t>федеральных государственных образовательных стандартов (далее — ФГОС) начальног</w:t>
      </w:r>
      <w:r>
        <w:rPr>
          <w:sz w:val="28"/>
        </w:rPr>
        <w:t>о общего образования (Приказ Минпросвещения России от 31.05.2021 №</w:t>
      </w:r>
      <w:r>
        <w:rPr>
          <w:spacing w:val="-4"/>
          <w:sz w:val="28"/>
        </w:rPr>
        <w:t xml:space="preserve"> </w:t>
      </w:r>
      <w:r>
        <w:rPr>
          <w:sz w:val="28"/>
        </w:rPr>
        <w:t>286), основного общего образования (Приказ Минпросвещения России от 31.05.2021 №</w:t>
      </w:r>
      <w:r>
        <w:rPr>
          <w:spacing w:val="-2"/>
          <w:sz w:val="28"/>
        </w:rPr>
        <w:t xml:space="preserve"> </w:t>
      </w:r>
      <w:r>
        <w:rPr>
          <w:sz w:val="28"/>
        </w:rPr>
        <w:t>287), среднего общего образования (Приказ Минобрнауки России от 17.05.2012 № 413);</w:t>
      </w:r>
    </w:p>
    <w:p w14:paraId="2EFA682A" w14:textId="77777777" w:rsidR="003A5C66" w:rsidRDefault="00F06749">
      <w:pPr>
        <w:pStyle w:val="a5"/>
        <w:numPr>
          <w:ilvl w:val="0"/>
          <w:numId w:val="4"/>
        </w:numPr>
        <w:tabs>
          <w:tab w:val="left" w:pos="1147"/>
        </w:tabs>
        <w:spacing w:line="360" w:lineRule="auto"/>
        <w:ind w:right="357" w:firstLine="710"/>
        <w:rPr>
          <w:sz w:val="28"/>
        </w:rPr>
      </w:pPr>
      <w:r>
        <w:rPr>
          <w:sz w:val="28"/>
        </w:rPr>
        <w:t>приказы Министерства прос</w:t>
      </w:r>
      <w:r>
        <w:rPr>
          <w:sz w:val="28"/>
        </w:rPr>
        <w:t>вещения Российской Федерации от 18 мая 2023 г. № 372 «Об утверждении федеральной образовательной программы начального общего образования», от 18 мая 2023 г. № 370 «Об утверждении федеральной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3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</w:p>
    <w:p w14:paraId="577AE108" w14:textId="77777777" w:rsidR="003A5C66" w:rsidRDefault="00F06749">
      <w:pPr>
        <w:pStyle w:val="a3"/>
        <w:spacing w:before="4" w:line="357" w:lineRule="auto"/>
        <w:ind w:left="237" w:right="363" w:firstLine="0"/>
      </w:pPr>
      <w:r>
        <w:t xml:space="preserve">18 </w:t>
      </w:r>
      <w:r>
        <w:t>мая 2023 г. № 371 «Об утверждении федеральной образовательной программы среднего общего образования».</w:t>
      </w:r>
    </w:p>
    <w:p w14:paraId="2017DE94" w14:textId="77777777" w:rsidR="003A5C66" w:rsidRDefault="00F06749">
      <w:pPr>
        <w:pStyle w:val="a3"/>
        <w:spacing w:before="5"/>
        <w:ind w:left="948" w:firstLine="0"/>
      </w:pP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нормативно-правовых</w:t>
      </w:r>
      <w:r>
        <w:rPr>
          <w:spacing w:val="-17"/>
        </w:rPr>
        <w:t xml:space="preserve"> </w:t>
      </w:r>
      <w:r>
        <w:t>актов</w:t>
      </w:r>
      <w:r>
        <w:rPr>
          <w:spacing w:val="-14"/>
        </w:rPr>
        <w:t xml:space="preserve"> </w:t>
      </w:r>
      <w:r>
        <w:t>Республики</w:t>
      </w:r>
      <w:r>
        <w:rPr>
          <w:spacing w:val="-15"/>
        </w:rPr>
        <w:t xml:space="preserve"> </w:t>
      </w:r>
      <w:r>
        <w:rPr>
          <w:spacing w:val="-2"/>
        </w:rPr>
        <w:t>Тыва:</w:t>
      </w:r>
    </w:p>
    <w:p w14:paraId="4EC2921B" w14:textId="77777777" w:rsidR="003A5C66" w:rsidRDefault="00F06749">
      <w:pPr>
        <w:pStyle w:val="a5"/>
        <w:numPr>
          <w:ilvl w:val="0"/>
          <w:numId w:val="4"/>
        </w:numPr>
        <w:tabs>
          <w:tab w:val="left" w:pos="1229"/>
        </w:tabs>
        <w:spacing w:before="158" w:line="362" w:lineRule="auto"/>
        <w:ind w:right="354" w:firstLine="710"/>
        <w:rPr>
          <w:sz w:val="28"/>
        </w:rPr>
      </w:pPr>
      <w:r>
        <w:rPr>
          <w:sz w:val="28"/>
        </w:rPr>
        <w:t>Закона Республики Тыва от 21 июня 2014 г. N 2562 ВХ-1 «Об образовании в Республике Тыва»;</w:t>
      </w:r>
    </w:p>
    <w:p w14:paraId="196BF472" w14:textId="77777777" w:rsidR="003A5C66" w:rsidRDefault="00F06749">
      <w:pPr>
        <w:pStyle w:val="a5"/>
        <w:numPr>
          <w:ilvl w:val="0"/>
          <w:numId w:val="4"/>
        </w:numPr>
        <w:tabs>
          <w:tab w:val="left" w:pos="1119"/>
        </w:tabs>
        <w:spacing w:line="360" w:lineRule="auto"/>
        <w:ind w:right="358" w:firstLine="710"/>
        <w:rPr>
          <w:sz w:val="28"/>
        </w:rPr>
      </w:pPr>
      <w:r>
        <w:rPr>
          <w:sz w:val="28"/>
        </w:rPr>
        <w:t>постановления</w:t>
      </w:r>
      <w:r>
        <w:rPr>
          <w:sz w:val="28"/>
        </w:rPr>
        <w:t xml:space="preserve"> 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Тыва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2"/>
          <w:sz w:val="28"/>
        </w:rPr>
        <w:t xml:space="preserve"> </w:t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73 «Об утверждении Концепции духовно-нравственного развития и воспитания детей и молодежи Республики Тыва до 2025 г.»;</w:t>
      </w:r>
    </w:p>
    <w:p w14:paraId="5D8D7CB3" w14:textId="77777777" w:rsidR="003A5C66" w:rsidRDefault="00F06749">
      <w:pPr>
        <w:pStyle w:val="a5"/>
        <w:numPr>
          <w:ilvl w:val="0"/>
          <w:numId w:val="4"/>
        </w:numPr>
        <w:tabs>
          <w:tab w:val="left" w:pos="1158"/>
        </w:tabs>
        <w:spacing w:line="318" w:lineRule="exact"/>
        <w:ind w:left="1158" w:hanging="210"/>
        <w:rPr>
          <w:sz w:val="28"/>
        </w:rPr>
      </w:pPr>
      <w:r>
        <w:rPr>
          <w:sz w:val="28"/>
        </w:rPr>
        <w:t>распоряжения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2"/>
          <w:sz w:val="28"/>
        </w:rPr>
        <w:t xml:space="preserve"> </w:t>
      </w:r>
      <w:r>
        <w:rPr>
          <w:sz w:val="28"/>
        </w:rPr>
        <w:t>Тыва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z w:val="28"/>
        </w:rPr>
        <w:t>28</w:t>
      </w:r>
      <w:r>
        <w:rPr>
          <w:spacing w:val="32"/>
          <w:sz w:val="28"/>
        </w:rPr>
        <w:t xml:space="preserve"> </w:t>
      </w:r>
      <w:r>
        <w:rPr>
          <w:sz w:val="28"/>
        </w:rPr>
        <w:t>марта</w:t>
      </w:r>
      <w:r>
        <w:rPr>
          <w:spacing w:val="33"/>
          <w:sz w:val="28"/>
        </w:rPr>
        <w:t xml:space="preserve"> </w:t>
      </w:r>
      <w:r>
        <w:rPr>
          <w:sz w:val="28"/>
        </w:rPr>
        <w:t>2022</w:t>
      </w:r>
      <w:r>
        <w:rPr>
          <w:spacing w:val="31"/>
          <w:sz w:val="28"/>
        </w:rPr>
        <w:t xml:space="preserve"> </w:t>
      </w:r>
      <w:r>
        <w:rPr>
          <w:sz w:val="28"/>
        </w:rPr>
        <w:t>г.</w:t>
      </w:r>
      <w:r>
        <w:rPr>
          <w:spacing w:val="34"/>
          <w:sz w:val="28"/>
        </w:rPr>
        <w:t xml:space="preserve"> </w:t>
      </w:r>
      <w:r>
        <w:rPr>
          <w:spacing w:val="-10"/>
          <w:sz w:val="28"/>
        </w:rPr>
        <w:t>№</w:t>
      </w:r>
    </w:p>
    <w:p w14:paraId="17F5BD37" w14:textId="77777777" w:rsidR="003A5C66" w:rsidRDefault="003A5C66">
      <w:pPr>
        <w:spacing w:line="318" w:lineRule="exact"/>
        <w:jc w:val="both"/>
        <w:rPr>
          <w:sz w:val="28"/>
        </w:rPr>
        <w:sectPr w:rsidR="003A5C66">
          <w:pgSz w:w="11910" w:h="16840"/>
          <w:pgMar w:top="680" w:right="640" w:bottom="280" w:left="1040" w:header="720" w:footer="720" w:gutter="0"/>
          <w:cols w:space="720"/>
        </w:sectPr>
      </w:pPr>
    </w:p>
    <w:p w14:paraId="4968A6D2" w14:textId="77777777" w:rsidR="003A5C66" w:rsidRDefault="00F06749">
      <w:pPr>
        <w:pStyle w:val="a3"/>
        <w:spacing w:before="57" w:line="357" w:lineRule="auto"/>
        <w:ind w:left="237" w:right="362" w:firstLine="0"/>
      </w:pPr>
      <w:r>
        <w:lastRenderedPageBreak/>
        <w:t>158-р «Об утверждении плана мероприятий по реализации Стратегии развития воспитания в Республике Тыва на период до 2025 г.»;</w:t>
      </w:r>
    </w:p>
    <w:p w14:paraId="4ED496D6" w14:textId="77777777" w:rsidR="003A5C66" w:rsidRDefault="00F06749">
      <w:pPr>
        <w:pStyle w:val="a5"/>
        <w:numPr>
          <w:ilvl w:val="0"/>
          <w:numId w:val="5"/>
        </w:numPr>
        <w:tabs>
          <w:tab w:val="left" w:pos="1144"/>
        </w:tabs>
        <w:spacing w:before="5"/>
        <w:ind w:left="1144" w:hanging="196"/>
        <w:rPr>
          <w:sz w:val="28"/>
        </w:rPr>
      </w:pPr>
      <w:r>
        <w:rPr>
          <w:sz w:val="28"/>
        </w:rPr>
        <w:t>распоряжения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Главы</w:t>
      </w:r>
      <w:r>
        <w:rPr>
          <w:spacing w:val="2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5"/>
          <w:sz w:val="28"/>
        </w:rPr>
        <w:t xml:space="preserve"> </w:t>
      </w:r>
      <w:r>
        <w:rPr>
          <w:sz w:val="28"/>
        </w:rPr>
        <w:t>Тыва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20</w:t>
      </w:r>
      <w:r>
        <w:rPr>
          <w:spacing w:val="22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22"/>
          <w:sz w:val="28"/>
        </w:rPr>
        <w:t xml:space="preserve"> </w:t>
      </w:r>
      <w:r>
        <w:rPr>
          <w:sz w:val="28"/>
        </w:rPr>
        <w:t>2023</w:t>
      </w:r>
      <w:r>
        <w:rPr>
          <w:spacing w:val="22"/>
          <w:sz w:val="28"/>
        </w:rPr>
        <w:t xml:space="preserve"> </w:t>
      </w:r>
      <w:r>
        <w:rPr>
          <w:sz w:val="28"/>
        </w:rPr>
        <w:t>г.</w:t>
      </w:r>
      <w:r>
        <w:rPr>
          <w:spacing w:val="23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225-</w:t>
      </w:r>
      <w:r>
        <w:rPr>
          <w:spacing w:val="24"/>
          <w:sz w:val="28"/>
        </w:rPr>
        <w:t xml:space="preserve"> </w:t>
      </w:r>
      <w:r>
        <w:rPr>
          <w:spacing w:val="-5"/>
          <w:sz w:val="28"/>
        </w:rPr>
        <w:t>Р</w:t>
      </w:r>
      <w:r>
        <w:rPr>
          <w:spacing w:val="-5"/>
          <w:sz w:val="28"/>
        </w:rPr>
        <w:t>Т</w:t>
      </w:r>
    </w:p>
    <w:p w14:paraId="4CAB73B2" w14:textId="77777777" w:rsidR="003A5C66" w:rsidRDefault="00F06749">
      <w:pPr>
        <w:pStyle w:val="a3"/>
        <w:spacing w:before="159" w:line="362" w:lineRule="auto"/>
        <w:ind w:left="237" w:right="355" w:firstLine="0"/>
      </w:pPr>
      <w:r>
        <w:t xml:space="preserve">«Об утверждении Концепции обеспечения комплексной </w:t>
      </w:r>
      <w:r>
        <w:t>безопасности детей в Республике Тыва на 2023-2026 гг.»;</w:t>
      </w:r>
    </w:p>
    <w:p w14:paraId="68825957" w14:textId="77777777" w:rsidR="003A5C66" w:rsidRDefault="00F06749">
      <w:pPr>
        <w:pStyle w:val="a5"/>
        <w:numPr>
          <w:ilvl w:val="0"/>
          <w:numId w:val="5"/>
        </w:numPr>
        <w:tabs>
          <w:tab w:val="left" w:pos="1147"/>
        </w:tabs>
        <w:spacing w:line="360" w:lineRule="auto"/>
        <w:ind w:right="345" w:firstLine="710"/>
        <w:rPr>
          <w:sz w:val="28"/>
        </w:rPr>
      </w:pPr>
      <w:r>
        <w:rPr>
          <w:sz w:val="28"/>
        </w:rPr>
        <w:t xml:space="preserve">распоряжения Правительства Республики Тыва от 28 апреля 2023 г. № 270-р «Об утверждении плана мероприятий по реализации Концепции обеспечения комплексной безопасности детей в Республике Тыва на 2023- 2026 </w:t>
      </w:r>
      <w:r>
        <w:rPr>
          <w:spacing w:val="-2"/>
          <w:sz w:val="28"/>
        </w:rPr>
        <w:t>гг.».</w:t>
      </w:r>
    </w:p>
    <w:p w14:paraId="6BAA4B19" w14:textId="77777777" w:rsidR="003A5C66" w:rsidRDefault="00F06749">
      <w:pPr>
        <w:pStyle w:val="a3"/>
        <w:spacing w:line="360" w:lineRule="auto"/>
        <w:ind w:left="237" w:right="356"/>
      </w:pPr>
      <w:r>
        <w:t>Программа основывается на единстве и преемств</w:t>
      </w:r>
      <w:r>
        <w:t>енности образовательного процесса всех уровней общего образования, соотносится с примерными</w:t>
      </w:r>
      <w:r>
        <w:rPr>
          <w:spacing w:val="-4"/>
        </w:rPr>
        <w:t xml:space="preserve"> </w:t>
      </w:r>
      <w:r>
        <w:t>рабочими</w:t>
      </w:r>
      <w:r>
        <w:rPr>
          <w:spacing w:val="-4"/>
        </w:rPr>
        <w:t xml:space="preserve"> </w:t>
      </w:r>
      <w:r>
        <w:t>программами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дошкольного и среднего профессионального образования.</w:t>
      </w:r>
    </w:p>
    <w:p w14:paraId="7F0FFEE1" w14:textId="77777777" w:rsidR="003A5C66" w:rsidRDefault="00F06749">
      <w:pPr>
        <w:pStyle w:val="a3"/>
        <w:ind w:left="948" w:firstLine="0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rPr>
          <w:spacing w:val="-2"/>
        </w:rPr>
        <w:t>предназначена:</w:t>
      </w:r>
    </w:p>
    <w:p w14:paraId="23B2073C" w14:textId="77777777" w:rsidR="003A5C66" w:rsidRDefault="00F06749">
      <w:pPr>
        <w:pStyle w:val="a5"/>
        <w:numPr>
          <w:ilvl w:val="0"/>
          <w:numId w:val="5"/>
        </w:numPr>
        <w:tabs>
          <w:tab w:val="left" w:pos="1363"/>
        </w:tabs>
        <w:spacing w:before="157" w:line="362" w:lineRule="auto"/>
        <w:ind w:right="361" w:firstLine="710"/>
        <w:rPr>
          <w:sz w:val="28"/>
        </w:rPr>
      </w:pPr>
      <w:r>
        <w:rPr>
          <w:sz w:val="28"/>
        </w:rPr>
        <w:t>для планирования и</w:t>
      </w:r>
      <w:r>
        <w:rPr>
          <w:sz w:val="28"/>
        </w:rPr>
        <w:t xml:space="preserve"> организации системной воспитательной </w:t>
      </w:r>
      <w:r>
        <w:rPr>
          <w:spacing w:val="-2"/>
          <w:sz w:val="28"/>
        </w:rPr>
        <w:t>деятельности;</w:t>
      </w:r>
    </w:p>
    <w:p w14:paraId="7FCC4842" w14:textId="77777777" w:rsidR="003A5C66" w:rsidRDefault="00F06749">
      <w:pPr>
        <w:pStyle w:val="a5"/>
        <w:numPr>
          <w:ilvl w:val="0"/>
          <w:numId w:val="5"/>
        </w:numPr>
        <w:tabs>
          <w:tab w:val="left" w:pos="1200"/>
        </w:tabs>
        <w:spacing w:line="362" w:lineRule="auto"/>
        <w:ind w:right="353" w:firstLine="710"/>
        <w:rPr>
          <w:sz w:val="28"/>
        </w:rPr>
      </w:pPr>
      <w:r>
        <w:rPr>
          <w:sz w:val="28"/>
        </w:rPr>
        <w:t>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</w:t>
      </w:r>
    </w:p>
    <w:p w14:paraId="5AFD0668" w14:textId="77777777" w:rsidR="003A5C66" w:rsidRDefault="00F06749">
      <w:pPr>
        <w:pStyle w:val="a5"/>
        <w:numPr>
          <w:ilvl w:val="0"/>
          <w:numId w:val="5"/>
        </w:numPr>
        <w:tabs>
          <w:tab w:val="left" w:pos="1325"/>
        </w:tabs>
        <w:spacing w:line="360" w:lineRule="auto"/>
        <w:ind w:right="350" w:firstLine="710"/>
        <w:rPr>
          <w:sz w:val="28"/>
        </w:rPr>
      </w:pPr>
      <w:r>
        <w:rPr>
          <w:sz w:val="28"/>
        </w:rPr>
        <w:t>реализуется в еди</w:t>
      </w:r>
      <w:r>
        <w:rPr>
          <w:sz w:val="28"/>
        </w:rPr>
        <w:t>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14:paraId="37EBBC7E" w14:textId="77777777" w:rsidR="003A5C66" w:rsidRDefault="00F06749">
      <w:pPr>
        <w:pStyle w:val="a5"/>
        <w:numPr>
          <w:ilvl w:val="0"/>
          <w:numId w:val="5"/>
        </w:numPr>
        <w:tabs>
          <w:tab w:val="left" w:pos="1464"/>
        </w:tabs>
        <w:spacing w:line="360" w:lineRule="auto"/>
        <w:ind w:right="353" w:firstLine="710"/>
        <w:rPr>
          <w:sz w:val="28"/>
        </w:rPr>
      </w:pPr>
      <w:r>
        <w:rPr>
          <w:sz w:val="28"/>
        </w:rPr>
        <w:t>предусматривает приобщение обучающихся к российским традиционным духовным ценностям, включая цен</w:t>
      </w:r>
      <w:r>
        <w:rPr>
          <w:sz w:val="28"/>
        </w:rPr>
        <w:t>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</w:t>
      </w:r>
    </w:p>
    <w:p w14:paraId="69AAF926" w14:textId="77777777" w:rsidR="003A5C66" w:rsidRDefault="00F06749">
      <w:pPr>
        <w:spacing w:line="362" w:lineRule="auto"/>
        <w:ind w:left="237" w:right="354" w:firstLine="710"/>
        <w:jc w:val="both"/>
        <w:rPr>
          <w:b/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рограмма включает три раздела: </w:t>
      </w:r>
      <w:r>
        <w:rPr>
          <w:b/>
          <w:sz w:val="28"/>
        </w:rPr>
        <w:t xml:space="preserve">целевой, содержательный, </w:t>
      </w:r>
      <w:r>
        <w:rPr>
          <w:b/>
          <w:spacing w:val="-2"/>
          <w:sz w:val="28"/>
        </w:rPr>
        <w:t>организационный.</w:t>
      </w:r>
    </w:p>
    <w:p w14:paraId="5F251CAA" w14:textId="77777777" w:rsidR="003A5C66" w:rsidRDefault="00F06749">
      <w:pPr>
        <w:pStyle w:val="a3"/>
        <w:spacing w:line="314" w:lineRule="exact"/>
        <w:ind w:left="948" w:firstLine="0"/>
      </w:pPr>
      <w:r>
        <w:t>Приложение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примерный</w:t>
      </w:r>
      <w:r>
        <w:rPr>
          <w:spacing w:val="-13"/>
        </w:rPr>
        <w:t xml:space="preserve"> </w:t>
      </w:r>
      <w:r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rPr>
          <w:spacing w:val="-2"/>
        </w:rPr>
        <w:t>работы.</w:t>
      </w:r>
    </w:p>
    <w:p w14:paraId="2DC99B3F" w14:textId="77777777" w:rsidR="003A5C66" w:rsidRDefault="003A5C66">
      <w:pPr>
        <w:spacing w:line="314" w:lineRule="exact"/>
        <w:sectPr w:rsidR="003A5C66">
          <w:pgSz w:w="11910" w:h="16840"/>
          <w:pgMar w:top="700" w:right="640" w:bottom="280" w:left="1040" w:header="720" w:footer="720" w:gutter="0"/>
          <w:cols w:space="720"/>
        </w:sectPr>
      </w:pPr>
    </w:p>
    <w:p w14:paraId="2A559289" w14:textId="77777777" w:rsidR="003A5C66" w:rsidRDefault="00F06749">
      <w:pPr>
        <w:pStyle w:val="1"/>
        <w:spacing w:before="57"/>
        <w:ind w:right="390"/>
        <w:jc w:val="center"/>
      </w:pPr>
      <w:bookmarkStart w:id="1" w:name="_TOC_250009"/>
      <w:r>
        <w:lastRenderedPageBreak/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bookmarkEnd w:id="1"/>
      <w:r>
        <w:rPr>
          <w:spacing w:val="-2"/>
        </w:rPr>
        <w:t>ЦЕЛЕВОЙ</w:t>
      </w:r>
    </w:p>
    <w:p w14:paraId="2FE352A9" w14:textId="77777777" w:rsidR="003A5C66" w:rsidRDefault="00F06749">
      <w:pPr>
        <w:pStyle w:val="a3"/>
        <w:spacing w:before="221" w:line="360" w:lineRule="auto"/>
        <w:ind w:left="237" w:right="350"/>
      </w:pPr>
      <w:r>
        <w:t xml:space="preserve">Участниками образовательных отношений являются педагогические и другие </w:t>
      </w:r>
      <w:r>
        <w:t>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</w:t>
      </w:r>
      <w:r>
        <w:t>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</w:t>
      </w:r>
      <w:r>
        <w:t>зовых</w:t>
      </w:r>
      <w:r>
        <w:rPr>
          <w:spacing w:val="-6"/>
        </w:rPr>
        <w:t xml:space="preserve"> </w:t>
      </w:r>
      <w:r>
        <w:t>(гражданских,</w:t>
      </w:r>
      <w:r>
        <w:rPr>
          <w:spacing w:val="-4"/>
        </w:rPr>
        <w:t xml:space="preserve"> </w:t>
      </w:r>
      <w:r>
        <w:t>национальных)</w:t>
      </w:r>
      <w:r>
        <w:rPr>
          <w:spacing w:val="-7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закреплены</w:t>
      </w:r>
      <w:r>
        <w:rPr>
          <w:spacing w:val="-2"/>
        </w:rPr>
        <w:t xml:space="preserve"> </w:t>
      </w:r>
      <w:r>
        <w:t xml:space="preserve">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</w:t>
      </w:r>
      <w:r>
        <w:t>включает духовно-нравственные ценности культуры, традиционных религий народов России.</w:t>
      </w:r>
    </w:p>
    <w:p w14:paraId="3EE6DC69" w14:textId="77777777" w:rsidR="003A5C66" w:rsidRDefault="00F06749">
      <w:pPr>
        <w:pStyle w:val="a3"/>
        <w:spacing w:line="360" w:lineRule="auto"/>
        <w:ind w:left="237" w:right="354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</w:t>
      </w:r>
      <w:r>
        <w:t>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</w:t>
      </w:r>
      <w:r>
        <w:t>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39A278C5" w14:textId="77777777" w:rsidR="003A5C66" w:rsidRDefault="00F06749">
      <w:pPr>
        <w:pStyle w:val="1"/>
        <w:numPr>
          <w:ilvl w:val="1"/>
          <w:numId w:val="6"/>
        </w:numPr>
        <w:tabs>
          <w:tab w:val="left" w:pos="2679"/>
        </w:tabs>
        <w:ind w:left="2679" w:hanging="421"/>
        <w:jc w:val="both"/>
      </w:pPr>
      <w:bookmarkStart w:id="2" w:name="_TOC_250008"/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воспита</w:t>
      </w:r>
      <w:r>
        <w:t>ния</w:t>
      </w:r>
      <w:r>
        <w:rPr>
          <w:spacing w:val="-7"/>
        </w:rPr>
        <w:t xml:space="preserve"> </w:t>
      </w:r>
      <w:bookmarkEnd w:id="2"/>
      <w:r>
        <w:rPr>
          <w:spacing w:val="-2"/>
        </w:rPr>
        <w:t>обучающихся</w:t>
      </w:r>
    </w:p>
    <w:p w14:paraId="28FFE221" w14:textId="77777777" w:rsidR="003A5C66" w:rsidRDefault="00F06749">
      <w:pPr>
        <w:pStyle w:val="a3"/>
        <w:spacing w:before="224" w:line="360" w:lineRule="auto"/>
        <w:ind w:left="237" w:right="342"/>
      </w:pPr>
      <w: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</w:t>
      </w:r>
      <w:r>
        <w:t>духовных и культурных традициях многонационального народа Российской Федерации.</w:t>
      </w:r>
    </w:p>
    <w:p w14:paraId="7B92C72E" w14:textId="77777777" w:rsidR="003A5C66" w:rsidRDefault="003A5C66">
      <w:pPr>
        <w:spacing w:line="360" w:lineRule="auto"/>
        <w:sectPr w:rsidR="003A5C66">
          <w:pgSz w:w="11910" w:h="16840"/>
          <w:pgMar w:top="700" w:right="640" w:bottom="280" w:left="1040" w:header="720" w:footer="720" w:gutter="0"/>
          <w:cols w:space="720"/>
        </w:sectPr>
      </w:pPr>
    </w:p>
    <w:p w14:paraId="48F01C95" w14:textId="77777777" w:rsidR="003A5C66" w:rsidRDefault="00F06749">
      <w:pPr>
        <w:pStyle w:val="a3"/>
        <w:spacing w:before="57" w:line="360" w:lineRule="auto"/>
        <w:ind w:left="237" w:right="350"/>
      </w:pPr>
      <w:r>
        <w:lastRenderedPageBreak/>
        <w:t>В</w:t>
      </w:r>
      <w:r>
        <w:rPr>
          <w:spacing w:val="-6"/>
        </w:rPr>
        <w:t xml:space="preserve"> </w:t>
      </w:r>
      <w:r>
        <w:t xml:space="preserve">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 в общеобразовательной организац</w:t>
      </w:r>
      <w:r>
        <w:t>ии: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</w:t>
      </w:r>
      <w:r>
        <w:t xml:space="preserve">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</w:t>
      </w:r>
      <w:r>
        <w:t>м многонационального народа Российской Федерации, природе и окружающей среде.</w:t>
      </w:r>
    </w:p>
    <w:p w14:paraId="3E85571F" w14:textId="77777777" w:rsidR="003A5C66" w:rsidRDefault="00F06749">
      <w:pPr>
        <w:pStyle w:val="a3"/>
        <w:spacing w:line="360" w:lineRule="auto"/>
        <w:ind w:left="237" w:right="346"/>
      </w:pPr>
      <w:r>
        <w:rPr>
          <w:b/>
        </w:rPr>
        <w:t xml:space="preserve">Задачи воспитания </w:t>
      </w:r>
      <w:r>
        <w:t>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</w:t>
      </w:r>
      <w:r>
        <w:t>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</w:t>
      </w:r>
      <w:r>
        <w:t>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</w:t>
      </w:r>
      <w:r>
        <w:t>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</w:t>
      </w:r>
      <w:r>
        <w:rPr>
          <w:spacing w:val="-8"/>
        </w:rPr>
        <w:t xml:space="preserve"> </w:t>
      </w:r>
      <w:r>
        <w:t>наличие</w:t>
      </w:r>
      <w:r>
        <w:rPr>
          <w:spacing w:val="-10"/>
        </w:rPr>
        <w:t xml:space="preserve"> </w:t>
      </w:r>
      <w:r>
        <w:t>мотивации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целенаправленной</w:t>
      </w:r>
      <w:r>
        <w:rPr>
          <w:spacing w:val="-10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значимой деятельности, сформированность внутре</w:t>
      </w:r>
      <w:r>
        <w:t>нней позиции личности как особого ценностного отношения к себе, окружающим людям и жизни в целом.</w:t>
      </w:r>
    </w:p>
    <w:p w14:paraId="1C6C15AF" w14:textId="77777777" w:rsidR="003A5C66" w:rsidRDefault="00F06749">
      <w:pPr>
        <w:pStyle w:val="a3"/>
        <w:spacing w:before="3" w:line="360" w:lineRule="auto"/>
        <w:ind w:left="237" w:right="353"/>
      </w:pPr>
      <w: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</w:t>
      </w:r>
      <w:r>
        <w:t>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</w:t>
      </w:r>
      <w:r>
        <w:rPr>
          <w:spacing w:val="40"/>
        </w:rPr>
        <w:t xml:space="preserve"> </w:t>
      </w:r>
      <w:r>
        <w:t>и</w:t>
      </w:r>
      <w:r>
        <w:rPr>
          <w:spacing w:val="71"/>
          <w:w w:val="150"/>
        </w:rPr>
        <w:t xml:space="preserve">   </w:t>
      </w:r>
      <w:r>
        <w:t>взрослых,</w:t>
      </w:r>
      <w:r>
        <w:rPr>
          <w:spacing w:val="72"/>
          <w:w w:val="150"/>
        </w:rPr>
        <w:t xml:space="preserve">   </w:t>
      </w:r>
      <w:r>
        <w:t>следования</w:t>
      </w:r>
      <w:r>
        <w:rPr>
          <w:spacing w:val="72"/>
          <w:w w:val="150"/>
        </w:rPr>
        <w:t xml:space="preserve">   </w:t>
      </w:r>
      <w:r>
        <w:t>нравственному</w:t>
      </w:r>
      <w:r>
        <w:rPr>
          <w:spacing w:val="69"/>
          <w:w w:val="150"/>
        </w:rPr>
        <w:t xml:space="preserve">   </w:t>
      </w:r>
      <w:r>
        <w:t>примеру,</w:t>
      </w:r>
      <w:r>
        <w:rPr>
          <w:spacing w:val="73"/>
          <w:w w:val="150"/>
        </w:rPr>
        <w:t xml:space="preserve">   </w:t>
      </w:r>
      <w:r>
        <w:rPr>
          <w:spacing w:val="-2"/>
        </w:rPr>
        <w:t>безопасной</w:t>
      </w:r>
    </w:p>
    <w:p w14:paraId="798890BF" w14:textId="77777777" w:rsidR="003A5C66" w:rsidRDefault="003A5C66">
      <w:pPr>
        <w:spacing w:line="360" w:lineRule="auto"/>
        <w:sectPr w:rsidR="003A5C66">
          <w:pgSz w:w="11910" w:h="16840"/>
          <w:pgMar w:top="700" w:right="640" w:bottom="280" w:left="1040" w:header="720" w:footer="720" w:gutter="0"/>
          <w:cols w:space="720"/>
        </w:sectPr>
      </w:pPr>
    </w:p>
    <w:p w14:paraId="0725D5BE" w14:textId="77777777" w:rsidR="003A5C66" w:rsidRDefault="00F06749">
      <w:pPr>
        <w:pStyle w:val="a3"/>
        <w:spacing w:before="57"/>
        <w:ind w:left="237" w:firstLine="0"/>
        <w:jc w:val="left"/>
      </w:pPr>
      <w:r>
        <w:lastRenderedPageBreak/>
        <w:t>ж</w:t>
      </w:r>
      <w:r>
        <w:t>изнедеятельности,</w:t>
      </w:r>
      <w:r>
        <w:rPr>
          <w:spacing w:val="-13"/>
        </w:rPr>
        <w:t xml:space="preserve"> </w:t>
      </w:r>
      <w:r>
        <w:t>инклюзивности,</w:t>
      </w:r>
      <w:r>
        <w:rPr>
          <w:spacing w:val="-13"/>
        </w:rPr>
        <w:t xml:space="preserve"> </w:t>
      </w:r>
      <w:r>
        <w:rPr>
          <w:spacing w:val="-2"/>
        </w:rPr>
        <w:t>возрастосообразности.</w:t>
      </w:r>
    </w:p>
    <w:p w14:paraId="5185924B" w14:textId="77777777" w:rsidR="003A5C66" w:rsidRDefault="003A5C66">
      <w:pPr>
        <w:pStyle w:val="a3"/>
        <w:spacing w:before="81"/>
        <w:ind w:left="0" w:firstLine="0"/>
        <w:jc w:val="left"/>
      </w:pPr>
    </w:p>
    <w:p w14:paraId="0C4A30E6" w14:textId="77777777" w:rsidR="003A5C66" w:rsidRDefault="00F06749">
      <w:pPr>
        <w:pStyle w:val="1"/>
        <w:numPr>
          <w:ilvl w:val="1"/>
          <w:numId w:val="6"/>
        </w:numPr>
        <w:tabs>
          <w:tab w:val="left" w:pos="3626"/>
        </w:tabs>
        <w:ind w:left="3626" w:hanging="421"/>
        <w:jc w:val="left"/>
      </w:pPr>
      <w:bookmarkStart w:id="3" w:name="_TOC_250007"/>
      <w:r>
        <w:rPr>
          <w:spacing w:val="-2"/>
        </w:rPr>
        <w:t>Направления</w:t>
      </w:r>
      <w:r>
        <w:rPr>
          <w:spacing w:val="-1"/>
        </w:rPr>
        <w:t xml:space="preserve"> </w:t>
      </w:r>
      <w:bookmarkEnd w:id="3"/>
      <w:r>
        <w:rPr>
          <w:spacing w:val="-2"/>
        </w:rPr>
        <w:t>воспитания</w:t>
      </w:r>
    </w:p>
    <w:p w14:paraId="15429F61" w14:textId="77777777" w:rsidR="003A5C66" w:rsidRDefault="003A5C66">
      <w:pPr>
        <w:pStyle w:val="a3"/>
        <w:spacing w:before="76"/>
        <w:ind w:left="0" w:firstLine="0"/>
        <w:jc w:val="left"/>
        <w:rPr>
          <w:b/>
        </w:rPr>
      </w:pPr>
    </w:p>
    <w:p w14:paraId="37E90C14" w14:textId="77777777" w:rsidR="003A5C66" w:rsidRDefault="00F06749">
      <w:pPr>
        <w:pStyle w:val="a3"/>
        <w:spacing w:before="1" w:line="360" w:lineRule="auto"/>
        <w:ind w:left="237" w:right="355"/>
      </w:pPr>
      <w: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02812BD1" w14:textId="77777777" w:rsidR="003A5C66" w:rsidRDefault="00F06749">
      <w:pPr>
        <w:pStyle w:val="a5"/>
        <w:numPr>
          <w:ilvl w:val="0"/>
          <w:numId w:val="7"/>
        </w:numPr>
        <w:tabs>
          <w:tab w:val="left" w:pos="1219"/>
        </w:tabs>
        <w:spacing w:line="357" w:lineRule="auto"/>
        <w:ind w:right="352" w:firstLine="710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</w:t>
      </w:r>
      <w:r>
        <w:rPr>
          <w:sz w:val="28"/>
        </w:rPr>
        <w:t xml:space="preserve"> правам, свободам и обязанностям гражданина России, правовой и политической культуры;</w:t>
      </w:r>
    </w:p>
    <w:p w14:paraId="307AAE85" w14:textId="77777777" w:rsidR="003A5C66" w:rsidRDefault="00F06749">
      <w:pPr>
        <w:pStyle w:val="a5"/>
        <w:numPr>
          <w:ilvl w:val="0"/>
          <w:numId w:val="7"/>
        </w:numPr>
        <w:tabs>
          <w:tab w:val="left" w:pos="1219"/>
        </w:tabs>
        <w:spacing w:before="4" w:line="357" w:lineRule="auto"/>
        <w:ind w:right="355" w:firstLine="710"/>
        <w:rPr>
          <w:sz w:val="28"/>
        </w:rPr>
      </w:pPr>
      <w:r>
        <w:rPr>
          <w:b/>
          <w:sz w:val="28"/>
        </w:rPr>
        <w:t>патриотическое воспитание</w:t>
      </w:r>
      <w:r>
        <w:rPr>
          <w:sz w:val="28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</w:t>
      </w:r>
      <w:r>
        <w:rPr>
          <w:sz w:val="28"/>
        </w:rPr>
        <w:t>ционального исторического сознания, российской культурной идентичности;</w:t>
      </w:r>
    </w:p>
    <w:p w14:paraId="6D85E3A1" w14:textId="77777777" w:rsidR="003A5C66" w:rsidRDefault="00F06749">
      <w:pPr>
        <w:pStyle w:val="a5"/>
        <w:numPr>
          <w:ilvl w:val="0"/>
          <w:numId w:val="7"/>
        </w:numPr>
        <w:tabs>
          <w:tab w:val="left" w:pos="1219"/>
        </w:tabs>
        <w:spacing w:before="4" w:line="357" w:lineRule="auto"/>
        <w:ind w:right="350" w:firstLine="710"/>
        <w:rPr>
          <w:sz w:val="28"/>
        </w:rPr>
      </w:pPr>
      <w:r>
        <w:rPr>
          <w:b/>
          <w:sz w:val="28"/>
        </w:rPr>
        <w:t>духовно-нравственное воспитание</w:t>
      </w:r>
      <w:r>
        <w:rPr>
          <w:sz w:val="28"/>
        </w:rPr>
        <w:t xml:space="preserve">—воспитание на основе духовно- нравственной культуры народов России, традиционных религий народов России, формирование традиционных российских </w:t>
      </w:r>
      <w:r>
        <w:rPr>
          <w:sz w:val="28"/>
        </w:rPr>
        <w:t>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47A9AFD" w14:textId="77777777" w:rsidR="003A5C66" w:rsidRDefault="00F06749">
      <w:pPr>
        <w:pStyle w:val="a5"/>
        <w:numPr>
          <w:ilvl w:val="0"/>
          <w:numId w:val="7"/>
        </w:numPr>
        <w:tabs>
          <w:tab w:val="left" w:pos="1219"/>
        </w:tabs>
        <w:spacing w:before="4" w:line="355" w:lineRule="auto"/>
        <w:ind w:right="350" w:firstLine="710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— формирование эстетической культуры на основе российских традиционных духовных ценностей</w:t>
      </w:r>
      <w:r>
        <w:rPr>
          <w:sz w:val="28"/>
        </w:rPr>
        <w:t>, приобщение к лучшим образцам отечественного и мирового искусства;</w:t>
      </w:r>
    </w:p>
    <w:p w14:paraId="2E98AD5C" w14:textId="77777777" w:rsidR="003A5C66" w:rsidRDefault="00F06749">
      <w:pPr>
        <w:pStyle w:val="a5"/>
        <w:numPr>
          <w:ilvl w:val="0"/>
          <w:numId w:val="7"/>
        </w:numPr>
        <w:tabs>
          <w:tab w:val="left" w:pos="1219"/>
        </w:tabs>
        <w:spacing w:before="8" w:line="357" w:lineRule="auto"/>
        <w:ind w:right="354" w:firstLine="710"/>
        <w:rPr>
          <w:sz w:val="28"/>
        </w:rPr>
      </w:pPr>
      <w:r>
        <w:rPr>
          <w:b/>
          <w:sz w:val="28"/>
        </w:rPr>
        <w:t>физическое воспитание</w:t>
      </w:r>
      <w:r>
        <w:rPr>
          <w:sz w:val="28"/>
        </w:rPr>
        <w:t xml:space="preserve">, </w:t>
      </w:r>
      <w:r>
        <w:rPr>
          <w:b/>
          <w:sz w:val="28"/>
        </w:rPr>
        <w:t>формирование культуры здорового образа жизни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 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безо</w:t>
      </w:r>
      <w:r>
        <w:rPr>
          <w:sz w:val="28"/>
        </w:rPr>
        <w:t>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 природной и социальной среде, чрезвычайных ситуациях;</w:t>
      </w:r>
    </w:p>
    <w:p w14:paraId="323F66E8" w14:textId="77777777" w:rsidR="003A5C66" w:rsidRDefault="00F06749">
      <w:pPr>
        <w:pStyle w:val="a5"/>
        <w:numPr>
          <w:ilvl w:val="0"/>
          <w:numId w:val="7"/>
        </w:numPr>
        <w:tabs>
          <w:tab w:val="left" w:pos="1219"/>
        </w:tabs>
        <w:spacing w:line="357" w:lineRule="auto"/>
        <w:ind w:right="353" w:firstLine="710"/>
        <w:rPr>
          <w:sz w:val="28"/>
        </w:rPr>
      </w:pPr>
      <w:r>
        <w:rPr>
          <w:b/>
          <w:sz w:val="28"/>
        </w:rPr>
        <w:t xml:space="preserve">трудовое воспитание </w:t>
      </w:r>
      <w:r>
        <w:rPr>
          <w:sz w:val="28"/>
        </w:rPr>
        <w:t xml:space="preserve">—воспитание уважения к труду, трудящимся, результатам труда (своего и других людей), ориентация на трудовую деятельность, получение профессии, </w:t>
      </w:r>
      <w:r>
        <w:rPr>
          <w:sz w:val="28"/>
        </w:rPr>
        <w:t>личностное самовыражение в продуктивном,</w:t>
      </w:r>
      <w:r>
        <w:rPr>
          <w:spacing w:val="64"/>
          <w:sz w:val="28"/>
        </w:rPr>
        <w:t xml:space="preserve">  </w:t>
      </w:r>
      <w:r>
        <w:rPr>
          <w:sz w:val="28"/>
        </w:rPr>
        <w:t>нравственно</w:t>
      </w:r>
      <w:r>
        <w:rPr>
          <w:spacing w:val="64"/>
          <w:sz w:val="28"/>
        </w:rPr>
        <w:t xml:space="preserve">  </w:t>
      </w:r>
      <w:r>
        <w:rPr>
          <w:sz w:val="28"/>
        </w:rPr>
        <w:t>достойном</w:t>
      </w:r>
      <w:r>
        <w:rPr>
          <w:spacing w:val="64"/>
          <w:sz w:val="28"/>
        </w:rPr>
        <w:t xml:space="preserve">  </w:t>
      </w:r>
      <w:r>
        <w:rPr>
          <w:sz w:val="28"/>
        </w:rPr>
        <w:t>труде</w:t>
      </w:r>
      <w:r>
        <w:rPr>
          <w:spacing w:val="64"/>
          <w:sz w:val="28"/>
        </w:rPr>
        <w:t xml:space="preserve">  </w:t>
      </w:r>
      <w:r>
        <w:rPr>
          <w:sz w:val="28"/>
        </w:rPr>
        <w:t>в</w:t>
      </w:r>
      <w:r>
        <w:rPr>
          <w:spacing w:val="62"/>
          <w:sz w:val="28"/>
        </w:rPr>
        <w:t xml:space="preserve">  </w:t>
      </w:r>
      <w:r>
        <w:rPr>
          <w:sz w:val="28"/>
        </w:rPr>
        <w:t>российском</w:t>
      </w:r>
      <w:r>
        <w:rPr>
          <w:spacing w:val="64"/>
          <w:sz w:val="28"/>
        </w:rPr>
        <w:t xml:space="preserve">  </w:t>
      </w:r>
      <w:r>
        <w:rPr>
          <w:spacing w:val="-2"/>
          <w:sz w:val="28"/>
        </w:rPr>
        <w:t>обществе,</w:t>
      </w:r>
    </w:p>
    <w:p w14:paraId="455BACDF" w14:textId="77777777" w:rsidR="003A5C66" w:rsidRDefault="003A5C66">
      <w:pPr>
        <w:spacing w:line="357" w:lineRule="auto"/>
        <w:jc w:val="both"/>
        <w:rPr>
          <w:sz w:val="28"/>
        </w:rPr>
        <w:sectPr w:rsidR="003A5C66">
          <w:pgSz w:w="11910" w:h="16840"/>
          <w:pgMar w:top="700" w:right="640" w:bottom="280" w:left="1040" w:header="720" w:footer="720" w:gutter="0"/>
          <w:cols w:space="720"/>
        </w:sectPr>
      </w:pPr>
    </w:p>
    <w:p w14:paraId="6903B1A3" w14:textId="77777777" w:rsidR="003A5C66" w:rsidRDefault="00F06749">
      <w:pPr>
        <w:pStyle w:val="a3"/>
        <w:spacing w:before="57"/>
        <w:ind w:left="237" w:firstLine="0"/>
      </w:pPr>
      <w:r>
        <w:rPr>
          <w:spacing w:val="-2"/>
        </w:rPr>
        <w:lastRenderedPageBreak/>
        <w:t>достижение</w:t>
      </w:r>
      <w:r>
        <w:rPr>
          <w:spacing w:val="2"/>
        </w:rPr>
        <w:t xml:space="preserve"> </w:t>
      </w:r>
      <w:r>
        <w:rPr>
          <w:spacing w:val="-2"/>
        </w:rPr>
        <w:t>выдающихся</w:t>
      </w:r>
      <w:r>
        <w:rPr>
          <w:spacing w:val="3"/>
        </w:rPr>
        <w:t xml:space="preserve"> </w:t>
      </w:r>
      <w:r>
        <w:rPr>
          <w:spacing w:val="-2"/>
        </w:rPr>
        <w:t>результатов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t xml:space="preserve"> </w:t>
      </w:r>
      <w:r>
        <w:rPr>
          <w:spacing w:val="-2"/>
        </w:rPr>
        <w:t>профессиональной</w:t>
      </w:r>
      <w:r>
        <w:rPr>
          <w:spacing w:val="2"/>
        </w:rPr>
        <w:t xml:space="preserve"> </w:t>
      </w:r>
      <w:r>
        <w:rPr>
          <w:spacing w:val="-2"/>
        </w:rPr>
        <w:t>деятельности;</w:t>
      </w:r>
    </w:p>
    <w:p w14:paraId="4DC2B71F" w14:textId="77777777" w:rsidR="003A5C66" w:rsidRDefault="00F06749">
      <w:pPr>
        <w:pStyle w:val="a5"/>
        <w:numPr>
          <w:ilvl w:val="0"/>
          <w:numId w:val="7"/>
        </w:numPr>
        <w:tabs>
          <w:tab w:val="left" w:pos="1219"/>
        </w:tabs>
        <w:spacing w:before="157" w:line="357" w:lineRule="auto"/>
        <w:ind w:right="351" w:firstLine="710"/>
        <w:rPr>
          <w:sz w:val="28"/>
        </w:rPr>
      </w:pPr>
      <w:r>
        <w:rPr>
          <w:b/>
          <w:sz w:val="28"/>
        </w:rPr>
        <w:t xml:space="preserve">экологическое воспитание </w:t>
      </w:r>
      <w:r>
        <w:rPr>
          <w:sz w:val="28"/>
        </w:rPr>
        <w:t xml:space="preserve">—формирование экологической культуры, </w:t>
      </w:r>
      <w:r>
        <w:rPr>
          <w:sz w:val="28"/>
        </w:rPr>
        <w:t>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41F7F23C" w14:textId="77777777" w:rsidR="003A5C66" w:rsidRDefault="00F06749">
      <w:pPr>
        <w:pStyle w:val="a5"/>
        <w:numPr>
          <w:ilvl w:val="0"/>
          <w:numId w:val="7"/>
        </w:numPr>
        <w:tabs>
          <w:tab w:val="left" w:pos="1219"/>
        </w:tabs>
        <w:spacing w:before="4" w:line="357" w:lineRule="auto"/>
        <w:ind w:right="352" w:firstLine="710"/>
        <w:rPr>
          <w:sz w:val="28"/>
        </w:rPr>
      </w:pPr>
      <w:r>
        <w:rPr>
          <w:b/>
          <w:sz w:val="28"/>
        </w:rPr>
        <w:t>воспитание ценности научного познания</w:t>
      </w:r>
      <w:r>
        <w:rPr>
          <w:sz w:val="28"/>
        </w:rPr>
        <w:t xml:space="preserve">— воспитание стремления к познанию </w:t>
      </w:r>
      <w:r>
        <w:rPr>
          <w:sz w:val="28"/>
        </w:rPr>
        <w:t xml:space="preserve">себя и других людей, природы и общества, к получению знаний, качественного образования с учётом личностных интересов и общественных </w:t>
      </w:r>
      <w:r>
        <w:rPr>
          <w:spacing w:val="-2"/>
          <w:sz w:val="28"/>
        </w:rPr>
        <w:t>потребностей.</w:t>
      </w:r>
    </w:p>
    <w:p w14:paraId="6014B6B2" w14:textId="77777777" w:rsidR="003A5C66" w:rsidRDefault="00F06749">
      <w:pPr>
        <w:pStyle w:val="1"/>
        <w:numPr>
          <w:ilvl w:val="1"/>
          <w:numId w:val="6"/>
        </w:numPr>
        <w:tabs>
          <w:tab w:val="left" w:pos="2377"/>
        </w:tabs>
        <w:ind w:left="2377" w:hanging="421"/>
        <w:jc w:val="left"/>
      </w:pPr>
      <w:bookmarkStart w:id="4" w:name="_TOC_250006"/>
      <w:r>
        <w:t>Целевые</w:t>
      </w:r>
      <w:r>
        <w:rPr>
          <w:spacing w:val="-12"/>
        </w:rPr>
        <w:t xml:space="preserve"> </w:t>
      </w:r>
      <w:r>
        <w:t>ориентиры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bookmarkEnd w:id="4"/>
      <w:r>
        <w:rPr>
          <w:spacing w:val="-2"/>
        </w:rPr>
        <w:t>воспитания</w:t>
      </w:r>
    </w:p>
    <w:p w14:paraId="15B1AEC5" w14:textId="77777777" w:rsidR="003A5C66" w:rsidRDefault="00F06749">
      <w:pPr>
        <w:spacing w:before="230"/>
        <w:ind w:left="985" w:right="390"/>
        <w:jc w:val="center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начального</w:t>
      </w:r>
    </w:p>
    <w:p w14:paraId="5C8A88D1" w14:textId="77777777" w:rsidR="003A5C66" w:rsidRDefault="00F06749">
      <w:pPr>
        <w:spacing w:before="159"/>
        <w:ind w:right="124"/>
        <w:jc w:val="center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образования.</w:t>
      </w:r>
    </w:p>
    <w:p w14:paraId="49AF9E2E" w14:textId="77777777" w:rsidR="003A5C66" w:rsidRDefault="003A5C66">
      <w:pPr>
        <w:pStyle w:val="a3"/>
        <w:spacing w:before="3" w:after="1"/>
        <w:ind w:left="0" w:firstLine="0"/>
        <w:jc w:val="left"/>
        <w:rPr>
          <w:b/>
          <w:sz w:val="1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2"/>
      </w:tblGrid>
      <w:tr w:rsidR="003A5C66" w14:paraId="443EC491" w14:textId="77777777">
        <w:trPr>
          <w:trHeight w:val="479"/>
        </w:trPr>
        <w:tc>
          <w:tcPr>
            <w:tcW w:w="9772" w:type="dxa"/>
          </w:tcPr>
          <w:p w14:paraId="715425E5" w14:textId="77777777" w:rsidR="003A5C66" w:rsidRDefault="00F06749">
            <w:pPr>
              <w:pStyle w:val="TableParagraph"/>
              <w:spacing w:line="320" w:lineRule="exact"/>
              <w:ind w:lef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3A5C66" w14:paraId="40F4BE01" w14:textId="77777777">
        <w:trPr>
          <w:trHeight w:val="484"/>
        </w:trPr>
        <w:tc>
          <w:tcPr>
            <w:tcW w:w="9772" w:type="dxa"/>
          </w:tcPr>
          <w:p w14:paraId="3707CA9D" w14:textId="77777777" w:rsidR="003A5C66" w:rsidRDefault="00F06749">
            <w:pPr>
              <w:pStyle w:val="TableParagraph"/>
              <w:spacing w:before="2"/>
              <w:ind w:left="189" w:right="18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7CAFFA70" w14:textId="77777777">
        <w:trPr>
          <w:trHeight w:val="6279"/>
        </w:trPr>
        <w:tc>
          <w:tcPr>
            <w:tcW w:w="9772" w:type="dxa"/>
          </w:tcPr>
          <w:p w14:paraId="082A0575" w14:textId="77777777" w:rsidR="003A5C66" w:rsidRDefault="00F06749">
            <w:pPr>
              <w:pStyle w:val="TableParagraph"/>
              <w:spacing w:line="362" w:lineRule="auto"/>
              <w:ind w:right="108" w:firstLine="182"/>
              <w:jc w:val="both"/>
              <w:rPr>
                <w:sz w:val="28"/>
              </w:rPr>
            </w:pPr>
            <w:r>
              <w:rPr>
                <w:sz w:val="28"/>
              </w:rPr>
              <w:t>Знающий и любящий свою малую родину, свой край, имеющий представление о Родине — России, её территории, расположении.</w:t>
            </w:r>
          </w:p>
          <w:p w14:paraId="4F200BDB" w14:textId="77777777" w:rsidR="003A5C66" w:rsidRDefault="00F06749">
            <w:pPr>
              <w:pStyle w:val="TableParagraph"/>
              <w:spacing w:line="362" w:lineRule="auto"/>
              <w:ind w:right="106" w:firstLine="1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Сознающий принадлежность к своему народу и к общности </w:t>
            </w:r>
            <w:r>
              <w:rPr>
                <w:sz w:val="28"/>
              </w:rPr>
              <w:t>граждан России, проявляющий уважение к своему и другим народам.</w:t>
            </w:r>
          </w:p>
          <w:p w14:paraId="1B73ACCC" w14:textId="77777777" w:rsidR="003A5C66" w:rsidRDefault="00F06749">
            <w:pPr>
              <w:pStyle w:val="TableParagraph"/>
              <w:spacing w:line="357" w:lineRule="auto"/>
              <w:ind w:right="106" w:firstLine="182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14:paraId="3FB8D897" w14:textId="77777777" w:rsidR="003A5C66" w:rsidRDefault="00F06749">
            <w:pPr>
              <w:pStyle w:val="TableParagraph"/>
              <w:spacing w:line="360" w:lineRule="auto"/>
              <w:ind w:right="100" w:firstLine="1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Понимающий значение гражданских символов </w:t>
            </w:r>
            <w:r>
              <w:rPr>
                <w:sz w:val="28"/>
              </w:rPr>
              <w:t>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3159E176" w14:textId="77777777" w:rsidR="003A5C66" w:rsidRDefault="00F06749">
            <w:pPr>
              <w:pStyle w:val="TableParagraph"/>
              <w:spacing w:line="357" w:lineRule="auto"/>
              <w:ind w:right="109" w:firstLine="182"/>
              <w:jc w:val="both"/>
              <w:rPr>
                <w:sz w:val="28"/>
              </w:rPr>
            </w:pPr>
            <w:r>
              <w:rPr>
                <w:sz w:val="28"/>
              </w:rPr>
              <w:t>Имеющий первоначальные представления о правах и ответственности человека в обществе, гражданских правах и обязанностях</w:t>
            </w:r>
            <w:r>
              <w:rPr>
                <w:sz w:val="28"/>
              </w:rPr>
              <w:t>.</w:t>
            </w:r>
          </w:p>
          <w:p w14:paraId="602B4614" w14:textId="77777777" w:rsidR="003A5C66" w:rsidRDefault="00F06749">
            <w:pPr>
              <w:pStyle w:val="TableParagraph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участие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 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72C61C7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доступной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3A5C66" w14:paraId="36FDFF21" w14:textId="77777777">
        <w:trPr>
          <w:trHeight w:val="484"/>
        </w:trPr>
        <w:tc>
          <w:tcPr>
            <w:tcW w:w="9772" w:type="dxa"/>
          </w:tcPr>
          <w:p w14:paraId="0627914E" w14:textId="77777777" w:rsidR="003A5C66" w:rsidRDefault="00F06749">
            <w:pPr>
              <w:pStyle w:val="TableParagraph"/>
              <w:spacing w:line="320" w:lineRule="exact"/>
              <w:ind w:left="189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775C1FCF" w14:textId="77777777">
        <w:trPr>
          <w:trHeight w:val="1449"/>
        </w:trPr>
        <w:tc>
          <w:tcPr>
            <w:tcW w:w="9772" w:type="dxa"/>
          </w:tcPr>
          <w:p w14:paraId="49316BC1" w14:textId="77777777" w:rsidR="003A5C66" w:rsidRDefault="00F06749">
            <w:pPr>
              <w:pStyle w:val="TableParagraph"/>
              <w:spacing w:line="362" w:lineRule="auto"/>
              <w:ind w:firstLine="182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народа, семейные ценности с </w:t>
            </w:r>
            <w:r>
              <w:rPr>
                <w:sz w:val="28"/>
              </w:rPr>
              <w:t>учётом национальной, религиозной принадлежности.</w:t>
            </w:r>
          </w:p>
          <w:p w14:paraId="07FFB1FE" w14:textId="77777777" w:rsidR="003A5C66" w:rsidRDefault="00F06749">
            <w:pPr>
              <w:pStyle w:val="TableParagraph"/>
              <w:tabs>
                <w:tab w:val="left" w:pos="2120"/>
                <w:tab w:val="left" w:pos="3611"/>
                <w:tab w:val="left" w:pos="4887"/>
                <w:tab w:val="left" w:pos="6883"/>
                <w:tab w:val="left" w:pos="8106"/>
              </w:tabs>
              <w:spacing w:line="314" w:lineRule="exact"/>
              <w:ind w:left="292"/>
              <w:rPr>
                <w:sz w:val="28"/>
              </w:rPr>
            </w:pPr>
            <w:r>
              <w:rPr>
                <w:spacing w:val="-2"/>
                <w:sz w:val="28"/>
              </w:rPr>
              <w:t>Сознающий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каждой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жизни,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признающий</w:t>
            </w:r>
          </w:p>
        </w:tc>
      </w:tr>
    </w:tbl>
    <w:p w14:paraId="243D2D6E" w14:textId="77777777" w:rsidR="003A5C66" w:rsidRDefault="003A5C66">
      <w:pPr>
        <w:spacing w:line="314" w:lineRule="exact"/>
        <w:rPr>
          <w:sz w:val="28"/>
        </w:rPr>
        <w:sectPr w:rsidR="003A5C66">
          <w:pgSz w:w="11910" w:h="16840"/>
          <w:pgMar w:top="700" w:right="640" w:bottom="280" w:left="104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2"/>
      </w:tblGrid>
      <w:tr w:rsidR="003A5C66" w14:paraId="5F24CAF8" w14:textId="77777777">
        <w:trPr>
          <w:trHeight w:val="5310"/>
        </w:trPr>
        <w:tc>
          <w:tcPr>
            <w:tcW w:w="9772" w:type="dxa"/>
          </w:tcPr>
          <w:p w14:paraId="5A0497B9" w14:textId="77777777" w:rsidR="003A5C66" w:rsidRDefault="00F06749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14:paraId="7D3D67F9" w14:textId="77777777" w:rsidR="003A5C66" w:rsidRDefault="00F06749">
            <w:pPr>
              <w:pStyle w:val="TableParagraph"/>
              <w:spacing w:before="158" w:line="360" w:lineRule="auto"/>
              <w:ind w:right="99" w:firstLine="1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Доброжелательный, проявляющий сопереживание, готовность оказывать помощь, </w:t>
            </w:r>
            <w:r>
              <w:rPr>
                <w:sz w:val="28"/>
              </w:rPr>
              <w:t>выражающий неприятие поведения, причиняющего физический и моральный вред другим людям, уважающий старших.</w:t>
            </w:r>
          </w:p>
          <w:p w14:paraId="37CABE82" w14:textId="77777777" w:rsidR="003A5C66" w:rsidRDefault="00F06749">
            <w:pPr>
              <w:pStyle w:val="TableParagraph"/>
              <w:spacing w:before="1" w:line="362" w:lineRule="auto"/>
              <w:ind w:right="110" w:firstLine="182"/>
              <w:jc w:val="both"/>
              <w:rPr>
                <w:sz w:val="28"/>
              </w:rPr>
            </w:pPr>
            <w:r>
              <w:rPr>
                <w:sz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77FB4F39" w14:textId="77777777" w:rsidR="003A5C66" w:rsidRDefault="00F06749">
            <w:pPr>
              <w:pStyle w:val="TableParagraph"/>
              <w:spacing w:line="362" w:lineRule="auto"/>
              <w:ind w:right="108" w:firstLine="182"/>
              <w:jc w:val="both"/>
              <w:rPr>
                <w:sz w:val="28"/>
              </w:rPr>
            </w:pPr>
            <w:r>
              <w:rPr>
                <w:sz w:val="28"/>
              </w:rPr>
              <w:t>Владеющий представлениями о мно</w:t>
            </w:r>
            <w:r>
              <w:rPr>
                <w:sz w:val="28"/>
              </w:rPr>
              <w:t>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14:paraId="7F1B4147" w14:textId="77777777" w:rsidR="003A5C66" w:rsidRDefault="00F06749">
            <w:pPr>
              <w:pStyle w:val="TableParagraph"/>
              <w:spacing w:line="313" w:lineRule="exact"/>
              <w:ind w:left="292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нравственную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родного</w:t>
            </w:r>
          </w:p>
          <w:p w14:paraId="53A43F7F" w14:textId="77777777" w:rsidR="003A5C66" w:rsidRDefault="00F06749">
            <w:pPr>
              <w:pStyle w:val="TableParagraph"/>
              <w:spacing w:before="156"/>
              <w:jc w:val="both"/>
              <w:rPr>
                <w:sz w:val="28"/>
              </w:rPr>
            </w:pPr>
            <w:r>
              <w:rPr>
                <w:sz w:val="28"/>
              </w:rPr>
              <w:t>языка,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чтению.</w:t>
            </w:r>
          </w:p>
        </w:tc>
      </w:tr>
      <w:tr w:rsidR="003A5C66" w14:paraId="7DA6DE6A" w14:textId="77777777">
        <w:trPr>
          <w:trHeight w:val="484"/>
        </w:trPr>
        <w:tc>
          <w:tcPr>
            <w:tcW w:w="9772" w:type="dxa"/>
          </w:tcPr>
          <w:p w14:paraId="218B7226" w14:textId="77777777" w:rsidR="003A5C66" w:rsidRDefault="00F06749">
            <w:pPr>
              <w:pStyle w:val="TableParagraph"/>
              <w:spacing w:line="320" w:lineRule="exact"/>
              <w:ind w:left="189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Эстетическое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7CA385D5" w14:textId="77777777">
        <w:trPr>
          <w:trHeight w:val="2899"/>
        </w:trPr>
        <w:tc>
          <w:tcPr>
            <w:tcW w:w="9772" w:type="dxa"/>
          </w:tcPr>
          <w:p w14:paraId="05AF74B5" w14:textId="77777777" w:rsidR="003A5C66" w:rsidRDefault="00F06749">
            <w:pPr>
              <w:pStyle w:val="TableParagraph"/>
              <w:tabs>
                <w:tab w:val="left" w:pos="1889"/>
                <w:tab w:val="left" w:pos="3797"/>
                <w:tab w:val="left" w:pos="4171"/>
                <w:tab w:val="left" w:pos="5817"/>
                <w:tab w:val="left" w:pos="7399"/>
                <w:tab w:val="left" w:pos="7754"/>
                <w:tab w:val="left" w:pos="8607"/>
              </w:tabs>
              <w:spacing w:line="362" w:lineRule="auto"/>
              <w:ind w:right="109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Способный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воспринимать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чувствовать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прекрасное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быту,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природе, </w:t>
            </w:r>
            <w:r>
              <w:rPr>
                <w:sz w:val="28"/>
              </w:rPr>
              <w:t>искусстве, творчестве людей.</w:t>
            </w:r>
          </w:p>
          <w:p w14:paraId="371D0252" w14:textId="77777777" w:rsidR="003A5C66" w:rsidRDefault="00F06749">
            <w:pPr>
              <w:pStyle w:val="TableParagraph"/>
              <w:tabs>
                <w:tab w:val="left" w:pos="2355"/>
                <w:tab w:val="left" w:pos="3635"/>
                <w:tab w:val="left" w:pos="4125"/>
                <w:tab w:val="left" w:pos="5591"/>
                <w:tab w:val="left" w:pos="6066"/>
                <w:tab w:val="left" w:pos="8134"/>
                <w:tab w:val="left" w:pos="8624"/>
              </w:tabs>
              <w:spacing w:line="362" w:lineRule="auto"/>
              <w:ind w:right="109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Проявляющий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уважение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отечественной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мировой </w:t>
            </w:r>
            <w:r>
              <w:rPr>
                <w:sz w:val="28"/>
              </w:rPr>
              <w:t>художественной культуре.</w:t>
            </w:r>
          </w:p>
          <w:p w14:paraId="6EEED0F6" w14:textId="77777777" w:rsidR="003A5C66" w:rsidRDefault="00F06749">
            <w:pPr>
              <w:pStyle w:val="TableParagraph"/>
              <w:spacing w:line="319" w:lineRule="exact"/>
              <w:ind w:left="292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самовыражению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художественной</w:t>
            </w:r>
          </w:p>
          <w:p w14:paraId="5AD37104" w14:textId="77777777" w:rsidR="003A5C66" w:rsidRDefault="00F06749">
            <w:pPr>
              <w:pStyle w:val="TableParagraph"/>
              <w:spacing w:before="144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искусстве.</w:t>
            </w:r>
          </w:p>
        </w:tc>
      </w:tr>
      <w:tr w:rsidR="003A5C66" w14:paraId="37798412" w14:textId="77777777">
        <w:trPr>
          <w:trHeight w:val="964"/>
        </w:trPr>
        <w:tc>
          <w:tcPr>
            <w:tcW w:w="9772" w:type="dxa"/>
          </w:tcPr>
          <w:p w14:paraId="28524559" w14:textId="77777777" w:rsidR="003A5C66" w:rsidRDefault="00F06749">
            <w:pPr>
              <w:pStyle w:val="TableParagraph"/>
              <w:spacing w:line="320" w:lineRule="exact"/>
              <w:ind w:left="10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Физическое воспитание,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здоровья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</w:p>
          <w:p w14:paraId="773B42AB" w14:textId="77777777" w:rsidR="003A5C66" w:rsidRDefault="00F06749">
            <w:pPr>
              <w:pStyle w:val="TableParagraph"/>
              <w:spacing w:before="163"/>
              <w:ind w:left="189" w:right="18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эмоционального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благополучия</w:t>
            </w:r>
          </w:p>
        </w:tc>
      </w:tr>
      <w:tr w:rsidR="003A5C66" w14:paraId="69358C2E" w14:textId="77777777">
        <w:trPr>
          <w:trHeight w:val="4829"/>
        </w:trPr>
        <w:tc>
          <w:tcPr>
            <w:tcW w:w="9772" w:type="dxa"/>
          </w:tcPr>
          <w:p w14:paraId="4BCC7A62" w14:textId="77777777" w:rsidR="003A5C66" w:rsidRDefault="00F06749">
            <w:pPr>
              <w:pStyle w:val="TableParagraph"/>
              <w:spacing w:line="360" w:lineRule="auto"/>
              <w:ind w:right="111" w:firstLine="1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Бережно относящийся к физическому здоровью, соблюдающий основные правила здорового и </w:t>
            </w:r>
            <w:r>
              <w:rPr>
                <w:sz w:val="28"/>
              </w:rPr>
              <w:t>безопасного для себя и других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 образа жизни, в том числе в информационной среде.</w:t>
            </w:r>
          </w:p>
          <w:p w14:paraId="7E7FE541" w14:textId="77777777" w:rsidR="003A5C66" w:rsidRDefault="00F06749">
            <w:pPr>
              <w:pStyle w:val="TableParagraph"/>
              <w:spacing w:line="362" w:lineRule="auto"/>
              <w:ind w:right="110" w:firstLine="182"/>
              <w:jc w:val="both"/>
              <w:rPr>
                <w:sz w:val="28"/>
              </w:rPr>
            </w:pPr>
            <w:r>
              <w:rPr>
                <w:sz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0B8ADEC9" w14:textId="77777777" w:rsidR="003A5C66" w:rsidRDefault="00F06749">
            <w:pPr>
              <w:pStyle w:val="TableParagraph"/>
              <w:spacing w:line="362" w:lineRule="auto"/>
              <w:ind w:right="113" w:firstLine="1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Ориентированный на физическое развитие с учётом </w:t>
            </w:r>
            <w:r>
              <w:rPr>
                <w:sz w:val="28"/>
              </w:rPr>
              <w:t>возможностей здоровья, занятия физкультурой и спортом.</w:t>
            </w:r>
          </w:p>
          <w:p w14:paraId="69917559" w14:textId="77777777" w:rsidR="003A5C66" w:rsidRDefault="00F06749">
            <w:pPr>
              <w:pStyle w:val="TableParagraph"/>
              <w:spacing w:line="357" w:lineRule="auto"/>
              <w:ind w:right="101" w:firstLine="182"/>
              <w:jc w:val="both"/>
              <w:rPr>
                <w:sz w:val="28"/>
              </w:rPr>
            </w:pPr>
            <w:r>
              <w:rPr>
                <w:sz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</w:t>
            </w:r>
          </w:p>
          <w:p w14:paraId="0C4FB73E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возраста.</w:t>
            </w:r>
          </w:p>
        </w:tc>
      </w:tr>
      <w:tr w:rsidR="003A5C66" w14:paraId="788F71E1" w14:textId="77777777">
        <w:trPr>
          <w:trHeight w:val="484"/>
        </w:trPr>
        <w:tc>
          <w:tcPr>
            <w:tcW w:w="9772" w:type="dxa"/>
          </w:tcPr>
          <w:p w14:paraId="464FA590" w14:textId="77777777" w:rsidR="003A5C66" w:rsidRDefault="00F06749">
            <w:pPr>
              <w:pStyle w:val="TableParagraph"/>
              <w:spacing w:line="320" w:lineRule="exact"/>
              <w:ind w:left="189" w:right="6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Трудовое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</w:tbl>
    <w:p w14:paraId="3210CC82" w14:textId="77777777" w:rsidR="003A5C66" w:rsidRDefault="003A5C66">
      <w:pPr>
        <w:spacing w:line="320" w:lineRule="exact"/>
        <w:jc w:val="center"/>
        <w:rPr>
          <w:sz w:val="28"/>
        </w:rPr>
        <w:sectPr w:rsidR="003A5C66">
          <w:type w:val="continuous"/>
          <w:pgSz w:w="11910" w:h="16840"/>
          <w:pgMar w:top="740" w:right="640" w:bottom="280" w:left="104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2"/>
      </w:tblGrid>
      <w:tr w:rsidR="003A5C66" w14:paraId="24A9A9AC" w14:textId="77777777">
        <w:trPr>
          <w:trHeight w:val="2894"/>
        </w:trPr>
        <w:tc>
          <w:tcPr>
            <w:tcW w:w="9772" w:type="dxa"/>
          </w:tcPr>
          <w:p w14:paraId="49827629" w14:textId="77777777" w:rsidR="003A5C66" w:rsidRDefault="00F06749">
            <w:pPr>
              <w:pStyle w:val="TableParagraph"/>
              <w:spacing w:line="315" w:lineRule="exact"/>
              <w:ind w:left="292"/>
              <w:rPr>
                <w:sz w:val="28"/>
              </w:rPr>
            </w:pPr>
            <w:r>
              <w:rPr>
                <w:sz w:val="28"/>
              </w:rPr>
              <w:lastRenderedPageBreak/>
              <w:t>Сознающий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  <w:p w14:paraId="2CFBE20E" w14:textId="77777777" w:rsidR="003A5C66" w:rsidRDefault="00F06749">
            <w:pPr>
              <w:pStyle w:val="TableParagraph"/>
              <w:tabs>
                <w:tab w:val="left" w:pos="2216"/>
                <w:tab w:val="left" w:pos="3539"/>
                <w:tab w:val="left" w:pos="9513"/>
              </w:tabs>
              <w:spacing w:before="158" w:line="362" w:lineRule="auto"/>
              <w:ind w:right="110" w:firstLine="182"/>
              <w:rPr>
                <w:sz w:val="28"/>
              </w:rPr>
            </w:pPr>
            <w:r>
              <w:rPr>
                <w:spacing w:val="-2"/>
                <w:sz w:val="28"/>
              </w:rPr>
              <w:t>Проявляющий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уважение</w:t>
            </w:r>
            <w:r>
              <w:rPr>
                <w:sz w:val="28"/>
              </w:rPr>
              <w:tab/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результатам труда, ответственное потребление.</w:t>
            </w:r>
          </w:p>
          <w:p w14:paraId="561C00C9" w14:textId="77777777" w:rsidR="003A5C66" w:rsidRDefault="00F06749">
            <w:pPr>
              <w:pStyle w:val="TableParagraph"/>
              <w:spacing w:line="315" w:lineRule="exact"/>
              <w:ind w:left="292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профессиям.</w:t>
            </w:r>
          </w:p>
          <w:p w14:paraId="0B5706B9" w14:textId="77777777" w:rsidR="003A5C66" w:rsidRDefault="00F06749">
            <w:pPr>
              <w:pStyle w:val="TableParagraph"/>
              <w:spacing w:before="5" w:line="480" w:lineRule="atLeast"/>
              <w:ind w:firstLine="182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трудовой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3A5C66" w14:paraId="50C5ED68" w14:textId="77777777">
        <w:trPr>
          <w:trHeight w:val="484"/>
        </w:trPr>
        <w:tc>
          <w:tcPr>
            <w:tcW w:w="9772" w:type="dxa"/>
          </w:tcPr>
          <w:p w14:paraId="1BDEE362" w14:textId="77777777" w:rsidR="003A5C66" w:rsidRDefault="00F06749">
            <w:pPr>
              <w:pStyle w:val="TableParagraph"/>
              <w:spacing w:line="320" w:lineRule="exact"/>
              <w:ind w:left="189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3554F775" w14:textId="77777777">
        <w:trPr>
          <w:trHeight w:val="2899"/>
        </w:trPr>
        <w:tc>
          <w:tcPr>
            <w:tcW w:w="9772" w:type="dxa"/>
          </w:tcPr>
          <w:p w14:paraId="5431A192" w14:textId="77777777" w:rsidR="003A5C66" w:rsidRDefault="00F06749">
            <w:pPr>
              <w:pStyle w:val="TableParagraph"/>
              <w:spacing w:line="362" w:lineRule="auto"/>
              <w:ind w:firstLine="182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влияние людей на природу, окружающую среду.</w:t>
            </w:r>
          </w:p>
          <w:p w14:paraId="0F10425F" w14:textId="77777777" w:rsidR="003A5C66" w:rsidRDefault="00F06749">
            <w:pPr>
              <w:pStyle w:val="TableParagraph"/>
              <w:spacing w:line="362" w:lineRule="auto"/>
              <w:ind w:firstLine="182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действий, </w:t>
            </w:r>
            <w:r>
              <w:rPr>
                <w:sz w:val="28"/>
              </w:rPr>
              <w:t>приносящих вред природе, особенно живым существам.</w:t>
            </w:r>
          </w:p>
          <w:p w14:paraId="7DCEF24D" w14:textId="77777777" w:rsidR="003A5C66" w:rsidRDefault="00F06749">
            <w:pPr>
              <w:pStyle w:val="TableParagraph"/>
              <w:tabs>
                <w:tab w:val="left" w:pos="2374"/>
                <w:tab w:val="left" w:pos="4092"/>
                <w:tab w:val="left" w:pos="4629"/>
                <w:tab w:val="left" w:pos="5708"/>
                <w:tab w:val="left" w:pos="7713"/>
              </w:tabs>
              <w:spacing w:line="320" w:lineRule="exact"/>
              <w:ind w:left="292"/>
              <w:rPr>
                <w:sz w:val="28"/>
              </w:rPr>
            </w:pPr>
            <w:r>
              <w:rPr>
                <w:spacing w:val="-2"/>
                <w:sz w:val="28"/>
              </w:rPr>
              <w:t>Выражающий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своей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придерживаться</w:t>
            </w:r>
          </w:p>
          <w:p w14:paraId="0732723B" w14:textId="77777777" w:rsidR="003A5C66" w:rsidRDefault="00F06749">
            <w:pPr>
              <w:pStyle w:val="TableParagraph"/>
              <w:spacing w:before="143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норм.</w:t>
            </w:r>
          </w:p>
        </w:tc>
      </w:tr>
      <w:tr w:rsidR="003A5C66" w14:paraId="5A89ED19" w14:textId="77777777">
        <w:trPr>
          <w:trHeight w:val="480"/>
        </w:trPr>
        <w:tc>
          <w:tcPr>
            <w:tcW w:w="9772" w:type="dxa"/>
          </w:tcPr>
          <w:p w14:paraId="17A61BEC" w14:textId="77777777" w:rsidR="003A5C66" w:rsidRDefault="00F06749">
            <w:pPr>
              <w:pStyle w:val="TableParagraph"/>
              <w:spacing w:line="320" w:lineRule="exact"/>
              <w:ind w:left="189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научного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3A5C66" w14:paraId="1D578CCC" w14:textId="77777777">
        <w:trPr>
          <w:trHeight w:val="3384"/>
        </w:trPr>
        <w:tc>
          <w:tcPr>
            <w:tcW w:w="9772" w:type="dxa"/>
          </w:tcPr>
          <w:p w14:paraId="7859B30B" w14:textId="77777777" w:rsidR="003A5C66" w:rsidRDefault="00F06749">
            <w:pPr>
              <w:pStyle w:val="TableParagraph"/>
              <w:spacing w:line="357" w:lineRule="auto"/>
              <w:ind w:right="109" w:firstLine="1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Выражающий познавательные интересы, активность, любознательность и </w:t>
            </w:r>
            <w:r>
              <w:rPr>
                <w:sz w:val="28"/>
              </w:rPr>
              <w:t>самостоятельность в познании, интерес и уважение к научным знаниям, науке.</w:t>
            </w:r>
          </w:p>
          <w:p w14:paraId="24369A78" w14:textId="77777777" w:rsidR="003A5C66" w:rsidRDefault="00F06749">
            <w:pPr>
              <w:pStyle w:val="TableParagraph"/>
              <w:spacing w:before="3" w:line="360" w:lineRule="auto"/>
              <w:ind w:right="103" w:firstLine="182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первоначальными представлениями о природных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5DD0AF9B" w14:textId="77777777" w:rsidR="003A5C66" w:rsidRDefault="00F06749">
            <w:pPr>
              <w:pStyle w:val="TableParagraph"/>
              <w:spacing w:before="1"/>
              <w:ind w:left="292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первоначальные</w:t>
            </w:r>
            <w:r>
              <w:rPr>
                <w:spacing w:val="5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навыки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наблюдений,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систематизации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14:paraId="29EDA820" w14:textId="77777777" w:rsidR="003A5C66" w:rsidRDefault="00F06749">
            <w:pPr>
              <w:pStyle w:val="TableParagraph"/>
              <w:spacing w:before="158"/>
              <w:jc w:val="both"/>
              <w:rPr>
                <w:sz w:val="28"/>
              </w:rPr>
            </w:pPr>
            <w:r>
              <w:rPr>
                <w:sz w:val="28"/>
              </w:rPr>
              <w:t>осмысления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знания.</w:t>
            </w:r>
          </w:p>
        </w:tc>
      </w:tr>
    </w:tbl>
    <w:p w14:paraId="42C1384A" w14:textId="77777777" w:rsidR="003A5C66" w:rsidRDefault="003A5C66">
      <w:pPr>
        <w:pStyle w:val="a3"/>
        <w:spacing w:before="187"/>
        <w:ind w:left="0" w:firstLine="0"/>
        <w:jc w:val="left"/>
        <w:rPr>
          <w:b/>
        </w:rPr>
      </w:pPr>
    </w:p>
    <w:p w14:paraId="099941FB" w14:textId="77777777" w:rsidR="003A5C66" w:rsidRDefault="00F06749">
      <w:pPr>
        <w:ind w:left="982" w:right="390"/>
        <w:jc w:val="center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основного</w:t>
      </w:r>
    </w:p>
    <w:p w14:paraId="5784FE84" w14:textId="77777777" w:rsidR="003A5C66" w:rsidRDefault="00F06749">
      <w:pPr>
        <w:spacing w:before="158"/>
        <w:ind w:right="124"/>
        <w:jc w:val="center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образования.</w:t>
      </w:r>
    </w:p>
    <w:p w14:paraId="242500F8" w14:textId="77777777" w:rsidR="003A5C66" w:rsidRDefault="003A5C66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6"/>
      </w:tblGrid>
      <w:tr w:rsidR="003A5C66" w14:paraId="19CF6587" w14:textId="77777777">
        <w:trPr>
          <w:trHeight w:val="480"/>
        </w:trPr>
        <w:tc>
          <w:tcPr>
            <w:tcW w:w="9796" w:type="dxa"/>
          </w:tcPr>
          <w:p w14:paraId="3AA2FCF7" w14:textId="77777777" w:rsidR="003A5C66" w:rsidRDefault="00F06749">
            <w:pPr>
              <w:pStyle w:val="TableParagraph"/>
              <w:spacing w:line="320" w:lineRule="exact"/>
              <w:ind w:lef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3A5C66" w14:paraId="15B2E46A" w14:textId="77777777">
        <w:trPr>
          <w:trHeight w:val="484"/>
        </w:trPr>
        <w:tc>
          <w:tcPr>
            <w:tcW w:w="9796" w:type="dxa"/>
          </w:tcPr>
          <w:p w14:paraId="44769EB2" w14:textId="77777777" w:rsidR="003A5C66" w:rsidRDefault="00F06749">
            <w:pPr>
              <w:pStyle w:val="TableParagraph"/>
              <w:spacing w:before="2"/>
              <w:ind w:left="185" w:right="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Гражданское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71546F29" w14:textId="77777777">
        <w:trPr>
          <w:trHeight w:val="2414"/>
        </w:trPr>
        <w:tc>
          <w:tcPr>
            <w:tcW w:w="9796" w:type="dxa"/>
          </w:tcPr>
          <w:p w14:paraId="0AF17082" w14:textId="77777777" w:rsidR="003A5C66" w:rsidRDefault="00F06749">
            <w:pPr>
              <w:pStyle w:val="TableParagraph"/>
              <w:tabs>
                <w:tab w:val="left" w:pos="2696"/>
                <w:tab w:val="left" w:pos="3580"/>
                <w:tab w:val="left" w:pos="6354"/>
                <w:tab w:val="left" w:pos="9536"/>
              </w:tabs>
              <w:spacing w:line="362" w:lineRule="auto"/>
              <w:ind w:right="99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Знающий и принимающий свою российскую гражданскую принадлежность </w:t>
            </w:r>
            <w:r>
              <w:rPr>
                <w:spacing w:val="-2"/>
                <w:sz w:val="28"/>
              </w:rPr>
              <w:t>(идентичность)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поликультурном,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многонациональном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многоконфессиональном российском обществе, в мировом сообществе.</w:t>
            </w:r>
          </w:p>
          <w:p w14:paraId="6B75CEF7" w14:textId="77777777" w:rsidR="003A5C66" w:rsidRDefault="00F06749">
            <w:pPr>
              <w:pStyle w:val="TableParagraph"/>
              <w:spacing w:line="314" w:lineRule="exact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народа</w:t>
            </w:r>
          </w:p>
          <w:p w14:paraId="2191CC39" w14:textId="77777777" w:rsidR="003A5C66" w:rsidRDefault="00F06749">
            <w:pPr>
              <w:pStyle w:val="TableParagraph"/>
              <w:tabs>
                <w:tab w:val="left" w:pos="1246"/>
                <w:tab w:val="left" w:pos="3102"/>
                <w:tab w:val="left" w:pos="4296"/>
                <w:tab w:val="left" w:pos="5888"/>
                <w:tab w:val="left" w:pos="8358"/>
                <w:tab w:val="left" w:pos="8856"/>
              </w:tabs>
              <w:spacing w:before="155"/>
              <w:rPr>
                <w:sz w:val="28"/>
              </w:rPr>
            </w:pPr>
            <w:r>
              <w:rPr>
                <w:spacing w:val="-2"/>
                <w:sz w:val="28"/>
              </w:rPr>
              <w:t>России,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тысячелетней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</w:p>
        </w:tc>
      </w:tr>
    </w:tbl>
    <w:p w14:paraId="4F396A89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740" w:right="640" w:bottom="280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6"/>
      </w:tblGrid>
      <w:tr w:rsidR="003A5C66" w14:paraId="074AFBB0" w14:textId="77777777">
        <w:trPr>
          <w:trHeight w:val="5310"/>
        </w:trPr>
        <w:tc>
          <w:tcPr>
            <w:tcW w:w="9796" w:type="dxa"/>
          </w:tcPr>
          <w:p w14:paraId="68B8E04F" w14:textId="77777777" w:rsidR="003A5C66" w:rsidRDefault="00F06749">
            <w:pPr>
              <w:pStyle w:val="TableParagraph"/>
              <w:tabs>
                <w:tab w:val="left" w:pos="2134"/>
                <w:tab w:val="left" w:pos="4091"/>
                <w:tab w:val="left" w:pos="5855"/>
                <w:tab w:val="left" w:pos="7948"/>
              </w:tabs>
              <w:spacing w:line="357" w:lineRule="auto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исторического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просвещения,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национального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исторического </w:t>
            </w:r>
            <w:r>
              <w:rPr>
                <w:spacing w:val="-2"/>
                <w:sz w:val="28"/>
              </w:rPr>
              <w:t>сознания.</w:t>
            </w:r>
          </w:p>
          <w:p w14:paraId="17822F09" w14:textId="77777777" w:rsidR="003A5C66" w:rsidRDefault="00F06749">
            <w:pPr>
              <w:pStyle w:val="TableParagraph"/>
              <w:spacing w:line="357" w:lineRule="auto"/>
              <w:ind w:left="287"/>
              <w:rPr>
                <w:sz w:val="28"/>
              </w:rPr>
            </w:pPr>
            <w:r>
              <w:rPr>
                <w:sz w:val="28"/>
              </w:rPr>
              <w:t>Проявляющий уважение к государственным символам России, праздника</w:t>
            </w:r>
            <w:r>
              <w:rPr>
                <w:sz w:val="28"/>
              </w:rPr>
              <w:t>м. Проявляющий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России,</w:t>
            </w:r>
          </w:p>
          <w:p w14:paraId="78533B2A" w14:textId="77777777" w:rsidR="003A5C66" w:rsidRDefault="00F06749">
            <w:pPr>
              <w:pStyle w:val="TableParagraph"/>
              <w:spacing w:before="4" w:line="362" w:lineRule="auto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уважении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свобод, законных интересов других людей.</w:t>
            </w:r>
          </w:p>
          <w:p w14:paraId="2C11C4BA" w14:textId="77777777" w:rsidR="003A5C66" w:rsidRDefault="00F06749">
            <w:pPr>
              <w:pStyle w:val="TableParagraph"/>
              <w:tabs>
                <w:tab w:val="left" w:pos="2235"/>
                <w:tab w:val="left" w:pos="3746"/>
                <w:tab w:val="left" w:pos="4796"/>
                <w:tab w:val="left" w:pos="6950"/>
                <w:tab w:val="left" w:pos="8283"/>
              </w:tabs>
              <w:spacing w:line="362" w:lineRule="auto"/>
              <w:ind w:right="109" w:firstLine="177"/>
              <w:rPr>
                <w:sz w:val="28"/>
              </w:rPr>
            </w:pPr>
            <w:r>
              <w:rPr>
                <w:spacing w:val="-2"/>
                <w:sz w:val="28"/>
              </w:rPr>
              <w:t>Выражающий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неприятие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любой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дискриминации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проявлений </w:t>
            </w:r>
            <w:r>
              <w:rPr>
                <w:sz w:val="28"/>
              </w:rPr>
              <w:t>экстремизма, терроризма, коррупции в обществе.</w:t>
            </w:r>
          </w:p>
          <w:p w14:paraId="40B4E0D2" w14:textId="77777777" w:rsidR="003A5C66" w:rsidRDefault="00F06749">
            <w:pPr>
              <w:pStyle w:val="TableParagraph"/>
              <w:spacing w:line="357" w:lineRule="auto"/>
              <w:ind w:firstLine="177"/>
              <w:rPr>
                <w:sz w:val="28"/>
              </w:rPr>
            </w:pPr>
            <w:r>
              <w:rPr>
                <w:sz w:val="28"/>
              </w:rPr>
              <w:t>Принимающий участие в жизни класса, общеобразовательной организации, в 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значимой</w:t>
            </w:r>
          </w:p>
          <w:p w14:paraId="7621BC8A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3A5C66" w14:paraId="1FA4EA4D" w14:textId="77777777">
        <w:trPr>
          <w:trHeight w:val="484"/>
        </w:trPr>
        <w:tc>
          <w:tcPr>
            <w:tcW w:w="9796" w:type="dxa"/>
          </w:tcPr>
          <w:p w14:paraId="62A644A9" w14:textId="77777777" w:rsidR="003A5C66" w:rsidRDefault="00F06749">
            <w:pPr>
              <w:pStyle w:val="TableParagraph"/>
              <w:spacing w:line="320" w:lineRule="exact"/>
              <w:ind w:left="185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Патриотическое воспитание</w:t>
            </w:r>
          </w:p>
        </w:tc>
      </w:tr>
      <w:tr w:rsidR="003A5C66" w14:paraId="3AE899CB" w14:textId="77777777">
        <w:trPr>
          <w:trHeight w:val="5314"/>
        </w:trPr>
        <w:tc>
          <w:tcPr>
            <w:tcW w:w="9796" w:type="dxa"/>
          </w:tcPr>
          <w:p w14:paraId="14BD5CD3" w14:textId="77777777" w:rsidR="003A5C66" w:rsidRDefault="00F06749">
            <w:pPr>
              <w:pStyle w:val="TableParagraph"/>
              <w:spacing w:line="362" w:lineRule="auto"/>
              <w:ind w:right="102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Сознающий свою </w:t>
            </w:r>
            <w:r>
              <w:rPr>
                <w:sz w:val="28"/>
              </w:rPr>
              <w:t>национальную, этническую принадлежность, любящий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свой народ, его традиции, культуру.</w:t>
            </w:r>
          </w:p>
          <w:p w14:paraId="3F9EBDC1" w14:textId="77777777" w:rsidR="003A5C66" w:rsidRDefault="00F06749">
            <w:pPr>
              <w:pStyle w:val="TableParagraph"/>
              <w:spacing w:line="362" w:lineRule="auto"/>
              <w:ind w:right="107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</w:t>
            </w:r>
            <w:r>
              <w:rPr>
                <w:sz w:val="28"/>
              </w:rPr>
              <w:t>е.</w:t>
            </w:r>
          </w:p>
          <w:p w14:paraId="47E26A4E" w14:textId="77777777" w:rsidR="003A5C66" w:rsidRDefault="00F06749">
            <w:pPr>
              <w:pStyle w:val="TableParagraph"/>
              <w:spacing w:line="362" w:lineRule="auto"/>
              <w:ind w:right="101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познанию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своего края, своего народа, других народов России.</w:t>
            </w:r>
          </w:p>
          <w:p w14:paraId="54152054" w14:textId="77777777" w:rsidR="003A5C66" w:rsidRDefault="00F06749">
            <w:pPr>
              <w:pStyle w:val="TableParagraph"/>
              <w:spacing w:line="362" w:lineRule="auto"/>
              <w:ind w:right="103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</w:t>
            </w:r>
            <w:r>
              <w:rPr>
                <w:sz w:val="28"/>
              </w:rPr>
              <w:t>достижения, героев и защитников Отечества в прошлом и современности.</w:t>
            </w:r>
          </w:p>
          <w:p w14:paraId="4986293B" w14:textId="77777777" w:rsidR="003A5C66" w:rsidRDefault="00F06749">
            <w:pPr>
              <w:pStyle w:val="TableParagraph"/>
              <w:spacing w:line="314" w:lineRule="exact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направленности.</w:t>
            </w:r>
          </w:p>
        </w:tc>
      </w:tr>
      <w:tr w:rsidR="003A5C66" w14:paraId="088BA8B3" w14:textId="77777777">
        <w:trPr>
          <w:trHeight w:val="484"/>
        </w:trPr>
        <w:tc>
          <w:tcPr>
            <w:tcW w:w="9796" w:type="dxa"/>
          </w:tcPr>
          <w:p w14:paraId="0860E707" w14:textId="77777777" w:rsidR="003A5C66" w:rsidRDefault="00F06749">
            <w:pPr>
              <w:pStyle w:val="TableParagraph"/>
              <w:spacing w:line="320" w:lineRule="exact"/>
              <w:ind w:left="185" w:righ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59D59C28" w14:textId="77777777">
        <w:trPr>
          <w:trHeight w:val="3379"/>
        </w:trPr>
        <w:tc>
          <w:tcPr>
            <w:tcW w:w="9796" w:type="dxa"/>
          </w:tcPr>
          <w:p w14:paraId="70D3947F" w14:textId="77777777" w:rsidR="003A5C66" w:rsidRDefault="00F06749">
            <w:pPr>
              <w:pStyle w:val="TableParagraph"/>
              <w:spacing w:line="360" w:lineRule="auto"/>
              <w:ind w:right="98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Знающий и уважающий духовно-нравственную культуру своего народа, </w:t>
            </w:r>
            <w:r>
              <w:rPr>
                <w:sz w:val="28"/>
              </w:rPr>
              <w:t>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7FF4B22F" w14:textId="77777777" w:rsidR="003A5C66" w:rsidRDefault="00F06749">
            <w:pPr>
              <w:pStyle w:val="TableParagraph"/>
              <w:spacing w:line="320" w:lineRule="exact"/>
              <w:ind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</w:p>
          <w:p w14:paraId="6964C48F" w14:textId="77777777" w:rsidR="003A5C66" w:rsidRDefault="00F06749">
            <w:pPr>
              <w:pStyle w:val="TableParagraph"/>
              <w:spacing w:line="480" w:lineRule="atLeas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поступки других людей с позиций традиционных российских духовно- нравственных ценностей и норм с учётом осознания последствий поступков.</w:t>
            </w:r>
          </w:p>
        </w:tc>
      </w:tr>
    </w:tbl>
    <w:p w14:paraId="72D48E2F" w14:textId="77777777" w:rsidR="003A5C66" w:rsidRDefault="003A5C66">
      <w:pPr>
        <w:spacing w:line="480" w:lineRule="atLeast"/>
        <w:jc w:val="both"/>
        <w:rPr>
          <w:sz w:val="28"/>
        </w:rPr>
        <w:sectPr w:rsidR="003A5C66">
          <w:type w:val="continuous"/>
          <w:pgSz w:w="11910" w:h="16840"/>
          <w:pgMar w:top="740" w:right="640" w:bottom="280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6"/>
      </w:tblGrid>
      <w:tr w:rsidR="003A5C66" w14:paraId="09BB5121" w14:textId="77777777">
        <w:trPr>
          <w:trHeight w:val="5795"/>
        </w:trPr>
        <w:tc>
          <w:tcPr>
            <w:tcW w:w="9796" w:type="dxa"/>
          </w:tcPr>
          <w:p w14:paraId="5F5F913E" w14:textId="77777777" w:rsidR="003A5C66" w:rsidRDefault="00F06749">
            <w:pPr>
              <w:pStyle w:val="TableParagraph"/>
              <w:spacing w:line="360" w:lineRule="auto"/>
              <w:ind w:right="96" w:firstLine="17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Выражающий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поведения, противоречащих традиционным в России духовно-нравственным нормам и </w:t>
            </w:r>
            <w:r>
              <w:rPr>
                <w:spacing w:val="-2"/>
                <w:sz w:val="28"/>
              </w:rPr>
              <w:t>ценностям.</w:t>
            </w:r>
          </w:p>
          <w:p w14:paraId="7053CE36" w14:textId="77777777" w:rsidR="003A5C66" w:rsidRDefault="00F06749">
            <w:pPr>
              <w:pStyle w:val="TableParagraph"/>
              <w:spacing w:line="360" w:lineRule="auto"/>
              <w:ind w:right="99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</w:t>
            </w:r>
            <w:r>
              <w:rPr>
                <w:sz w:val="28"/>
              </w:rPr>
              <w:t xml:space="preserve"> согласия людей, народов в России, умеющий общаться с людьми разных народов, вероисповеданий.</w:t>
            </w:r>
          </w:p>
          <w:p w14:paraId="5A1AF3E3" w14:textId="77777777" w:rsidR="003A5C66" w:rsidRDefault="00F06749">
            <w:pPr>
              <w:pStyle w:val="TableParagraph"/>
              <w:spacing w:line="360" w:lineRule="auto"/>
              <w:ind w:right="103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</w:t>
            </w:r>
            <w:r>
              <w:rPr>
                <w:sz w:val="28"/>
              </w:rPr>
              <w:t>я детей.</w:t>
            </w:r>
          </w:p>
          <w:p w14:paraId="570B387C" w14:textId="77777777" w:rsidR="003A5C66" w:rsidRDefault="00F06749">
            <w:pPr>
              <w:pStyle w:val="TableParagraph"/>
              <w:tabs>
                <w:tab w:val="left" w:pos="1923"/>
                <w:tab w:val="left" w:pos="3060"/>
                <w:tab w:val="left" w:pos="3395"/>
                <w:tab w:val="left" w:pos="4561"/>
                <w:tab w:val="left" w:pos="7045"/>
                <w:tab w:val="left" w:pos="9237"/>
              </w:tabs>
              <w:ind w:left="0" w:right="10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Проявляющий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чтению,</w:t>
            </w:r>
            <w:r>
              <w:rPr>
                <w:sz w:val="28"/>
              </w:rPr>
              <w:tab/>
              <w:t>к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языку,</w:t>
            </w:r>
            <w:r>
              <w:rPr>
                <w:sz w:val="28"/>
              </w:rPr>
              <w:tab/>
              <w:t>русскому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6482D1E6" w14:textId="77777777" w:rsidR="003A5C66" w:rsidRDefault="00F06749">
            <w:pPr>
              <w:pStyle w:val="TableParagraph"/>
              <w:spacing w:before="152"/>
              <w:ind w:left="0" w:right="20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духовной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народа, 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3A5C66" w14:paraId="6E0783D7" w14:textId="77777777">
        <w:trPr>
          <w:trHeight w:val="484"/>
        </w:trPr>
        <w:tc>
          <w:tcPr>
            <w:tcW w:w="9796" w:type="dxa"/>
          </w:tcPr>
          <w:p w14:paraId="72241A07" w14:textId="77777777" w:rsidR="003A5C66" w:rsidRDefault="00F06749">
            <w:pPr>
              <w:pStyle w:val="TableParagraph"/>
              <w:spacing w:line="320" w:lineRule="exact"/>
              <w:ind w:left="185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Эстетическое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0F4EBDAE" w14:textId="77777777">
        <w:trPr>
          <w:trHeight w:val="4829"/>
        </w:trPr>
        <w:tc>
          <w:tcPr>
            <w:tcW w:w="9796" w:type="dxa"/>
          </w:tcPr>
          <w:p w14:paraId="3159AE57" w14:textId="77777777" w:rsidR="003A5C66" w:rsidRDefault="00F06749">
            <w:pPr>
              <w:pStyle w:val="TableParagraph"/>
              <w:spacing w:line="357" w:lineRule="auto"/>
              <w:ind w:right="111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Выражающий понимание ценности отечественного и мирового искусства, </w:t>
            </w:r>
            <w:r>
              <w:rPr>
                <w:sz w:val="28"/>
              </w:rPr>
              <w:t>народных традиций и народного творчества в искусстве.</w:t>
            </w:r>
          </w:p>
          <w:p w14:paraId="58821459" w14:textId="77777777" w:rsidR="003A5C66" w:rsidRDefault="00F06749">
            <w:pPr>
              <w:pStyle w:val="TableParagraph"/>
              <w:spacing w:line="360" w:lineRule="auto"/>
              <w:ind w:right="104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14:paraId="115384E2" w14:textId="77777777" w:rsidR="003A5C66" w:rsidRDefault="00F06749">
            <w:pPr>
              <w:pStyle w:val="TableParagraph"/>
              <w:spacing w:line="360" w:lineRule="auto"/>
              <w:ind w:right="109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 роль художественной куль</w:t>
            </w:r>
            <w:r>
              <w:rPr>
                <w:sz w:val="28"/>
              </w:rPr>
              <w:t>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4C1D90D1" w14:textId="77777777" w:rsidR="003A5C66" w:rsidRDefault="00F06749">
            <w:pPr>
              <w:pStyle w:val="TableParagraph"/>
              <w:spacing w:before="1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самовыражение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разных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видах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искусства,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  <w:p w14:paraId="25497D0A" w14:textId="77777777" w:rsidR="003A5C66" w:rsidRDefault="00F06749">
            <w:pPr>
              <w:pStyle w:val="TableParagraph"/>
              <w:spacing w:before="15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художественном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творчестве.</w:t>
            </w:r>
          </w:p>
        </w:tc>
      </w:tr>
      <w:tr w:rsidR="003A5C66" w14:paraId="4D4C82FC" w14:textId="77777777">
        <w:trPr>
          <w:trHeight w:val="964"/>
        </w:trPr>
        <w:tc>
          <w:tcPr>
            <w:tcW w:w="9796" w:type="dxa"/>
          </w:tcPr>
          <w:p w14:paraId="5ACF75E8" w14:textId="77777777" w:rsidR="003A5C66" w:rsidRDefault="00F06749">
            <w:pPr>
              <w:pStyle w:val="TableParagraph"/>
              <w:spacing w:line="320" w:lineRule="exact"/>
              <w:ind w:left="10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Физическое </w:t>
            </w:r>
            <w:r>
              <w:rPr>
                <w:b/>
                <w:spacing w:val="-2"/>
                <w:sz w:val="28"/>
              </w:rPr>
              <w:t>воспитание,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формирование культуры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здоровья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</w:p>
          <w:p w14:paraId="63EB19E0" w14:textId="77777777" w:rsidR="003A5C66" w:rsidRDefault="00F06749">
            <w:pPr>
              <w:pStyle w:val="TableParagraph"/>
              <w:spacing w:before="163"/>
              <w:ind w:left="185" w:right="1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эмоционального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благополучия</w:t>
            </w:r>
          </w:p>
        </w:tc>
      </w:tr>
      <w:tr w:rsidR="003A5C66" w14:paraId="42FE3D41" w14:textId="77777777">
        <w:trPr>
          <w:trHeight w:val="2899"/>
        </w:trPr>
        <w:tc>
          <w:tcPr>
            <w:tcW w:w="9796" w:type="dxa"/>
          </w:tcPr>
          <w:p w14:paraId="0B49EADF" w14:textId="77777777" w:rsidR="003A5C66" w:rsidRDefault="00F06749">
            <w:pPr>
              <w:pStyle w:val="TableParagraph"/>
              <w:spacing w:line="362" w:lineRule="auto"/>
              <w:ind w:right="106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</w:t>
            </w:r>
            <w:r>
              <w:rPr>
                <w:sz w:val="28"/>
              </w:rPr>
              <w:t>информационной среде.</w:t>
            </w:r>
          </w:p>
          <w:p w14:paraId="2DC42103" w14:textId="77777777" w:rsidR="003A5C66" w:rsidRDefault="00F06749">
            <w:pPr>
              <w:pStyle w:val="TableParagraph"/>
              <w:spacing w:line="314" w:lineRule="exact"/>
              <w:ind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установку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здоровый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образ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жизни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(здоровое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питание,</w:t>
            </w:r>
          </w:p>
          <w:p w14:paraId="58334C2D" w14:textId="77777777" w:rsidR="003A5C66" w:rsidRDefault="00F06749">
            <w:pPr>
              <w:pStyle w:val="TableParagraph"/>
              <w:spacing w:line="480" w:lineRule="atLeast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соблюдение гигиенических правил, сбалансированный режим занятий и отдыха, регулярную физическую активность).</w:t>
            </w:r>
          </w:p>
        </w:tc>
      </w:tr>
    </w:tbl>
    <w:p w14:paraId="2E80B776" w14:textId="77777777" w:rsidR="003A5C66" w:rsidRDefault="003A5C66">
      <w:pPr>
        <w:spacing w:line="480" w:lineRule="atLeast"/>
        <w:jc w:val="both"/>
        <w:rPr>
          <w:sz w:val="28"/>
        </w:rPr>
        <w:sectPr w:rsidR="003A5C66">
          <w:type w:val="continuous"/>
          <w:pgSz w:w="11910" w:h="16840"/>
          <w:pgMar w:top="740" w:right="640" w:bottom="280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6"/>
      </w:tblGrid>
      <w:tr w:rsidR="003A5C66" w14:paraId="4ACBF39F" w14:textId="77777777">
        <w:trPr>
          <w:trHeight w:val="3380"/>
        </w:trPr>
        <w:tc>
          <w:tcPr>
            <w:tcW w:w="9796" w:type="dxa"/>
          </w:tcPr>
          <w:p w14:paraId="1B0B0356" w14:textId="77777777" w:rsidR="003A5C66" w:rsidRDefault="00F06749">
            <w:pPr>
              <w:pStyle w:val="TableParagraph"/>
              <w:spacing w:line="360" w:lineRule="auto"/>
              <w:ind w:right="103" w:firstLine="17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Проявляющий неприятие вредных </w:t>
            </w:r>
            <w:r>
              <w:rPr>
                <w:sz w:val="28"/>
              </w:rPr>
              <w:t>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14:paraId="108BA913" w14:textId="77777777" w:rsidR="003A5C66" w:rsidRDefault="00F06749">
            <w:pPr>
              <w:pStyle w:val="TableParagraph"/>
              <w:spacing w:line="362" w:lineRule="auto"/>
              <w:ind w:right="100" w:firstLine="177"/>
              <w:jc w:val="both"/>
              <w:rPr>
                <w:sz w:val="28"/>
              </w:rPr>
            </w:pPr>
            <w:r>
              <w:rPr>
                <w:sz w:val="28"/>
              </w:rPr>
              <w:t>Умеющий осознавать физическое и эмоциональное состояние (своё и других людей), стремящийся упр</w:t>
            </w:r>
            <w:r>
              <w:rPr>
                <w:sz w:val="28"/>
              </w:rPr>
              <w:t>авлять собственным эмоциональным состоянием.</w:t>
            </w:r>
          </w:p>
          <w:p w14:paraId="58E20588" w14:textId="77777777" w:rsidR="003A5C66" w:rsidRDefault="00F06749">
            <w:pPr>
              <w:pStyle w:val="TableParagraph"/>
              <w:spacing w:line="319" w:lineRule="exact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социальным,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информационным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1FB251E" w14:textId="77777777" w:rsidR="003A5C66" w:rsidRDefault="00F06749">
            <w:pPr>
              <w:pStyle w:val="TableParagraph"/>
              <w:spacing w:before="147"/>
              <w:jc w:val="both"/>
              <w:rPr>
                <w:sz w:val="28"/>
              </w:rPr>
            </w:pPr>
            <w:r>
              <w:rPr>
                <w:sz w:val="28"/>
              </w:rPr>
              <w:t>природным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стрессовым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ситуациям.</w:t>
            </w:r>
          </w:p>
        </w:tc>
      </w:tr>
      <w:tr w:rsidR="003A5C66" w14:paraId="049073E5" w14:textId="77777777">
        <w:trPr>
          <w:trHeight w:val="484"/>
        </w:trPr>
        <w:tc>
          <w:tcPr>
            <w:tcW w:w="9796" w:type="dxa"/>
          </w:tcPr>
          <w:p w14:paraId="0D4E0131" w14:textId="77777777" w:rsidR="003A5C66" w:rsidRDefault="00F06749">
            <w:pPr>
              <w:pStyle w:val="TableParagraph"/>
              <w:spacing w:line="320" w:lineRule="exact"/>
              <w:ind w:left="185" w:right="7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Трудовое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4240A784" w14:textId="77777777">
        <w:trPr>
          <w:trHeight w:val="6280"/>
        </w:trPr>
        <w:tc>
          <w:tcPr>
            <w:tcW w:w="9796" w:type="dxa"/>
          </w:tcPr>
          <w:p w14:paraId="34BAC96C" w14:textId="77777777" w:rsidR="003A5C66" w:rsidRDefault="00F06749">
            <w:pPr>
              <w:pStyle w:val="TableParagraph"/>
              <w:spacing w:line="315" w:lineRule="exact"/>
              <w:ind w:left="28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Уважающий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людей.</w:t>
            </w:r>
          </w:p>
          <w:p w14:paraId="7CCDF4AB" w14:textId="77777777" w:rsidR="003A5C66" w:rsidRDefault="00F06749">
            <w:pPr>
              <w:pStyle w:val="TableParagraph"/>
              <w:spacing w:before="158" w:line="362" w:lineRule="auto"/>
              <w:ind w:right="110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04304C6B" w14:textId="77777777" w:rsidR="003A5C66" w:rsidRDefault="00F06749">
            <w:pPr>
              <w:pStyle w:val="TableParagraph"/>
              <w:spacing w:line="360" w:lineRule="auto"/>
              <w:ind w:right="107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 важность трудолюбия, обучения труду, накопления навыков трудовой деятельности на протяжении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жизни для </w:t>
            </w:r>
            <w:r>
              <w:rPr>
                <w:sz w:val="28"/>
              </w:rPr>
              <w:t>успешной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профессиональной самореализации в российском обществе.</w:t>
            </w:r>
          </w:p>
          <w:p w14:paraId="4BF067EE" w14:textId="77777777" w:rsidR="003A5C66" w:rsidRDefault="00F06749">
            <w:pPr>
              <w:pStyle w:val="TableParagraph"/>
              <w:spacing w:line="360" w:lineRule="auto"/>
              <w:ind w:right="105" w:firstLine="249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</w:t>
            </w:r>
            <w:r>
              <w:rPr>
                <w:sz w:val="28"/>
              </w:rPr>
              <w:t>ать и самостоятельно выполнять такого рода деятельность.</w:t>
            </w:r>
          </w:p>
          <w:p w14:paraId="60D0051A" w14:textId="77777777" w:rsidR="003A5C66" w:rsidRDefault="00F06749">
            <w:pPr>
              <w:pStyle w:val="TableParagraph"/>
              <w:spacing w:line="357" w:lineRule="auto"/>
              <w:ind w:right="107"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к осознанному выбору и построению индивидуальной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траектории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образования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жизненных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планов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учётом</w:t>
            </w:r>
          </w:p>
          <w:p w14:paraId="2760A903" w14:textId="77777777" w:rsidR="003A5C66" w:rsidRDefault="00F06749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2"/>
                <w:sz w:val="28"/>
              </w:rPr>
              <w:t xml:space="preserve"> потребностей.</w:t>
            </w:r>
          </w:p>
        </w:tc>
      </w:tr>
      <w:tr w:rsidR="003A5C66" w14:paraId="245377F1" w14:textId="77777777">
        <w:trPr>
          <w:trHeight w:val="479"/>
        </w:trPr>
        <w:tc>
          <w:tcPr>
            <w:tcW w:w="9796" w:type="dxa"/>
          </w:tcPr>
          <w:p w14:paraId="45673B1C" w14:textId="77777777" w:rsidR="003A5C66" w:rsidRDefault="00F06749">
            <w:pPr>
              <w:pStyle w:val="TableParagraph"/>
              <w:spacing w:line="320" w:lineRule="exact"/>
              <w:ind w:left="185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2228B548" w14:textId="77777777">
        <w:trPr>
          <w:trHeight w:val="4349"/>
        </w:trPr>
        <w:tc>
          <w:tcPr>
            <w:tcW w:w="9796" w:type="dxa"/>
          </w:tcPr>
          <w:p w14:paraId="312D1911" w14:textId="77777777" w:rsidR="003A5C66" w:rsidRDefault="00F06749">
            <w:pPr>
              <w:pStyle w:val="TableParagraph"/>
              <w:spacing w:line="362" w:lineRule="auto"/>
              <w:ind w:right="108" w:firstLine="177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глобальный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путей их решения, значение экологической культуры человека, общества.</w:t>
            </w:r>
          </w:p>
          <w:p w14:paraId="2A2763B7" w14:textId="77777777" w:rsidR="003A5C66" w:rsidRDefault="00F06749">
            <w:pPr>
              <w:pStyle w:val="TableParagraph"/>
              <w:spacing w:line="357" w:lineRule="auto"/>
              <w:ind w:right="107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Сознающий свою ответственность как гражданина и потребителя в условиях взаимосвязи </w:t>
            </w:r>
            <w:r>
              <w:rPr>
                <w:sz w:val="28"/>
              </w:rPr>
              <w:t>природной, технологической и социальной сред.</w:t>
            </w:r>
          </w:p>
          <w:p w14:paraId="44292258" w14:textId="77777777" w:rsidR="003A5C66" w:rsidRDefault="00F06749">
            <w:pPr>
              <w:pStyle w:val="TableParagraph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природе.</w:t>
            </w:r>
          </w:p>
          <w:p w14:paraId="79177304" w14:textId="77777777" w:rsidR="003A5C66" w:rsidRDefault="00F06749">
            <w:pPr>
              <w:pStyle w:val="TableParagraph"/>
              <w:spacing w:before="158" w:line="360" w:lineRule="auto"/>
              <w:ind w:right="107" w:firstLine="17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применение знаний естественных и социальных наук 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оценки их возможных последствий для окружающей среды.</w:t>
            </w:r>
          </w:p>
          <w:p w14:paraId="13A4539F" w14:textId="77777777" w:rsidR="003A5C66" w:rsidRDefault="00F06749">
            <w:pPr>
              <w:pStyle w:val="TableParagraph"/>
              <w:spacing w:line="318" w:lineRule="exact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экологической,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природоохранной</w:t>
            </w:r>
          </w:p>
        </w:tc>
      </w:tr>
    </w:tbl>
    <w:p w14:paraId="0EBF5FAE" w14:textId="77777777" w:rsidR="003A5C66" w:rsidRDefault="003A5C66">
      <w:pPr>
        <w:spacing w:line="318" w:lineRule="exact"/>
        <w:jc w:val="both"/>
        <w:rPr>
          <w:sz w:val="28"/>
        </w:rPr>
        <w:sectPr w:rsidR="003A5C66">
          <w:type w:val="continuous"/>
          <w:pgSz w:w="11910" w:h="16840"/>
          <w:pgMar w:top="740" w:right="640" w:bottom="828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6"/>
      </w:tblGrid>
      <w:tr w:rsidR="003A5C66" w14:paraId="7764BDD9" w14:textId="77777777">
        <w:trPr>
          <w:trHeight w:val="479"/>
        </w:trPr>
        <w:tc>
          <w:tcPr>
            <w:tcW w:w="9796" w:type="dxa"/>
          </w:tcPr>
          <w:p w14:paraId="5EC6457D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направленности.</w:t>
            </w:r>
          </w:p>
        </w:tc>
      </w:tr>
      <w:tr w:rsidR="003A5C66" w14:paraId="5CFCA0C2" w14:textId="77777777">
        <w:trPr>
          <w:trHeight w:val="484"/>
        </w:trPr>
        <w:tc>
          <w:tcPr>
            <w:tcW w:w="9796" w:type="dxa"/>
          </w:tcPr>
          <w:p w14:paraId="6ED42E2F" w14:textId="77777777" w:rsidR="003A5C66" w:rsidRDefault="00F06749">
            <w:pPr>
              <w:pStyle w:val="TableParagraph"/>
              <w:spacing w:line="320" w:lineRule="exact"/>
              <w:ind w:left="185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научного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3A5C66" w14:paraId="3AA71820" w14:textId="77777777">
        <w:trPr>
          <w:trHeight w:val="4829"/>
        </w:trPr>
        <w:tc>
          <w:tcPr>
            <w:tcW w:w="9796" w:type="dxa"/>
          </w:tcPr>
          <w:p w14:paraId="62B00AAA" w14:textId="77777777" w:rsidR="003A5C66" w:rsidRDefault="00F06749">
            <w:pPr>
              <w:pStyle w:val="TableParagraph"/>
              <w:spacing w:line="362" w:lineRule="auto"/>
              <w:ind w:right="110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Выражающий познавательные интересы в разных предметных </w:t>
            </w:r>
            <w:r>
              <w:rPr>
                <w:sz w:val="28"/>
              </w:rPr>
              <w:t>областях с учётом индивидуальных интересов, способностей, достижений.</w:t>
            </w:r>
          </w:p>
          <w:p w14:paraId="169613F2" w14:textId="77777777" w:rsidR="003A5C66" w:rsidRDefault="00F06749">
            <w:pPr>
              <w:pStyle w:val="TableParagraph"/>
              <w:spacing w:line="362" w:lineRule="auto"/>
              <w:ind w:right="108" w:firstLine="17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14:paraId="1687EBE1" w14:textId="77777777" w:rsidR="003A5C66" w:rsidRDefault="00F06749">
            <w:pPr>
              <w:pStyle w:val="TableParagraph"/>
              <w:spacing w:line="362" w:lineRule="auto"/>
              <w:ind w:right="103" w:firstLine="177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навыки использования различных средств познания,</w:t>
            </w:r>
            <w:r>
              <w:rPr>
                <w:sz w:val="28"/>
              </w:rPr>
              <w:t xml:space="preserve"> накопления знаний о мире (языковая, читательская культура, деятельность в информационной, цифровой среде).</w:t>
            </w:r>
          </w:p>
          <w:p w14:paraId="7770DCB8" w14:textId="77777777" w:rsidR="003A5C66" w:rsidRDefault="00F06749">
            <w:pPr>
              <w:pStyle w:val="TableParagraph"/>
              <w:spacing w:line="313" w:lineRule="exact"/>
              <w:ind w:firstLine="177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осмысления</w:t>
            </w:r>
          </w:p>
          <w:p w14:paraId="3FD071B6" w14:textId="77777777" w:rsidR="003A5C66" w:rsidRDefault="00F06749">
            <w:pPr>
              <w:pStyle w:val="TableParagraph"/>
              <w:spacing w:line="480" w:lineRule="atLeast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опыта в естественнонаучной и гуманитарной областях познания, исследовательской деят</w:t>
            </w:r>
            <w:r>
              <w:rPr>
                <w:sz w:val="28"/>
              </w:rPr>
              <w:t>ельности.</w:t>
            </w:r>
          </w:p>
        </w:tc>
      </w:tr>
    </w:tbl>
    <w:p w14:paraId="375568A1" w14:textId="77777777" w:rsidR="003A5C66" w:rsidRDefault="00F06749">
      <w:pPr>
        <w:spacing w:before="23" w:line="362" w:lineRule="auto"/>
        <w:ind w:left="237" w:right="375" w:firstLine="566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среднего общего образования.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3"/>
      </w:tblGrid>
      <w:tr w:rsidR="003A5C66" w14:paraId="0BA06C05" w14:textId="77777777">
        <w:trPr>
          <w:trHeight w:val="484"/>
        </w:trPr>
        <w:tc>
          <w:tcPr>
            <w:tcW w:w="9993" w:type="dxa"/>
          </w:tcPr>
          <w:p w14:paraId="629BBCA2" w14:textId="77777777" w:rsidR="003A5C66" w:rsidRDefault="00F06749">
            <w:pPr>
              <w:pStyle w:val="TableParagraph"/>
              <w:spacing w:line="320" w:lineRule="exact"/>
              <w:ind w:left="319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3A5C66" w14:paraId="139DD7D5" w14:textId="77777777">
        <w:trPr>
          <w:trHeight w:val="484"/>
        </w:trPr>
        <w:tc>
          <w:tcPr>
            <w:tcW w:w="9993" w:type="dxa"/>
          </w:tcPr>
          <w:p w14:paraId="245CB523" w14:textId="77777777" w:rsidR="003A5C66" w:rsidRDefault="00F06749">
            <w:pPr>
              <w:pStyle w:val="TableParagraph"/>
              <w:spacing w:line="315" w:lineRule="exact"/>
              <w:ind w:left="319" w:right="14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Гражданское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75E99F06" w14:textId="77777777">
        <w:trPr>
          <w:trHeight w:val="7244"/>
        </w:trPr>
        <w:tc>
          <w:tcPr>
            <w:tcW w:w="9993" w:type="dxa"/>
          </w:tcPr>
          <w:p w14:paraId="296DD13C" w14:textId="77777777" w:rsidR="003A5C66" w:rsidRDefault="00F06749">
            <w:pPr>
              <w:pStyle w:val="TableParagraph"/>
              <w:tabs>
                <w:tab w:val="left" w:pos="2744"/>
                <w:tab w:val="left" w:pos="3676"/>
                <w:tab w:val="left" w:pos="6498"/>
                <w:tab w:val="left" w:pos="9728"/>
              </w:tabs>
              <w:spacing w:line="360" w:lineRule="auto"/>
              <w:ind w:right="103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Осознанно выражающий свою российскую гражданскую принадлежность </w:t>
            </w:r>
            <w:r>
              <w:rPr>
                <w:spacing w:val="-2"/>
                <w:sz w:val="28"/>
              </w:rPr>
              <w:t>(идентичность)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поликультурном,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многонациональном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многоконфессиональном российском обществе, в мировом сообществе.</w:t>
            </w:r>
          </w:p>
          <w:p w14:paraId="7500AFE1" w14:textId="77777777" w:rsidR="003A5C66" w:rsidRDefault="00F06749">
            <w:pPr>
              <w:pStyle w:val="TableParagraph"/>
              <w:spacing w:line="360" w:lineRule="auto"/>
              <w:ind w:right="104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своё единство с народом России как источником власти и субъектом</w:t>
            </w:r>
            <w:r>
              <w:rPr>
                <w:sz w:val="28"/>
              </w:rPr>
              <w:t xml:space="preserve"> тысячелетней российской государственности, с Российским государством,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 исторического просвещения, сформированного российского национального исторического сознания.</w:t>
            </w:r>
          </w:p>
          <w:p w14:paraId="366836B6" w14:textId="77777777" w:rsidR="003A5C66" w:rsidRDefault="00F06749">
            <w:pPr>
              <w:pStyle w:val="TableParagraph"/>
              <w:spacing w:line="360" w:lineRule="auto"/>
              <w:ind w:right="114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готовность к защ</w:t>
            </w:r>
            <w:r>
              <w:rPr>
                <w:sz w:val="28"/>
              </w:rPr>
              <w:t>ите Родины, способный аргументированно отстаивать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суверенитет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государства, сохранять и защищать историческую правду.</w:t>
            </w:r>
          </w:p>
          <w:p w14:paraId="5707B437" w14:textId="77777777" w:rsidR="003A5C66" w:rsidRDefault="00F06749">
            <w:pPr>
              <w:pStyle w:val="TableParagraph"/>
              <w:spacing w:line="357" w:lineRule="auto"/>
              <w:ind w:right="117" w:firstLine="17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закона и </w:t>
            </w:r>
            <w:r>
              <w:rPr>
                <w:sz w:val="28"/>
              </w:rPr>
              <w:t>правопорядка, прав и свобод сограждан.</w:t>
            </w:r>
          </w:p>
          <w:p w14:paraId="5D99827D" w14:textId="77777777" w:rsidR="003A5C66" w:rsidRDefault="00F06749">
            <w:pPr>
              <w:pStyle w:val="TableParagraph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дискриминации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652FCD73" w14:textId="77777777" w:rsidR="003A5C66" w:rsidRDefault="00F06749">
            <w:pPr>
              <w:pStyle w:val="TableParagraph"/>
              <w:spacing w:before="159"/>
              <w:rPr>
                <w:sz w:val="28"/>
              </w:rPr>
            </w:pPr>
            <w:r>
              <w:rPr>
                <w:sz w:val="28"/>
              </w:rPr>
              <w:t>социальным,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национальным,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расовым,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религиозным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признакам,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проявлений</w:t>
            </w:r>
          </w:p>
        </w:tc>
      </w:tr>
    </w:tbl>
    <w:p w14:paraId="1E8698C0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740" w:right="640" w:bottom="280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3"/>
      </w:tblGrid>
      <w:tr w:rsidR="003A5C66" w14:paraId="0B7C91FF" w14:textId="77777777">
        <w:trPr>
          <w:trHeight w:val="1930"/>
        </w:trPr>
        <w:tc>
          <w:tcPr>
            <w:tcW w:w="9993" w:type="dxa"/>
          </w:tcPr>
          <w:p w14:paraId="2C9EC30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экстремизма,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терроризма, коррупции,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антигосударственной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14:paraId="61ADF0F6" w14:textId="77777777" w:rsidR="003A5C66" w:rsidRDefault="00F06749">
            <w:pPr>
              <w:pStyle w:val="TableParagraph"/>
              <w:tabs>
                <w:tab w:val="left" w:pos="2110"/>
                <w:tab w:val="left" w:pos="3242"/>
                <w:tab w:val="left" w:pos="4993"/>
                <w:tab w:val="left" w:pos="6461"/>
                <w:tab w:val="left" w:pos="7819"/>
                <w:tab w:val="left" w:pos="9646"/>
              </w:tabs>
              <w:spacing w:before="158"/>
              <w:ind w:firstLine="177"/>
              <w:rPr>
                <w:sz w:val="28"/>
              </w:rPr>
            </w:pPr>
            <w:r>
              <w:rPr>
                <w:spacing w:val="-2"/>
                <w:sz w:val="28"/>
              </w:rPr>
              <w:t>Обладающий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опытом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значимой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(в</w:t>
            </w:r>
          </w:p>
          <w:p w14:paraId="6901F763" w14:textId="77777777" w:rsidR="003A5C66" w:rsidRDefault="00F06749">
            <w:pPr>
              <w:pStyle w:val="TableParagraph"/>
              <w:spacing w:before="5" w:line="480" w:lineRule="atLeast"/>
              <w:rPr>
                <w:sz w:val="28"/>
              </w:rPr>
            </w:pPr>
            <w:r>
              <w:rPr>
                <w:sz w:val="28"/>
              </w:rPr>
              <w:t>ученическом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волонтёрском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экологических,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военно- патриотических и др. объединениях, акциях, программах).</w:t>
            </w:r>
          </w:p>
        </w:tc>
      </w:tr>
      <w:tr w:rsidR="003A5C66" w14:paraId="34EAD36F" w14:textId="77777777">
        <w:trPr>
          <w:trHeight w:val="484"/>
        </w:trPr>
        <w:tc>
          <w:tcPr>
            <w:tcW w:w="9993" w:type="dxa"/>
          </w:tcPr>
          <w:p w14:paraId="44F98EDF" w14:textId="77777777" w:rsidR="003A5C66" w:rsidRDefault="00F06749">
            <w:pPr>
              <w:pStyle w:val="TableParagraph"/>
              <w:spacing w:line="320" w:lineRule="exact"/>
              <w:ind w:left="319" w:right="3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Патриотическое воспитание</w:t>
            </w:r>
          </w:p>
        </w:tc>
      </w:tr>
      <w:tr w:rsidR="003A5C66" w14:paraId="7ACF3851" w14:textId="77777777">
        <w:trPr>
          <w:trHeight w:val="4839"/>
        </w:trPr>
        <w:tc>
          <w:tcPr>
            <w:tcW w:w="9993" w:type="dxa"/>
          </w:tcPr>
          <w:p w14:paraId="2FBE1BAC" w14:textId="77777777" w:rsidR="003A5C66" w:rsidRDefault="00F06749">
            <w:pPr>
              <w:pStyle w:val="TableParagraph"/>
              <w:spacing w:line="357" w:lineRule="auto"/>
              <w:ind w:right="115"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14:paraId="2B3860DD" w14:textId="77777777" w:rsidR="003A5C66" w:rsidRDefault="00F06749">
            <w:pPr>
              <w:pStyle w:val="TableParagraph"/>
              <w:spacing w:line="362" w:lineRule="auto"/>
              <w:ind w:right="113" w:firstLine="177"/>
              <w:jc w:val="both"/>
              <w:rPr>
                <w:sz w:val="28"/>
              </w:rPr>
            </w:pPr>
            <w:r>
              <w:rPr>
                <w:sz w:val="28"/>
              </w:rPr>
              <w:t>Сознающий причастность к многонациональному народу Российской Федерации, Российскому Отечеству, российскую культур</w:t>
            </w:r>
            <w:r>
              <w:rPr>
                <w:sz w:val="28"/>
              </w:rPr>
              <w:t>ную идентичность.</w:t>
            </w:r>
          </w:p>
          <w:p w14:paraId="2CE8CDC9" w14:textId="77777777" w:rsidR="003A5C66" w:rsidRDefault="00F06749">
            <w:pPr>
              <w:pStyle w:val="TableParagraph"/>
              <w:spacing w:line="362" w:lineRule="auto"/>
              <w:ind w:right="109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деятельное ценностное отношение к историческому и культурному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 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праздникам, памятникам народов, проживающих в родной стране — России.</w:t>
            </w:r>
          </w:p>
          <w:p w14:paraId="7A2B6724" w14:textId="77777777" w:rsidR="003A5C66" w:rsidRDefault="00F06749">
            <w:pPr>
              <w:pStyle w:val="TableParagraph"/>
              <w:spacing w:line="314" w:lineRule="exact"/>
              <w:ind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соотечественникам,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проживающим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рубежом,</w:t>
            </w:r>
          </w:p>
          <w:p w14:paraId="6E20C916" w14:textId="77777777" w:rsidR="003A5C66" w:rsidRDefault="00F06749">
            <w:pPr>
              <w:pStyle w:val="TableParagraph"/>
              <w:spacing w:before="153" w:line="357" w:lineRule="auto"/>
              <w:ind w:right="117"/>
              <w:jc w:val="both"/>
              <w:rPr>
                <w:sz w:val="28"/>
              </w:rPr>
            </w:pPr>
            <w:r>
              <w:rPr>
                <w:sz w:val="28"/>
              </w:rPr>
              <w:t>поддерживающий их права, защиту их интересов в сохранении российской культурной идентичности.</w:t>
            </w:r>
          </w:p>
        </w:tc>
      </w:tr>
      <w:tr w:rsidR="003A5C66" w14:paraId="5C8CC360" w14:textId="77777777">
        <w:trPr>
          <w:trHeight w:val="484"/>
        </w:trPr>
        <w:tc>
          <w:tcPr>
            <w:tcW w:w="9993" w:type="dxa"/>
          </w:tcPr>
          <w:p w14:paraId="7AB067D8" w14:textId="77777777" w:rsidR="003A5C66" w:rsidRDefault="00F06749">
            <w:pPr>
              <w:pStyle w:val="TableParagraph"/>
              <w:spacing w:line="320" w:lineRule="exact"/>
              <w:ind w:left="319" w:right="14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5561AFF9" w14:textId="77777777">
        <w:trPr>
          <w:trHeight w:val="7244"/>
        </w:trPr>
        <w:tc>
          <w:tcPr>
            <w:tcW w:w="9993" w:type="dxa"/>
          </w:tcPr>
          <w:p w14:paraId="1F302819" w14:textId="77777777" w:rsidR="003A5C66" w:rsidRDefault="00F06749">
            <w:pPr>
              <w:pStyle w:val="TableParagraph"/>
              <w:spacing w:line="360" w:lineRule="auto"/>
              <w:ind w:right="104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приверженность традиционным духовно-нравственным ценностям, культуре народов России с </w:t>
            </w:r>
            <w:r>
              <w:rPr>
                <w:sz w:val="28"/>
              </w:rPr>
              <w:t>учётом мировоззренческого, национального, конфессионального самоопределения.</w:t>
            </w:r>
          </w:p>
          <w:p w14:paraId="157F01FB" w14:textId="77777777" w:rsidR="003A5C66" w:rsidRDefault="00F06749">
            <w:pPr>
              <w:pStyle w:val="TableParagraph"/>
              <w:spacing w:line="360" w:lineRule="auto"/>
              <w:ind w:right="102" w:firstLine="177"/>
              <w:jc w:val="both"/>
              <w:rPr>
                <w:sz w:val="28"/>
              </w:rPr>
            </w:pPr>
            <w:r>
              <w:rPr>
                <w:sz w:val="28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 нравственных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последствий поступков,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 выражающий неприятие антигуманных и асоциальных поступков, поведения, противоречащих этим ценностям.</w:t>
            </w:r>
          </w:p>
          <w:p w14:paraId="447BA4D1" w14:textId="77777777" w:rsidR="003A5C66" w:rsidRDefault="00F06749">
            <w:pPr>
              <w:pStyle w:val="TableParagraph"/>
              <w:spacing w:line="360" w:lineRule="auto"/>
              <w:ind w:right="99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жизни и достоинству каждого человека, свободе мировоззренческого выбора и самоопределени</w:t>
            </w:r>
            <w:r>
              <w:rPr>
                <w:sz w:val="28"/>
              </w:rPr>
              <w:t>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566ECD53" w14:textId="77777777" w:rsidR="003A5C66" w:rsidRDefault="00F06749">
            <w:pPr>
              <w:pStyle w:val="TableParagraph"/>
              <w:ind w:left="287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деятельно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выражающий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ценность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межнационального,</w:t>
            </w:r>
          </w:p>
          <w:p w14:paraId="73C7DC77" w14:textId="77777777" w:rsidR="003A5C66" w:rsidRDefault="00F06749">
            <w:pPr>
              <w:pStyle w:val="TableParagraph"/>
              <w:spacing w:before="157"/>
              <w:rPr>
                <w:sz w:val="28"/>
              </w:rPr>
            </w:pPr>
            <w:r>
              <w:rPr>
                <w:sz w:val="28"/>
              </w:rPr>
              <w:t>ме</w:t>
            </w:r>
            <w:r>
              <w:rPr>
                <w:sz w:val="28"/>
              </w:rPr>
              <w:t>жрелигиозного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</w:tbl>
    <w:p w14:paraId="1FA8CF48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740" w:right="640" w:bottom="280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3"/>
      </w:tblGrid>
      <w:tr w:rsidR="003A5C66" w14:paraId="6D1DBDFB" w14:textId="77777777">
        <w:trPr>
          <w:trHeight w:val="4829"/>
        </w:trPr>
        <w:tc>
          <w:tcPr>
            <w:tcW w:w="9993" w:type="dxa"/>
          </w:tcPr>
          <w:p w14:paraId="2A24BF3F" w14:textId="77777777" w:rsidR="003A5C66" w:rsidRDefault="00F06749">
            <w:pPr>
              <w:pStyle w:val="TableParagraph"/>
              <w:spacing w:line="357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14:paraId="5EC98F4E" w14:textId="77777777" w:rsidR="003A5C66" w:rsidRDefault="00F06749">
            <w:pPr>
              <w:pStyle w:val="TableParagraph"/>
              <w:spacing w:line="360" w:lineRule="auto"/>
              <w:ind w:right="106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Ориентированный на </w:t>
            </w:r>
            <w:r>
              <w:rPr>
                <w:sz w:val="28"/>
              </w:rPr>
              <w:t>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758B7EBF" w14:textId="77777777" w:rsidR="003A5C66" w:rsidRDefault="00F06749">
            <w:pPr>
              <w:pStyle w:val="TableParagraph"/>
              <w:spacing w:line="362" w:lineRule="auto"/>
              <w:ind w:right="112" w:firstLine="177"/>
              <w:jc w:val="both"/>
              <w:rPr>
                <w:sz w:val="28"/>
              </w:rPr>
            </w:pPr>
            <w:r>
              <w:rPr>
                <w:sz w:val="28"/>
              </w:rPr>
              <w:t>Обладающи</w:t>
            </w:r>
            <w:r>
              <w:rPr>
                <w:sz w:val="28"/>
              </w:rPr>
              <w:t>й сформированными представлениями о ценности и значении в отечественной и мировой культуре языков и литературы народов России, демонстрирующий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устойчивый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интерес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чтению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как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средству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познания</w:t>
            </w:r>
          </w:p>
          <w:p w14:paraId="038A564F" w14:textId="77777777" w:rsidR="003A5C66" w:rsidRDefault="00F06749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</w:tc>
      </w:tr>
      <w:tr w:rsidR="003A5C66" w14:paraId="242AB03A" w14:textId="77777777">
        <w:trPr>
          <w:trHeight w:val="480"/>
        </w:trPr>
        <w:tc>
          <w:tcPr>
            <w:tcW w:w="9993" w:type="dxa"/>
          </w:tcPr>
          <w:p w14:paraId="290E499C" w14:textId="77777777" w:rsidR="003A5C66" w:rsidRDefault="00F06749">
            <w:pPr>
              <w:pStyle w:val="TableParagraph"/>
              <w:spacing w:line="320" w:lineRule="exact"/>
              <w:ind w:left="319" w:right="1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Эстетическое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3E200C88" w14:textId="77777777">
        <w:trPr>
          <w:trHeight w:val="5799"/>
        </w:trPr>
        <w:tc>
          <w:tcPr>
            <w:tcW w:w="9993" w:type="dxa"/>
          </w:tcPr>
          <w:p w14:paraId="14B770A6" w14:textId="77777777" w:rsidR="003A5C66" w:rsidRDefault="00F06749">
            <w:pPr>
              <w:pStyle w:val="TableParagraph"/>
              <w:spacing w:line="357" w:lineRule="auto"/>
              <w:ind w:right="107" w:firstLine="177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5C694008" w14:textId="77777777" w:rsidR="003A5C66" w:rsidRDefault="00F06749">
            <w:pPr>
              <w:pStyle w:val="TableParagraph"/>
              <w:spacing w:before="3" w:line="360" w:lineRule="auto"/>
              <w:ind w:right="106" w:firstLine="1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восприимчивость к разным видам искусства, понимание эмоционального воздействия искусства, его </w:t>
            </w:r>
            <w:r>
              <w:rPr>
                <w:sz w:val="28"/>
              </w:rPr>
              <w:t>влияния на поведение людей, умеющий критически оценивать это влияние.</w:t>
            </w:r>
          </w:p>
          <w:p w14:paraId="4CCA67CB" w14:textId="77777777" w:rsidR="003A5C66" w:rsidRDefault="00F06749">
            <w:pPr>
              <w:pStyle w:val="TableParagraph"/>
              <w:spacing w:before="1" w:line="360" w:lineRule="auto"/>
              <w:ind w:right="111"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14:paraId="0BFCBE60" w14:textId="77777777" w:rsidR="003A5C66" w:rsidRDefault="00F06749">
            <w:pPr>
              <w:pStyle w:val="TableParagraph"/>
              <w:spacing w:line="362" w:lineRule="auto"/>
              <w:ind w:right="107" w:firstLine="17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</w:t>
            </w:r>
            <w:r>
              <w:rPr>
                <w:sz w:val="28"/>
              </w:rPr>
              <w:t>ый на осознанное творческое самовыражение, реализацию творческих способностей в разных видах искусства с учётом российских традиционных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духовных</w:t>
            </w:r>
            <w:r>
              <w:rPr>
                <w:spacing w:val="4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нравственных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ценностей,</w:t>
            </w:r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49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эстетическое</w:t>
            </w:r>
          </w:p>
          <w:p w14:paraId="7A20245D" w14:textId="77777777" w:rsidR="003A5C66" w:rsidRDefault="00F06749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обустройство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быта.</w:t>
            </w:r>
          </w:p>
        </w:tc>
      </w:tr>
      <w:tr w:rsidR="003A5C66" w14:paraId="1BB4188D" w14:textId="77777777">
        <w:trPr>
          <w:trHeight w:val="964"/>
        </w:trPr>
        <w:tc>
          <w:tcPr>
            <w:tcW w:w="9993" w:type="dxa"/>
          </w:tcPr>
          <w:p w14:paraId="6E8D83E9" w14:textId="77777777" w:rsidR="003A5C66" w:rsidRDefault="00F06749">
            <w:pPr>
              <w:pStyle w:val="TableParagraph"/>
              <w:spacing w:line="320" w:lineRule="exact"/>
              <w:ind w:left="319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Физическое </w:t>
            </w:r>
            <w:r>
              <w:rPr>
                <w:b/>
                <w:spacing w:val="-2"/>
                <w:sz w:val="28"/>
              </w:rPr>
              <w:t>воспитание,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формирование культуры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здоровья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</w:p>
          <w:p w14:paraId="460A7EED" w14:textId="77777777" w:rsidR="003A5C66" w:rsidRDefault="00F06749">
            <w:pPr>
              <w:pStyle w:val="TableParagraph"/>
              <w:spacing w:before="163"/>
              <w:ind w:left="319" w:right="3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эмоционального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благополучия</w:t>
            </w:r>
          </w:p>
        </w:tc>
      </w:tr>
      <w:tr w:rsidR="003A5C66" w14:paraId="3F5B558C" w14:textId="77777777">
        <w:trPr>
          <w:trHeight w:val="2899"/>
        </w:trPr>
        <w:tc>
          <w:tcPr>
            <w:tcW w:w="9993" w:type="dxa"/>
          </w:tcPr>
          <w:p w14:paraId="671E9384" w14:textId="77777777" w:rsidR="003A5C66" w:rsidRDefault="00F06749">
            <w:pPr>
              <w:pStyle w:val="TableParagraph"/>
              <w:spacing w:line="362" w:lineRule="auto"/>
              <w:ind w:right="111" w:firstLine="3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</w:t>
            </w:r>
            <w:r>
              <w:rPr>
                <w:sz w:val="28"/>
              </w:rPr>
              <w:t>людей.</w:t>
            </w:r>
          </w:p>
          <w:p w14:paraId="1B0E14EF" w14:textId="77777777" w:rsidR="003A5C66" w:rsidRDefault="00F06749">
            <w:pPr>
              <w:pStyle w:val="TableParagraph"/>
              <w:spacing w:line="362" w:lineRule="auto"/>
              <w:ind w:right="110" w:firstLine="316"/>
              <w:jc w:val="both"/>
              <w:rPr>
                <w:sz w:val="28"/>
              </w:rPr>
            </w:pPr>
            <w:r>
              <w:rPr>
                <w:sz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645D079" w14:textId="77777777" w:rsidR="003A5C66" w:rsidRDefault="00F06749">
            <w:pPr>
              <w:pStyle w:val="TableParagraph"/>
              <w:spacing w:line="314" w:lineRule="exact"/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установку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(здоровое</w:t>
            </w:r>
          </w:p>
        </w:tc>
      </w:tr>
    </w:tbl>
    <w:p w14:paraId="2DEDC06A" w14:textId="77777777" w:rsidR="003A5C66" w:rsidRDefault="003A5C66">
      <w:pPr>
        <w:spacing w:line="314" w:lineRule="exact"/>
        <w:jc w:val="both"/>
        <w:rPr>
          <w:sz w:val="28"/>
        </w:rPr>
        <w:sectPr w:rsidR="003A5C66">
          <w:type w:val="continuous"/>
          <w:pgSz w:w="11910" w:h="16840"/>
          <w:pgMar w:top="740" w:right="640" w:bottom="280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3"/>
      </w:tblGrid>
      <w:tr w:rsidR="003A5C66" w14:paraId="57A5FF7D" w14:textId="77777777">
        <w:trPr>
          <w:trHeight w:val="6279"/>
        </w:trPr>
        <w:tc>
          <w:tcPr>
            <w:tcW w:w="9993" w:type="dxa"/>
          </w:tcPr>
          <w:p w14:paraId="14FB7335" w14:textId="77777777" w:rsidR="003A5C66" w:rsidRDefault="00F06749">
            <w:pPr>
              <w:pStyle w:val="TableParagraph"/>
              <w:spacing w:line="360" w:lineRule="auto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питание,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регулярную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0D7F83C9" w14:textId="77777777" w:rsidR="003A5C66" w:rsidRDefault="00F06749">
            <w:pPr>
              <w:pStyle w:val="TableParagraph"/>
              <w:spacing w:line="360" w:lineRule="auto"/>
              <w:ind w:right="112" w:firstLine="31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сознательное и обоснованное неприятие вредных привычек (курения, употребления алкоголя, нар</w:t>
            </w:r>
            <w:r>
              <w:rPr>
                <w:sz w:val="28"/>
              </w:rPr>
              <w:t>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6FEF6D17" w14:textId="77777777" w:rsidR="003A5C66" w:rsidRDefault="00F06749">
            <w:pPr>
              <w:pStyle w:val="TableParagraph"/>
              <w:spacing w:line="360" w:lineRule="auto"/>
              <w:ind w:right="103" w:firstLine="316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навыки рефлексии своего состояния (физического, эмоционального, психологического), состояни</w:t>
            </w:r>
            <w:r>
              <w:rPr>
                <w:sz w:val="28"/>
              </w:rPr>
              <w:t>я других людей с точки зрения безопасности, сознательного управления своим эмоциональным состоянием, развивающий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стрессовым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разных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коллективах,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(социальным,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информационным,</w:t>
            </w:r>
          </w:p>
          <w:p w14:paraId="4F38F89A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природным).</w:t>
            </w:r>
          </w:p>
        </w:tc>
      </w:tr>
      <w:tr w:rsidR="003A5C66" w14:paraId="4850BDE0" w14:textId="77777777">
        <w:trPr>
          <w:trHeight w:val="480"/>
        </w:trPr>
        <w:tc>
          <w:tcPr>
            <w:tcW w:w="9993" w:type="dxa"/>
          </w:tcPr>
          <w:p w14:paraId="16474C8F" w14:textId="77777777" w:rsidR="003A5C66" w:rsidRDefault="00F06749">
            <w:pPr>
              <w:pStyle w:val="TableParagraph"/>
              <w:spacing w:line="320" w:lineRule="exact"/>
              <w:ind w:left="320" w:right="3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Трудовое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20E267E3" w14:textId="77777777">
        <w:trPr>
          <w:trHeight w:val="8214"/>
        </w:trPr>
        <w:tc>
          <w:tcPr>
            <w:tcW w:w="9993" w:type="dxa"/>
          </w:tcPr>
          <w:p w14:paraId="5C910F7E" w14:textId="77777777" w:rsidR="003A5C66" w:rsidRDefault="00F06749">
            <w:pPr>
              <w:pStyle w:val="TableParagraph"/>
              <w:spacing w:line="362" w:lineRule="auto"/>
              <w:ind w:right="101" w:firstLine="316"/>
              <w:jc w:val="both"/>
              <w:rPr>
                <w:sz w:val="28"/>
              </w:rPr>
            </w:pPr>
            <w:r>
              <w:rPr>
                <w:sz w:val="28"/>
              </w:rPr>
              <w:t>Уважающий труд, результаты труда, трудовые и профессиональные достижения 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земляков, их вклад в развитие своего поселения, края, страны, трудовые достижения российского народа.</w:t>
            </w:r>
          </w:p>
          <w:p w14:paraId="440C3BCD" w14:textId="77777777" w:rsidR="003A5C66" w:rsidRDefault="00F06749">
            <w:pPr>
              <w:pStyle w:val="TableParagraph"/>
              <w:spacing w:line="360" w:lineRule="auto"/>
              <w:ind w:right="100" w:firstLine="3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</w:t>
            </w:r>
            <w:r>
              <w:rPr>
                <w:sz w:val="28"/>
              </w:rPr>
              <w:t>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245EF7F3" w14:textId="77777777" w:rsidR="003A5C66" w:rsidRDefault="00F06749">
            <w:pPr>
              <w:pStyle w:val="TableParagraph"/>
              <w:spacing w:line="360" w:lineRule="auto"/>
              <w:ind w:right="112" w:firstLine="316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социально значимой трудовой деятель</w:t>
            </w:r>
            <w:r>
              <w:rPr>
                <w:sz w:val="28"/>
              </w:rPr>
              <w:t xml:space="preserve">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</w:t>
            </w:r>
            <w:r>
              <w:rPr>
                <w:spacing w:val="-2"/>
                <w:sz w:val="28"/>
              </w:rPr>
              <w:t>законодательства.</w:t>
            </w:r>
          </w:p>
          <w:p w14:paraId="6A5ADBE6" w14:textId="77777777" w:rsidR="003A5C66" w:rsidRDefault="00F06749">
            <w:pPr>
              <w:pStyle w:val="TableParagraph"/>
              <w:spacing w:line="360" w:lineRule="auto"/>
              <w:ind w:right="113" w:firstLine="316"/>
              <w:jc w:val="both"/>
              <w:rPr>
                <w:sz w:val="28"/>
              </w:rPr>
            </w:pPr>
            <w:r>
              <w:rPr>
                <w:sz w:val="28"/>
              </w:rPr>
              <w:t>Выражающий осознанную готовность к получению профессионального образования, к непреры</w:t>
            </w:r>
            <w:r>
              <w:rPr>
                <w:sz w:val="28"/>
              </w:rPr>
              <w:t>вному образованию в течение жизни как условию успешной профессиональной и общественной деятельности.</w:t>
            </w:r>
          </w:p>
          <w:p w14:paraId="3AB2F05B" w14:textId="77777777" w:rsidR="003A5C66" w:rsidRDefault="00F06749">
            <w:pPr>
              <w:pStyle w:val="TableParagraph"/>
              <w:ind w:firstLine="316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трудовых</w:t>
            </w:r>
          </w:p>
          <w:p w14:paraId="7DBB98D0" w14:textId="77777777" w:rsidR="003A5C66" w:rsidRDefault="00F06749">
            <w:pPr>
              <w:pStyle w:val="TableParagraph"/>
              <w:spacing w:line="480" w:lineRule="atLeast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отношений, самообразования и профессиональной самоподготовки в информационном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высокотех</w:t>
            </w:r>
            <w:r>
              <w:rPr>
                <w:sz w:val="28"/>
              </w:rPr>
              <w:t>нологическом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обществе,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готовый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учиться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28B840EA" w14:textId="77777777" w:rsidR="003A5C66" w:rsidRDefault="003A5C66">
      <w:pPr>
        <w:spacing w:line="480" w:lineRule="atLeast"/>
        <w:jc w:val="both"/>
        <w:rPr>
          <w:sz w:val="28"/>
        </w:rPr>
        <w:sectPr w:rsidR="003A5C66">
          <w:type w:val="continuous"/>
          <w:pgSz w:w="11910" w:h="16840"/>
          <w:pgMar w:top="740" w:right="640" w:bottom="280" w:left="104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3"/>
      </w:tblGrid>
      <w:tr w:rsidR="003A5C66" w14:paraId="3EA8500D" w14:textId="77777777">
        <w:trPr>
          <w:trHeight w:val="1930"/>
        </w:trPr>
        <w:tc>
          <w:tcPr>
            <w:tcW w:w="9993" w:type="dxa"/>
          </w:tcPr>
          <w:p w14:paraId="3F9F157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трудиться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  <w:p w14:paraId="55085D5C" w14:textId="77777777" w:rsidR="003A5C66" w:rsidRDefault="00F06749">
            <w:pPr>
              <w:pStyle w:val="TableParagraph"/>
              <w:spacing w:before="158"/>
              <w:ind w:firstLine="316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осознанный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профессиональной</w:t>
            </w:r>
          </w:p>
          <w:p w14:paraId="3CF2836A" w14:textId="77777777" w:rsidR="003A5C66" w:rsidRDefault="00F06749">
            <w:pPr>
              <w:pStyle w:val="TableParagraph"/>
              <w:spacing w:before="5" w:line="480" w:lineRule="atLeas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планов, </w:t>
            </w:r>
            <w:r>
              <w:rPr>
                <w:sz w:val="28"/>
              </w:rPr>
              <w:t>потребностей своей семьи, общества.</w:t>
            </w:r>
          </w:p>
        </w:tc>
      </w:tr>
      <w:tr w:rsidR="003A5C66" w14:paraId="45D37F90" w14:textId="77777777">
        <w:trPr>
          <w:trHeight w:val="484"/>
        </w:trPr>
        <w:tc>
          <w:tcPr>
            <w:tcW w:w="9993" w:type="dxa"/>
          </w:tcPr>
          <w:p w14:paraId="5A13D4B1" w14:textId="77777777" w:rsidR="003A5C66" w:rsidRDefault="00F06749">
            <w:pPr>
              <w:pStyle w:val="TableParagraph"/>
              <w:spacing w:line="320" w:lineRule="exact"/>
              <w:ind w:left="319" w:righ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3A5C66" w14:paraId="7645C216" w14:textId="77777777">
        <w:trPr>
          <w:trHeight w:val="4882"/>
        </w:trPr>
        <w:tc>
          <w:tcPr>
            <w:tcW w:w="9993" w:type="dxa"/>
          </w:tcPr>
          <w:p w14:paraId="5DD19B6A" w14:textId="77777777" w:rsidR="003A5C66" w:rsidRDefault="00F06749">
            <w:pPr>
              <w:pStyle w:val="TableParagraph"/>
              <w:spacing w:line="360" w:lineRule="auto"/>
              <w:ind w:right="108" w:firstLine="3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</w:t>
            </w:r>
            <w:r>
              <w:rPr>
                <w:spacing w:val="-2"/>
                <w:sz w:val="28"/>
              </w:rPr>
              <w:t>среде.</w:t>
            </w:r>
          </w:p>
          <w:p w14:paraId="4D44251F" w14:textId="77777777" w:rsidR="003A5C66" w:rsidRDefault="00F06749">
            <w:pPr>
              <w:pStyle w:val="TableParagraph"/>
              <w:spacing w:line="320" w:lineRule="exact"/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ействий,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природе.</w:t>
            </w:r>
          </w:p>
          <w:p w14:paraId="4A50FA84" w14:textId="77777777" w:rsidR="003A5C66" w:rsidRDefault="00F06749">
            <w:pPr>
              <w:pStyle w:val="TableParagraph"/>
              <w:spacing w:before="156" w:line="362" w:lineRule="auto"/>
              <w:ind w:right="117" w:firstLine="316"/>
              <w:jc w:val="both"/>
              <w:rPr>
                <w:sz w:val="28"/>
              </w:rPr>
            </w:pPr>
            <w:r>
              <w:rPr>
                <w:sz w:val="28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1FA77525" w14:textId="77777777" w:rsidR="003A5C66" w:rsidRDefault="00F06749">
            <w:pPr>
              <w:pStyle w:val="TableParagraph"/>
              <w:spacing w:line="360" w:lineRule="auto"/>
              <w:ind w:right="111" w:firstLine="3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Имеющий и развивающий опыт экологически направленной, природоохранной, </w:t>
            </w:r>
            <w:r>
              <w:rPr>
                <w:sz w:val="28"/>
              </w:rPr>
              <w:t>ресурсосберегающей деятельности, участвующий в его приобретении другими людьми.</w:t>
            </w:r>
          </w:p>
        </w:tc>
      </w:tr>
      <w:tr w:rsidR="003A5C66" w14:paraId="7697BA49" w14:textId="77777777">
        <w:trPr>
          <w:trHeight w:val="484"/>
        </w:trPr>
        <w:tc>
          <w:tcPr>
            <w:tcW w:w="9993" w:type="dxa"/>
          </w:tcPr>
          <w:p w14:paraId="6D33C84A" w14:textId="77777777" w:rsidR="003A5C66" w:rsidRDefault="00F06749">
            <w:pPr>
              <w:pStyle w:val="TableParagraph"/>
              <w:spacing w:line="320" w:lineRule="exact"/>
              <w:ind w:left="322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научного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3A5C66" w14:paraId="642BA1C8" w14:textId="77777777">
        <w:trPr>
          <w:trHeight w:val="5314"/>
        </w:trPr>
        <w:tc>
          <w:tcPr>
            <w:tcW w:w="9993" w:type="dxa"/>
          </w:tcPr>
          <w:p w14:paraId="35D28904" w14:textId="77777777" w:rsidR="003A5C66" w:rsidRDefault="00F06749">
            <w:pPr>
              <w:pStyle w:val="TableParagraph"/>
              <w:spacing w:line="362" w:lineRule="auto"/>
              <w:ind w:right="109" w:firstLine="316"/>
              <w:jc w:val="both"/>
              <w:rPr>
                <w:sz w:val="28"/>
              </w:rPr>
            </w:pPr>
            <w:r>
              <w:rPr>
                <w:sz w:val="28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68DF3A17" w14:textId="77777777" w:rsidR="003A5C66" w:rsidRDefault="00F06749">
            <w:pPr>
              <w:pStyle w:val="TableParagraph"/>
              <w:spacing w:line="360" w:lineRule="auto"/>
              <w:ind w:right="97" w:firstLine="3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Обладающий </w:t>
            </w:r>
            <w:r>
              <w:rPr>
                <w:sz w:val="28"/>
              </w:rPr>
              <w:t>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56C463D0" w14:textId="77777777" w:rsidR="003A5C66" w:rsidRDefault="00F06749">
            <w:pPr>
              <w:pStyle w:val="TableParagraph"/>
              <w:spacing w:line="357" w:lineRule="auto"/>
              <w:ind w:right="115" w:firstLine="316"/>
              <w:jc w:val="both"/>
              <w:rPr>
                <w:sz w:val="28"/>
              </w:rPr>
            </w:pPr>
            <w:r>
              <w:rPr>
                <w:sz w:val="28"/>
              </w:rPr>
              <w:t>Демонстр</w:t>
            </w:r>
            <w:r>
              <w:rPr>
                <w:sz w:val="28"/>
              </w:rPr>
              <w:t>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47360C23" w14:textId="77777777" w:rsidR="003A5C66" w:rsidRDefault="00F06749">
            <w:pPr>
              <w:pStyle w:val="TableParagraph"/>
              <w:ind w:firstLine="316"/>
              <w:jc w:val="both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применяющий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навыки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наблюдения,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накопления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14:paraId="7F7C71EE" w14:textId="77777777" w:rsidR="003A5C66" w:rsidRDefault="00F06749">
            <w:pPr>
              <w:pStyle w:val="TableParagraph"/>
              <w:spacing w:line="480" w:lineRule="atLeast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систематизации фактов, осмысления опыта в естественнонаучной и гуманитарно</w:t>
            </w:r>
            <w:r>
              <w:rPr>
                <w:sz w:val="28"/>
              </w:rPr>
              <w:t>й областях познания, исследовательской деятельности.</w:t>
            </w:r>
          </w:p>
        </w:tc>
      </w:tr>
    </w:tbl>
    <w:p w14:paraId="78EA6C44" w14:textId="77777777" w:rsidR="003A5C66" w:rsidRDefault="003A5C66">
      <w:pPr>
        <w:spacing w:line="480" w:lineRule="atLeast"/>
        <w:jc w:val="both"/>
        <w:rPr>
          <w:sz w:val="28"/>
        </w:rPr>
        <w:sectPr w:rsidR="003A5C66">
          <w:type w:val="continuous"/>
          <w:pgSz w:w="11910" w:h="16840"/>
          <w:pgMar w:top="740" w:right="640" w:bottom="280" w:left="1040" w:header="720" w:footer="720" w:gutter="0"/>
          <w:cols w:space="720"/>
        </w:sectPr>
      </w:pPr>
    </w:p>
    <w:p w14:paraId="54485B26" w14:textId="77777777" w:rsidR="003A5C66" w:rsidRDefault="00F06749">
      <w:pPr>
        <w:pStyle w:val="1"/>
        <w:spacing w:before="62"/>
        <w:ind w:right="118"/>
        <w:jc w:val="center"/>
      </w:pPr>
      <w:bookmarkStart w:id="5" w:name="_TOC_250005"/>
      <w:r>
        <w:lastRenderedPageBreak/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bookmarkEnd w:id="5"/>
      <w:r>
        <w:rPr>
          <w:spacing w:val="-2"/>
        </w:rPr>
        <w:t>СОДЕРЖАТЕЛЬНЫЙ</w:t>
      </w:r>
    </w:p>
    <w:p w14:paraId="76DD90C0" w14:textId="77777777" w:rsidR="003A5C66" w:rsidRDefault="00F06749">
      <w:pPr>
        <w:pStyle w:val="1"/>
        <w:numPr>
          <w:ilvl w:val="1"/>
          <w:numId w:val="8"/>
        </w:numPr>
        <w:tabs>
          <w:tab w:val="left" w:pos="2588"/>
        </w:tabs>
        <w:spacing w:before="158"/>
        <w:ind w:left="2588" w:hanging="421"/>
        <w:jc w:val="both"/>
      </w:pPr>
      <w:bookmarkStart w:id="6" w:name="_TOC_250004"/>
      <w:r>
        <w:t>Уклад</w:t>
      </w:r>
      <w:r>
        <w:rPr>
          <w:spacing w:val="-18"/>
        </w:rPr>
        <w:t xml:space="preserve"> </w:t>
      </w:r>
      <w:r>
        <w:t>общеобразовательной</w:t>
      </w:r>
      <w:r>
        <w:rPr>
          <w:spacing w:val="-15"/>
        </w:rPr>
        <w:t xml:space="preserve"> </w:t>
      </w:r>
      <w:bookmarkEnd w:id="6"/>
      <w:r>
        <w:rPr>
          <w:spacing w:val="-2"/>
        </w:rPr>
        <w:t>организации</w:t>
      </w:r>
    </w:p>
    <w:p w14:paraId="2D070EB0" w14:textId="77777777" w:rsidR="003A5C66" w:rsidRDefault="00F06749">
      <w:pPr>
        <w:pStyle w:val="a3"/>
        <w:spacing w:before="158" w:line="360" w:lineRule="auto"/>
        <w:ind w:left="237" w:right="357"/>
      </w:pPr>
      <w:r>
        <w:t xml:space="preserve">Уклад школы удерживает ценности, принципы, нравственную культуру взаимоотношений, традиции воспитания, в основе </w:t>
      </w:r>
      <w:r>
        <w:t>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14:paraId="02CB3003" w14:textId="77777777" w:rsidR="003A5C66" w:rsidRDefault="00F06749">
      <w:pPr>
        <w:pStyle w:val="a3"/>
        <w:spacing w:before="1" w:line="360" w:lineRule="auto"/>
        <w:ind w:left="237" w:right="348"/>
      </w:pPr>
      <w:r>
        <w:t xml:space="preserve">История школы начинается </w:t>
      </w:r>
      <w:r>
        <w:t>15 октября 1950 год</w:t>
      </w:r>
      <w:r>
        <w:t>а. Школа не имела крыши и забора. Тогда все дома в селе были недостроенными из-за нехватки пиломатериалов. Из имеющихся материалов сделали стулья и парты для учащихся. В те времена не было техники, все делалось руками строителей. В музее школы хранится пил</w:t>
      </w:r>
      <w:r>
        <w:t>а, которая "построила" нашу школу. Вспоминает первый директор школы Шаравии Чооду Баа-Хооевич: "До открытия школы в селе, все дети учились райцентре в с.Самагалтай. В райцентре была школа, которую жители кожууна назвали Чыргаландинской (ныне Самагалтайская</w:t>
      </w:r>
      <w:r>
        <w:t xml:space="preserve"> школа №1) и там учились только начальные классы. 15 октября 1950 года когда Чыргаландинская школа была готовой, все дети построились в колоны, взяли горны, барабаны и под громкие речевки маршировали от Самагалтая до Чыргаланды. У школы нас встречали: Чоод</w:t>
      </w:r>
      <w:r>
        <w:t>у Баткар - парторг сумона, Оюн Кеский-оол - председатель сумона, Иргит Биче-оол - председатель колхоза "Чодураа", Адыя Самдан - главный строитель школы, родители школьников и другие гости".</w:t>
      </w:r>
      <w:r>
        <w:t xml:space="preserve"> </w:t>
      </w:r>
    </w:p>
    <w:p w14:paraId="47FD8DCC" w14:textId="77777777" w:rsidR="003A5C66" w:rsidRDefault="00F06749">
      <w:pPr>
        <w:pStyle w:val="a3"/>
        <w:tabs>
          <w:tab w:val="left" w:pos="2349"/>
          <w:tab w:val="left" w:pos="4760"/>
          <w:tab w:val="left" w:pos="5941"/>
          <w:tab w:val="left" w:pos="6723"/>
          <w:tab w:val="left" w:pos="7387"/>
          <w:tab w:val="left" w:pos="8931"/>
        </w:tabs>
        <w:spacing w:before="2" w:line="360" w:lineRule="auto"/>
        <w:ind w:left="237" w:right="345" w:firstLine="802"/>
        <w:jc w:val="left"/>
      </w:pPr>
      <w:r>
        <w:rPr>
          <w:spacing w:val="-4"/>
        </w:rPr>
        <w:t>МБОУ</w:t>
      </w:r>
      <w:r>
        <w:rPr>
          <w:spacing w:val="-4"/>
        </w:rPr>
        <w:t xml:space="preserve"> </w:t>
      </w:r>
      <w:r>
        <w:rPr>
          <w:spacing w:val="-4"/>
        </w:rPr>
        <w:t>Чыргаландинская</w:t>
      </w:r>
      <w:r>
        <w:rPr>
          <w:spacing w:val="-4"/>
        </w:rPr>
        <w:t xml:space="preserve"> СОШ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 xml:space="preserve">средней </w:t>
      </w:r>
      <w:r>
        <w:t>общеобразовательной школой, численность обучающихся на 1 сентября 2024 года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rPr>
          <w:spacing w:val="40"/>
        </w:rPr>
        <w:t>174</w:t>
      </w:r>
      <w:r>
        <w:rPr>
          <w:spacing w:val="40"/>
        </w:rPr>
        <w:t xml:space="preserve"> </w:t>
      </w:r>
      <w:r>
        <w:rPr>
          <w:spacing w:val="40"/>
        </w:rPr>
        <w:t>учащихся</w:t>
      </w:r>
      <w:r>
        <w:t>,</w:t>
      </w:r>
      <w:r>
        <w:rPr>
          <w:spacing w:val="40"/>
        </w:rPr>
        <w:t xml:space="preserve"> </w:t>
      </w:r>
      <w:r>
        <w:t>численность</w:t>
      </w:r>
      <w:r>
        <w:rPr>
          <w:spacing w:val="40"/>
        </w:rPr>
        <w:t xml:space="preserve">  </w:t>
      </w:r>
      <w:r>
        <w:t>коллектива</w:t>
      </w:r>
      <w:r>
        <w:t xml:space="preserve"> школы 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40"/>
        </w:rPr>
        <w:t>45</w:t>
      </w:r>
      <w:r>
        <w:t xml:space="preserve"> человек.</w:t>
      </w:r>
      <w:r>
        <w:rPr>
          <w:spacing w:val="8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ведётся</w:t>
      </w:r>
      <w:r>
        <w:rPr>
          <w:spacing w:val="73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1</w:t>
      </w:r>
      <w:r>
        <w:rPr>
          <w:spacing w:val="75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11</w:t>
      </w:r>
      <w:r>
        <w:rPr>
          <w:spacing w:val="74"/>
        </w:rPr>
        <w:t xml:space="preserve"> </w:t>
      </w:r>
      <w:r>
        <w:t>класс</w:t>
      </w:r>
      <w:r>
        <w:rPr>
          <w:spacing w:val="76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трем</w:t>
      </w:r>
      <w:r>
        <w:rPr>
          <w:spacing w:val="80"/>
        </w:rPr>
        <w:t xml:space="preserve"> </w:t>
      </w:r>
      <w:r>
        <w:t>уровням</w:t>
      </w:r>
      <w:r>
        <w:rPr>
          <w:spacing w:val="80"/>
        </w:rPr>
        <w:t xml:space="preserve"> </w:t>
      </w:r>
      <w:r>
        <w:t>образования: начальное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основное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обра</w:t>
      </w:r>
      <w:r>
        <w:t>зование,</w:t>
      </w:r>
      <w:r>
        <w:rPr>
          <w:spacing w:val="40"/>
        </w:rPr>
        <w:t xml:space="preserve"> </w:t>
      </w:r>
      <w:r>
        <w:t>среднее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rPr>
          <w:spacing w:val="-2"/>
        </w:rPr>
        <w:t>образование.</w:t>
      </w:r>
    </w:p>
    <w:p w14:paraId="6535B97B" w14:textId="77777777" w:rsidR="003A5C66" w:rsidRDefault="00F06749">
      <w:pPr>
        <w:pStyle w:val="a3"/>
        <w:spacing w:before="57" w:line="357" w:lineRule="auto"/>
        <w:ind w:left="237" w:right="353" w:firstLine="557"/>
      </w:pPr>
      <w:r>
        <w:t>Школа</w:t>
      </w:r>
      <w:r>
        <w:rPr>
          <w:spacing w:val="-18"/>
        </w:rPr>
        <w:t xml:space="preserve"> </w:t>
      </w:r>
      <w:r>
        <w:t>удалена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города,</w:t>
      </w:r>
      <w:r>
        <w:rPr>
          <w:spacing w:val="-17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Центров,</w:t>
      </w:r>
      <w:r>
        <w:rPr>
          <w:spacing w:val="-17"/>
        </w:rPr>
        <w:t xml:space="preserve"> </w:t>
      </w:r>
      <w:r>
        <w:t>но</w:t>
      </w:r>
      <w:r>
        <w:rPr>
          <w:spacing w:val="-16"/>
        </w:rPr>
        <w:t xml:space="preserve"> </w:t>
      </w:r>
      <w:r>
        <w:t>использует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воспитании цифровые</w:t>
      </w:r>
      <w:r>
        <w:t xml:space="preserve"> возможности</w:t>
      </w:r>
      <w:r>
        <w:t>, электронные образовательные платформы.</w:t>
      </w:r>
    </w:p>
    <w:p w14:paraId="59198384" w14:textId="77777777" w:rsidR="003A5C66" w:rsidRDefault="00F06749">
      <w:pPr>
        <w:pStyle w:val="a3"/>
        <w:spacing w:before="5" w:line="360" w:lineRule="auto"/>
        <w:ind w:left="237" w:right="352" w:firstLine="557"/>
      </w:pPr>
      <w:r>
        <w:t>Таким образом,</w:t>
      </w:r>
      <w:r>
        <w:rPr>
          <w:spacing w:val="40"/>
        </w:rPr>
        <w:t xml:space="preserve"> </w:t>
      </w:r>
      <w:r>
        <w:t>создавая</w:t>
      </w:r>
      <w:r>
        <w:rPr>
          <w:spacing w:val="40"/>
        </w:rPr>
        <w:t xml:space="preserve"> </w:t>
      </w:r>
      <w:r>
        <w:t>условия для</w:t>
      </w:r>
      <w:r>
        <w:rPr>
          <w:spacing w:val="40"/>
        </w:rPr>
        <w:t xml:space="preserve"> </w:t>
      </w:r>
      <w:r>
        <w:t xml:space="preserve">ребенка по выбору форм, способов </w:t>
      </w:r>
      <w:r>
        <w:t>самореализации на основе освоения общечеловеческих ценностей,</w:t>
      </w:r>
      <w:r>
        <w:rPr>
          <w:spacing w:val="40"/>
        </w:rPr>
        <w:t xml:space="preserve"> </w:t>
      </w:r>
      <w:r>
        <w:t>учитываем особенности сельской школы.</w:t>
      </w:r>
    </w:p>
    <w:p w14:paraId="42D74501" w14:textId="77777777" w:rsidR="003A5C66" w:rsidRDefault="00F06749">
      <w:pPr>
        <w:pStyle w:val="a3"/>
        <w:spacing w:before="2" w:line="357" w:lineRule="auto"/>
        <w:ind w:left="237" w:right="349" w:firstLine="557"/>
      </w:pPr>
      <w:r>
        <w:lastRenderedPageBreak/>
        <w:t>В</w:t>
      </w:r>
      <w:r>
        <w:rPr>
          <w:spacing w:val="-6"/>
        </w:rPr>
        <w:t xml:space="preserve"> </w:t>
      </w:r>
      <w:r>
        <w:t>процессе воспитывающей деятельности сотрудничаем с администрацией Тес-Хемского</w:t>
      </w:r>
      <w:r>
        <w:rPr>
          <w:spacing w:val="67"/>
          <w:w w:val="150"/>
        </w:rPr>
        <w:t xml:space="preserve"> </w:t>
      </w:r>
      <w:r>
        <w:t>района</w:t>
      </w:r>
      <w:r>
        <w:rPr>
          <w:spacing w:val="67"/>
          <w:w w:val="150"/>
        </w:rPr>
        <w:t xml:space="preserve"> </w:t>
      </w:r>
      <w:r>
        <w:t>РТ,</w:t>
      </w:r>
      <w:r>
        <w:rPr>
          <w:spacing w:val="70"/>
          <w:w w:val="150"/>
        </w:rPr>
        <w:t xml:space="preserve"> </w:t>
      </w:r>
      <w:r>
        <w:t>КДН</w:t>
      </w:r>
      <w:r>
        <w:rPr>
          <w:spacing w:val="62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ЗП,</w:t>
      </w:r>
      <w:r>
        <w:rPr>
          <w:spacing w:val="70"/>
          <w:w w:val="150"/>
        </w:rPr>
        <w:t xml:space="preserve"> </w:t>
      </w:r>
      <w:r>
        <w:t>ПДН</w:t>
      </w:r>
      <w:r>
        <w:rPr>
          <w:spacing w:val="62"/>
          <w:w w:val="150"/>
        </w:rPr>
        <w:t xml:space="preserve"> </w:t>
      </w:r>
      <w:r>
        <w:t>МО</w:t>
      </w:r>
      <w:r>
        <w:rPr>
          <w:spacing w:val="68"/>
          <w:w w:val="150"/>
        </w:rPr>
        <w:t xml:space="preserve"> </w:t>
      </w:r>
      <w:r>
        <w:t>МВД</w:t>
      </w:r>
      <w:r>
        <w:rPr>
          <w:spacing w:val="68"/>
          <w:w w:val="150"/>
        </w:rPr>
        <w:t xml:space="preserve"> </w:t>
      </w:r>
      <w:r>
        <w:t>России</w:t>
      </w:r>
      <w:r>
        <w:rPr>
          <w:spacing w:val="71"/>
          <w:w w:val="150"/>
        </w:rPr>
        <w:t xml:space="preserve"> </w:t>
      </w:r>
      <w:r>
        <w:t>ПП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5"/>
          <w:w w:val="150"/>
        </w:rPr>
        <w:t xml:space="preserve"> </w:t>
      </w:r>
      <w:r>
        <w:rPr>
          <w:spacing w:val="-5"/>
        </w:rPr>
        <w:t>10</w:t>
      </w:r>
    </w:p>
    <w:p w14:paraId="577F2056" w14:textId="77777777" w:rsidR="003A5C66" w:rsidRDefault="00F06749">
      <w:pPr>
        <w:pStyle w:val="a3"/>
        <w:spacing w:before="5" w:line="360" w:lineRule="auto"/>
        <w:ind w:left="237" w:right="352" w:firstLine="0"/>
      </w:pPr>
      <w:r>
        <w:t>«Тандинский», КДК им. Кан-оо</w:t>
      </w:r>
      <w:r>
        <w:t>ла Баазан-оола, ДШИ им. Симчит Авый-оола, ЦКБ Тес-Хемского района, ЦСПСиД. Принимаем участие в проектах, конкурсах общероссийского общественно-государственного Движения детей и молодежи «Движение первых».</w:t>
      </w:r>
    </w:p>
    <w:p w14:paraId="43086F70" w14:textId="77777777" w:rsidR="003A5C66" w:rsidRDefault="00F06749">
      <w:pPr>
        <w:pStyle w:val="a3"/>
        <w:spacing w:line="362" w:lineRule="auto"/>
        <w:ind w:left="237" w:right="352" w:firstLine="600"/>
      </w:pPr>
      <w:r>
        <w:t>С 1 сентября 20</w:t>
      </w:r>
      <w:r>
        <w:t>19</w:t>
      </w:r>
      <w:r>
        <w:t xml:space="preserve"> года на базе школы функционирует </w:t>
      </w:r>
      <w:r>
        <w:t xml:space="preserve">Центр дополнительного образования цифровой и гуманитарный профилей «Точка </w:t>
      </w:r>
      <w:r>
        <w:rPr>
          <w:spacing w:val="-2"/>
        </w:rPr>
        <w:t>роста».</w:t>
      </w:r>
    </w:p>
    <w:p w14:paraId="35A8009E" w14:textId="77777777" w:rsidR="003A5C66" w:rsidRDefault="00F06749">
      <w:pPr>
        <w:pStyle w:val="a3"/>
        <w:spacing w:line="357" w:lineRule="auto"/>
        <w:ind w:left="237" w:right="348" w:firstLine="600"/>
      </w:pPr>
      <w:r>
        <w:t>Процесс воспитания основывается на следующих принципах взаимодействия педагогов и школьников:</w:t>
      </w:r>
    </w:p>
    <w:p w14:paraId="092C7A94" w14:textId="77777777" w:rsidR="003A5C66" w:rsidRDefault="00F06749">
      <w:pPr>
        <w:pStyle w:val="a5"/>
        <w:numPr>
          <w:ilvl w:val="0"/>
          <w:numId w:val="9"/>
        </w:numPr>
        <w:tabs>
          <w:tab w:val="left" w:pos="957"/>
          <w:tab w:val="left" w:pos="1167"/>
        </w:tabs>
        <w:spacing w:line="355" w:lineRule="auto"/>
        <w:ind w:right="345" w:hanging="361"/>
        <w:rPr>
          <w:sz w:val="28"/>
        </w:rPr>
      </w:pPr>
      <w:r>
        <w:rPr>
          <w:sz w:val="28"/>
        </w:rPr>
        <w:tab/>
        <w:t>соблюдение законности и прав семьи и ребенка, соблюдения конфиденциальности инф</w:t>
      </w:r>
      <w:r>
        <w:rPr>
          <w:sz w:val="28"/>
        </w:rPr>
        <w:t>ормации о ребенке и семье, приоритета безопасности ребенка при нахождении в школе;</w:t>
      </w:r>
    </w:p>
    <w:p w14:paraId="0A6736B1" w14:textId="77777777" w:rsidR="003A5C66" w:rsidRDefault="00F06749">
      <w:pPr>
        <w:pStyle w:val="a5"/>
        <w:numPr>
          <w:ilvl w:val="0"/>
          <w:numId w:val="9"/>
        </w:numPr>
        <w:tabs>
          <w:tab w:val="left" w:pos="1106"/>
        </w:tabs>
        <w:spacing w:before="8"/>
        <w:ind w:left="1106" w:hanging="509"/>
        <w:rPr>
          <w:sz w:val="28"/>
        </w:rPr>
      </w:pPr>
      <w:r>
        <w:rPr>
          <w:sz w:val="28"/>
        </w:rPr>
        <w:t>ориентир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32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32"/>
          <w:sz w:val="28"/>
        </w:rPr>
        <w:t xml:space="preserve"> </w:t>
      </w:r>
      <w:r>
        <w:rPr>
          <w:sz w:val="28"/>
        </w:rPr>
        <w:t>среды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каждого</w:t>
      </w:r>
    </w:p>
    <w:p w14:paraId="34A9DD3F" w14:textId="77777777" w:rsidR="003A5C66" w:rsidRDefault="00F06749">
      <w:pPr>
        <w:pStyle w:val="a3"/>
        <w:spacing w:before="57"/>
        <w:ind w:left="0" w:firstLine="0"/>
      </w:pPr>
      <w:r>
        <w:t>ребенка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взрослого;</w:t>
      </w:r>
    </w:p>
    <w:p w14:paraId="73999585" w14:textId="77777777" w:rsidR="003A5C66" w:rsidRDefault="00F06749">
      <w:pPr>
        <w:pStyle w:val="a5"/>
        <w:numPr>
          <w:ilvl w:val="0"/>
          <w:numId w:val="9"/>
        </w:numPr>
        <w:tabs>
          <w:tab w:val="left" w:pos="957"/>
          <w:tab w:val="left" w:pos="1167"/>
        </w:tabs>
        <w:spacing w:before="157" w:line="357" w:lineRule="auto"/>
        <w:ind w:right="347" w:hanging="361"/>
        <w:rPr>
          <w:sz w:val="28"/>
        </w:rPr>
      </w:pPr>
      <w:r>
        <w:rPr>
          <w:sz w:val="28"/>
        </w:rPr>
        <w:tab/>
        <w:t xml:space="preserve">реализация процесса воспитания главным образом через создание в школе </w:t>
      </w:r>
      <w:r>
        <w:rPr>
          <w:sz w:val="28"/>
        </w:rPr>
        <w:t>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660A1523" w14:textId="77777777" w:rsidR="003A5C66" w:rsidRDefault="00F06749">
      <w:pPr>
        <w:pStyle w:val="a5"/>
        <w:numPr>
          <w:ilvl w:val="0"/>
          <w:numId w:val="9"/>
        </w:numPr>
        <w:tabs>
          <w:tab w:val="left" w:pos="957"/>
          <w:tab w:val="left" w:pos="1167"/>
        </w:tabs>
        <w:spacing w:before="4" w:line="352" w:lineRule="auto"/>
        <w:ind w:right="351" w:hanging="361"/>
        <w:rPr>
          <w:sz w:val="28"/>
        </w:rPr>
      </w:pPr>
      <w:r>
        <w:rPr>
          <w:sz w:val="28"/>
        </w:rPr>
        <w:tab/>
        <w:t xml:space="preserve">организация основных совместных дел школьников и педагогов как предмета </w:t>
      </w:r>
      <w:r>
        <w:rPr>
          <w:sz w:val="28"/>
        </w:rPr>
        <w:t>совместнойзаботы и взрослых, и детей;</w:t>
      </w:r>
    </w:p>
    <w:p w14:paraId="2BD9C971" w14:textId="77777777" w:rsidR="003A5C66" w:rsidRDefault="00F06749">
      <w:pPr>
        <w:pStyle w:val="a5"/>
        <w:numPr>
          <w:ilvl w:val="0"/>
          <w:numId w:val="9"/>
        </w:numPr>
        <w:tabs>
          <w:tab w:val="left" w:pos="957"/>
          <w:tab w:val="left" w:pos="1167"/>
        </w:tabs>
        <w:spacing w:before="7" w:line="352" w:lineRule="auto"/>
        <w:ind w:right="353" w:hanging="361"/>
        <w:rPr>
          <w:sz w:val="28"/>
        </w:rPr>
      </w:pPr>
      <w:r>
        <w:rPr>
          <w:sz w:val="28"/>
        </w:rPr>
        <w:tab/>
        <w:t>системность, целесообразность и не шаблонность воспитания как условия его эффективности.</w:t>
      </w:r>
    </w:p>
    <w:p w14:paraId="5D11B2D7" w14:textId="77777777" w:rsidR="003A5C66" w:rsidRDefault="00F06749">
      <w:pPr>
        <w:pStyle w:val="a3"/>
        <w:spacing w:before="12" w:line="357" w:lineRule="auto"/>
        <w:ind w:left="957" w:right="353" w:firstLine="72"/>
      </w:pPr>
      <w:r>
        <w:t>Основными традициями воспитания в образовательной организации являются следующие:</w:t>
      </w:r>
    </w:p>
    <w:p w14:paraId="0B06C431" w14:textId="77777777" w:rsidR="003A5C66" w:rsidRDefault="00F06749">
      <w:pPr>
        <w:pStyle w:val="a5"/>
        <w:numPr>
          <w:ilvl w:val="0"/>
          <w:numId w:val="10"/>
        </w:numPr>
        <w:tabs>
          <w:tab w:val="left" w:pos="1167"/>
        </w:tabs>
        <w:spacing w:before="6"/>
        <w:ind w:left="1167" w:hanging="570"/>
        <w:jc w:val="both"/>
        <w:rPr>
          <w:sz w:val="28"/>
        </w:rPr>
      </w:pPr>
      <w:r>
        <w:rPr>
          <w:spacing w:val="-2"/>
          <w:sz w:val="28"/>
        </w:rPr>
        <w:t>ключевые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общешкольные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дела;</w:t>
      </w:r>
    </w:p>
    <w:p w14:paraId="1DA1365D" w14:textId="77777777" w:rsidR="003A5C66" w:rsidRDefault="00F06749">
      <w:pPr>
        <w:pStyle w:val="a5"/>
        <w:numPr>
          <w:ilvl w:val="0"/>
          <w:numId w:val="10"/>
        </w:numPr>
        <w:tabs>
          <w:tab w:val="left" w:pos="957"/>
          <w:tab w:val="left" w:pos="1166"/>
        </w:tabs>
        <w:spacing w:before="158" w:line="362" w:lineRule="auto"/>
        <w:ind w:left="957" w:right="343" w:hanging="361"/>
        <w:jc w:val="both"/>
        <w:rPr>
          <w:sz w:val="28"/>
        </w:rPr>
      </w:pPr>
      <w:r>
        <w:rPr>
          <w:sz w:val="28"/>
        </w:rPr>
        <w:tab/>
        <w:t>коллективные разр</w:t>
      </w:r>
      <w:r>
        <w:rPr>
          <w:sz w:val="28"/>
        </w:rPr>
        <w:t>аботка, планирование, проведение и анализ 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ключевых дел и</w:t>
      </w:r>
      <w:r>
        <w:rPr>
          <w:spacing w:val="-18"/>
          <w:sz w:val="28"/>
        </w:rPr>
        <w:t xml:space="preserve"> </w:t>
      </w:r>
      <w:r>
        <w:rPr>
          <w:sz w:val="28"/>
        </w:rPr>
        <w:t>большинства используемых для воспитания других совместных дел педагогов и школьников;</w:t>
      </w:r>
    </w:p>
    <w:p w14:paraId="4CAF47DB" w14:textId="77777777" w:rsidR="003A5C66" w:rsidRDefault="00F06749">
      <w:pPr>
        <w:pStyle w:val="a5"/>
        <w:numPr>
          <w:ilvl w:val="0"/>
          <w:numId w:val="10"/>
        </w:numPr>
        <w:tabs>
          <w:tab w:val="left" w:pos="957"/>
          <w:tab w:val="left" w:pos="1166"/>
        </w:tabs>
        <w:spacing w:line="362" w:lineRule="auto"/>
        <w:ind w:left="957" w:right="349" w:hanging="361"/>
        <w:jc w:val="both"/>
        <w:rPr>
          <w:sz w:val="28"/>
        </w:rPr>
      </w:pPr>
      <w:r>
        <w:rPr>
          <w:sz w:val="28"/>
        </w:rPr>
        <w:tab/>
        <w:t xml:space="preserve">создание таких условий, при которых по мере взросления ребенка увеличивается и его роль всовместных </w:t>
      </w:r>
      <w:r>
        <w:rPr>
          <w:sz w:val="28"/>
        </w:rPr>
        <w:t>делах (от пассивного наблюдателя до организатора);</w:t>
      </w:r>
    </w:p>
    <w:p w14:paraId="7B646DA1" w14:textId="77777777" w:rsidR="003A5C66" w:rsidRDefault="00F06749">
      <w:pPr>
        <w:pStyle w:val="a5"/>
        <w:numPr>
          <w:ilvl w:val="0"/>
          <w:numId w:val="10"/>
        </w:numPr>
        <w:tabs>
          <w:tab w:val="left" w:pos="957"/>
          <w:tab w:val="left" w:pos="1166"/>
        </w:tabs>
        <w:spacing w:line="360" w:lineRule="auto"/>
        <w:ind w:left="957" w:right="349" w:hanging="361"/>
        <w:jc w:val="both"/>
        <w:rPr>
          <w:sz w:val="28"/>
        </w:rPr>
      </w:pPr>
      <w:r>
        <w:rPr>
          <w:sz w:val="28"/>
        </w:rPr>
        <w:lastRenderedPageBreak/>
        <w:tab/>
        <w:t>ориентирование педагогов школы на формирование коллективов в рамках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кружков, секций и иных детских объединений, на установление в них доброжелательных и товарищеских </w:t>
      </w:r>
      <w:r>
        <w:rPr>
          <w:spacing w:val="-2"/>
          <w:sz w:val="28"/>
        </w:rPr>
        <w:t>взаимоотношений;</w:t>
      </w:r>
    </w:p>
    <w:p w14:paraId="56CEA7DB" w14:textId="77777777" w:rsidR="003A5C66" w:rsidRDefault="00F06749">
      <w:pPr>
        <w:pStyle w:val="a5"/>
        <w:numPr>
          <w:ilvl w:val="0"/>
          <w:numId w:val="10"/>
        </w:numPr>
        <w:tabs>
          <w:tab w:val="left" w:pos="957"/>
          <w:tab w:val="left" w:pos="1166"/>
        </w:tabs>
        <w:spacing w:line="360" w:lineRule="auto"/>
        <w:ind w:left="957" w:right="358" w:hanging="36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явление ключевой фигурой воспитания в школе классного руководителя,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реализующего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поотношению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детям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 развивающую, организационную, посредническуюфункции.</w:t>
      </w:r>
    </w:p>
    <w:p w14:paraId="510A6BD4" w14:textId="77777777" w:rsidR="003A5C66" w:rsidRDefault="003A5C66">
      <w:pPr>
        <w:jc w:val="both"/>
        <w:rPr>
          <w:sz w:val="28"/>
        </w:rPr>
      </w:pPr>
    </w:p>
    <w:p w14:paraId="17D773BE" w14:textId="77777777" w:rsidR="003A5C66" w:rsidRDefault="003A5C66">
      <w:pPr>
        <w:jc w:val="both"/>
        <w:rPr>
          <w:sz w:val="28"/>
        </w:rPr>
      </w:pPr>
    </w:p>
    <w:p w14:paraId="3F7FFDB1" w14:textId="77777777" w:rsidR="003A5C66" w:rsidRDefault="003A5C66">
      <w:pPr>
        <w:jc w:val="both"/>
        <w:rPr>
          <w:sz w:val="28"/>
        </w:rPr>
        <w:sectPr w:rsidR="003A5C66">
          <w:pgSz w:w="11910" w:h="16840"/>
          <w:pgMar w:top="700" w:right="640" w:bottom="280" w:left="1040" w:header="720" w:footer="720" w:gutter="0"/>
          <w:cols w:space="720"/>
        </w:sectPr>
      </w:pPr>
    </w:p>
    <w:p w14:paraId="2C343596" w14:textId="77777777" w:rsidR="003A5C66" w:rsidRDefault="00F06749">
      <w:pPr>
        <w:pStyle w:val="1"/>
        <w:numPr>
          <w:ilvl w:val="1"/>
          <w:numId w:val="8"/>
        </w:numPr>
        <w:tabs>
          <w:tab w:val="left" w:pos="1556"/>
        </w:tabs>
        <w:spacing w:before="227"/>
        <w:ind w:left="1556" w:hanging="421"/>
        <w:jc w:val="both"/>
      </w:pPr>
      <w:bookmarkStart w:id="7" w:name="_TOC_250003"/>
      <w:r>
        <w:lastRenderedPageBreak/>
        <w:t>Виды,</w:t>
      </w:r>
      <w:r>
        <w:rPr>
          <w:spacing w:val="-9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bookmarkEnd w:id="7"/>
      <w:r>
        <w:rPr>
          <w:spacing w:val="-2"/>
        </w:rPr>
        <w:t>деятельности</w:t>
      </w:r>
    </w:p>
    <w:p w14:paraId="69F87D80" w14:textId="77777777" w:rsidR="003A5C66" w:rsidRDefault="00F06749">
      <w:pPr>
        <w:pStyle w:val="a5"/>
        <w:numPr>
          <w:ilvl w:val="2"/>
          <w:numId w:val="8"/>
        </w:numPr>
        <w:tabs>
          <w:tab w:val="left" w:pos="3169"/>
          <w:tab w:val="left" w:pos="3632"/>
        </w:tabs>
        <w:spacing w:before="62"/>
        <w:ind w:right="2655" w:hanging="1095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(инвариантные)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модули Урочная деятельность</w:t>
      </w:r>
    </w:p>
    <w:p w14:paraId="7CF398AC" w14:textId="77777777" w:rsidR="003A5C66" w:rsidRDefault="00F06749">
      <w:pPr>
        <w:pStyle w:val="a3"/>
        <w:ind w:left="237" w:right="361" w:firstLine="566"/>
        <w:rPr>
          <w:i/>
        </w:rPr>
      </w:pPr>
      <w:r>
        <w:t>Реализация школьными педагогами воспитательного потенциала урочной деятельности предполагает следующее</w:t>
      </w:r>
      <w:r>
        <w:rPr>
          <w:i/>
        </w:rPr>
        <w:t>:</w:t>
      </w:r>
    </w:p>
    <w:p w14:paraId="28350462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ind w:right="352" w:firstLine="710"/>
      </w:pPr>
      <w:r>
        <w:rPr>
          <w:sz w:val="28"/>
        </w:rPr>
        <w:t>максимальное использование воспитательных возможностей содержания учебных предметов для формирования</w:t>
      </w:r>
      <w:r>
        <w:rPr>
          <w:sz w:val="28"/>
        </w:rPr>
        <w:t xml:space="preserve"> у обучающихся российских</w:t>
      </w:r>
      <w:r>
        <w:t>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</w:t>
      </w:r>
      <w:r>
        <w:t>ций для обсуждений;</w:t>
      </w:r>
    </w:p>
    <w:p w14:paraId="14F5EDDC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ind w:right="356" w:firstLine="710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</w:t>
      </w:r>
    </w:p>
    <w:p w14:paraId="39B2C4A0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6"/>
        <w:ind w:right="358" w:firstLine="710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 воздейств</w:t>
      </w:r>
      <w:r>
        <w:rPr>
          <w:sz w:val="28"/>
        </w:rPr>
        <w:t>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1A2DEE57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4"/>
        <w:ind w:right="357" w:firstLine="710"/>
        <w:rPr>
          <w:sz w:val="28"/>
        </w:rPr>
      </w:pPr>
      <w:r>
        <w:rPr>
          <w:sz w:val="28"/>
        </w:rPr>
        <w:t>привлечение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6"/>
          <w:sz w:val="28"/>
        </w:rPr>
        <w:t xml:space="preserve"> </w:t>
      </w:r>
      <w:r>
        <w:rPr>
          <w:sz w:val="28"/>
        </w:rPr>
        <w:t>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6F1D4CA1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ind w:right="347" w:firstLine="710"/>
        <w:rPr>
          <w:sz w:val="28"/>
        </w:rPr>
      </w:pPr>
      <w:r>
        <w:rPr>
          <w:sz w:val="28"/>
        </w:rPr>
        <w:t>применение интерактивных форм учебной работы — интеллектуальных, стимулиру</w:t>
      </w:r>
      <w:r>
        <w:rPr>
          <w:sz w:val="28"/>
        </w:rPr>
        <w:t>ющих познавательную мотивацию, игровых методик, дискуссий, дающих возможность приобрести опыт ведения конструктивного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6"/>
          <w:sz w:val="28"/>
        </w:rPr>
        <w:t xml:space="preserve"> </w:t>
      </w:r>
      <w:r>
        <w:rPr>
          <w:sz w:val="28"/>
        </w:rPr>
        <w:t>учит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 действовать в команде, способствует развитию критического мышления;</w:t>
      </w:r>
    </w:p>
    <w:p w14:paraId="5211B233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8"/>
        <w:ind w:right="354" w:firstLine="710"/>
        <w:rPr>
          <w:sz w:val="28"/>
        </w:rPr>
      </w:pPr>
      <w:r>
        <w:rPr>
          <w:sz w:val="28"/>
        </w:rPr>
        <w:t>побуждение</w:t>
      </w:r>
      <w:r>
        <w:rPr>
          <w:sz w:val="28"/>
        </w:rPr>
        <w:t xml:space="preserve">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</w:t>
      </w:r>
    </w:p>
    <w:p w14:paraId="0BEE3628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8"/>
        <w:ind w:right="347" w:firstLine="710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шефства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эрудированных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обучающихся над </w:t>
      </w:r>
      <w:r>
        <w:rPr>
          <w:sz w:val="28"/>
        </w:rPr>
        <w:t>неуспевающими одноклассниками, в том числе с особыми образовательными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-12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значимый опыт сотрудничества и взаимной помощи;</w:t>
      </w:r>
    </w:p>
    <w:p w14:paraId="4CA05806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ind w:right="356" w:firstLine="710"/>
        <w:rPr>
          <w:sz w:val="28"/>
        </w:rPr>
      </w:pPr>
      <w:r>
        <w:rPr>
          <w:sz w:val="28"/>
        </w:rPr>
        <w:t>инициирование и поддержку исследовательской деятельности обучающихся, планирование и выполнен</w:t>
      </w:r>
      <w:r>
        <w:rPr>
          <w:sz w:val="28"/>
        </w:rPr>
        <w:t>ие индивидуальных и групповых проектов воспитательной направленности.</w:t>
      </w:r>
    </w:p>
    <w:p w14:paraId="3E5DC090" w14:textId="77777777" w:rsidR="003A5C66" w:rsidRDefault="003A5C66">
      <w:pPr>
        <w:jc w:val="both"/>
        <w:rPr>
          <w:sz w:val="28"/>
        </w:rPr>
        <w:sectPr w:rsidR="003A5C66">
          <w:pgSz w:w="11910" w:h="16840"/>
          <w:pgMar w:top="700" w:right="640" w:bottom="280" w:left="1040" w:header="720" w:footer="720" w:gutter="0"/>
          <w:cols w:space="720"/>
        </w:sectPr>
      </w:pPr>
    </w:p>
    <w:p w14:paraId="2DB11ABF" w14:textId="77777777" w:rsidR="003A5C66" w:rsidRDefault="00F06749">
      <w:pPr>
        <w:pStyle w:val="1"/>
        <w:spacing w:before="62"/>
        <w:ind w:left="4011"/>
      </w:pPr>
      <w:r>
        <w:lastRenderedPageBreak/>
        <w:t>Классное</w:t>
      </w:r>
      <w:r>
        <w:rPr>
          <w:spacing w:val="-12"/>
        </w:rPr>
        <w:t xml:space="preserve"> </w:t>
      </w:r>
      <w:r>
        <w:rPr>
          <w:spacing w:val="-2"/>
        </w:rPr>
        <w:t>руководство</w:t>
      </w:r>
    </w:p>
    <w:p w14:paraId="7E5BE155" w14:textId="77777777" w:rsidR="003A5C66" w:rsidRDefault="00F06749">
      <w:pPr>
        <w:pStyle w:val="a3"/>
        <w:spacing w:before="153" w:line="360" w:lineRule="auto"/>
        <w:ind w:left="237" w:right="360" w:firstLine="850"/>
      </w:pPr>
      <w:r>
        <w:t>Реализация воспитательного потенциала классного руководства как особого</w:t>
      </w:r>
      <w:r>
        <w:rPr>
          <w:spacing w:val="-8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направленной,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первую</w:t>
      </w:r>
      <w:r>
        <w:rPr>
          <w:spacing w:val="-9"/>
        </w:rPr>
        <w:t xml:space="preserve"> </w:t>
      </w:r>
      <w:r>
        <w:t>очередь,</w:t>
      </w:r>
      <w:r>
        <w:rPr>
          <w:spacing w:val="-6"/>
        </w:rPr>
        <w:t xml:space="preserve"> </w:t>
      </w:r>
      <w:r>
        <w:t>на решение за</w:t>
      </w:r>
      <w:r>
        <w:t>дач воспитания и социализации обучающихся, предусматривает:</w:t>
      </w:r>
    </w:p>
    <w:p w14:paraId="25E072D1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1" w:line="352" w:lineRule="auto"/>
        <w:ind w:right="362" w:firstLine="710"/>
        <w:rPr>
          <w:sz w:val="28"/>
        </w:rPr>
      </w:pPr>
      <w:r>
        <w:rPr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2EA175FF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6" w:line="360" w:lineRule="auto"/>
        <w:ind w:right="352" w:firstLine="710"/>
        <w:rPr>
          <w:sz w:val="28"/>
        </w:rPr>
      </w:pPr>
      <w:r>
        <w:rPr>
          <w:sz w:val="28"/>
        </w:rPr>
        <w:t>создание благоприятных психолого-педагогических условий в классе путем гуманизации межличностных отноше</w:t>
      </w:r>
      <w:r>
        <w:rPr>
          <w:sz w:val="28"/>
        </w:rPr>
        <w:t>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</w:t>
      </w:r>
      <w:r>
        <w:rPr>
          <w:sz w:val="28"/>
        </w:rPr>
        <w:t>токости;</w:t>
      </w:r>
    </w:p>
    <w:p w14:paraId="033888B7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line="357" w:lineRule="auto"/>
        <w:ind w:right="353" w:firstLine="710"/>
        <w:rPr>
          <w:sz w:val="28"/>
        </w:rPr>
      </w:pPr>
      <w:r>
        <w:rPr>
          <w:sz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2AE17620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line="357" w:lineRule="auto"/>
        <w:ind w:right="361" w:firstLine="710"/>
        <w:rPr>
          <w:sz w:val="28"/>
        </w:rPr>
      </w:pPr>
      <w:r>
        <w:rPr>
          <w:sz w:val="28"/>
        </w:rPr>
        <w:t xml:space="preserve">организацию интересных и полезных для личностного </w:t>
      </w:r>
      <w:r>
        <w:rPr>
          <w:sz w:val="28"/>
        </w:rPr>
        <w:t>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</w:t>
      </w:r>
      <w:r>
        <w:rPr>
          <w:sz w:val="28"/>
        </w:rPr>
        <w:t xml:space="preserve"> поведения;</w:t>
      </w:r>
    </w:p>
    <w:p w14:paraId="267D7276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line="357" w:lineRule="auto"/>
        <w:ind w:right="359" w:firstLine="710"/>
        <w:rPr>
          <w:sz w:val="28"/>
        </w:rPr>
      </w:pPr>
      <w:r>
        <w:rPr>
          <w:sz w:val="28"/>
        </w:rPr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кибербуллингу,</w:t>
      </w:r>
      <w:r>
        <w:rPr>
          <w:spacing w:val="40"/>
          <w:sz w:val="28"/>
        </w:rPr>
        <w:t xml:space="preserve"> </w:t>
      </w:r>
      <w:r>
        <w:rPr>
          <w:sz w:val="28"/>
        </w:rPr>
        <w:t>деструктивным сетевым сообществам, употреблению различных веществ, спосо</w:t>
      </w:r>
      <w:r>
        <w:rPr>
          <w:sz w:val="28"/>
        </w:rPr>
        <w:t>бных нанести вред здоровью человека; культу насилия, жестокости и агрессии; обесцениванию жизни человека и др.;</w:t>
      </w:r>
    </w:p>
    <w:p w14:paraId="359CD243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2" w:line="357" w:lineRule="auto"/>
        <w:ind w:right="353" w:firstLine="710"/>
        <w:rPr>
          <w:sz w:val="28"/>
        </w:rPr>
      </w:pPr>
      <w:r>
        <w:rPr>
          <w:sz w:val="28"/>
        </w:rPr>
        <w:t>формирование 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активной гражданской позиции, чувства ответственности за свою страну, причастности к историко-культурной общности рос</w:t>
      </w:r>
      <w:r>
        <w:rPr>
          <w:sz w:val="28"/>
        </w:rPr>
        <w:t>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14:paraId="5C3B336C" w14:textId="77777777" w:rsidR="003A5C66" w:rsidRDefault="003A5C66">
      <w:pPr>
        <w:spacing w:line="357" w:lineRule="auto"/>
        <w:jc w:val="both"/>
        <w:rPr>
          <w:sz w:val="28"/>
        </w:rPr>
        <w:sectPr w:rsidR="003A5C66">
          <w:pgSz w:w="11910" w:h="16840"/>
          <w:pgMar w:top="700" w:right="640" w:bottom="280" w:left="1040" w:header="720" w:footer="720" w:gutter="0"/>
          <w:cols w:space="720"/>
        </w:sectPr>
      </w:pPr>
    </w:p>
    <w:p w14:paraId="6630A354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76" w:line="357" w:lineRule="auto"/>
        <w:ind w:right="349" w:firstLine="710"/>
        <w:rPr>
          <w:sz w:val="28"/>
        </w:rPr>
      </w:pPr>
      <w:r>
        <w:rPr>
          <w:sz w:val="28"/>
        </w:rPr>
        <w:lastRenderedPageBreak/>
        <w:t>формирование способности обучающихся реализовать свой потенциал в условиях современного общества за</w:t>
      </w:r>
      <w:r>
        <w:rPr>
          <w:sz w:val="28"/>
        </w:rPr>
        <w:t xml:space="preserve">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14:paraId="72F6B956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line="357" w:lineRule="auto"/>
        <w:ind w:right="359" w:firstLine="710"/>
        <w:rPr>
          <w:sz w:val="28"/>
        </w:rPr>
      </w:pPr>
      <w:r>
        <w:rPr>
          <w:sz w:val="28"/>
        </w:rPr>
        <w:t>сплочение коллектива класса через игры и тренинги на командообразование, внеучебные и внешкольн</w:t>
      </w:r>
      <w:r>
        <w:rPr>
          <w:sz w:val="28"/>
        </w:rPr>
        <w:t>ые мероприятия, походы, экскурсии, празднования дней рождения обучающихся, классные вечера;</w:t>
      </w:r>
    </w:p>
    <w:p w14:paraId="7E3100B0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line="352" w:lineRule="auto"/>
        <w:ind w:right="355" w:firstLine="710"/>
        <w:rPr>
          <w:sz w:val="28"/>
        </w:rPr>
      </w:pPr>
      <w:r>
        <w:rPr>
          <w:sz w:val="28"/>
        </w:rPr>
        <w:t>выработку совместно с обучающимися правил поведения класса, участие в выработке таких правил поведения в школе;</w:t>
      </w:r>
    </w:p>
    <w:p w14:paraId="38F4683C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9" w:line="355" w:lineRule="auto"/>
        <w:ind w:right="359" w:firstLine="710"/>
        <w:rPr>
          <w:sz w:val="28"/>
        </w:rPr>
      </w:pPr>
      <w:r>
        <w:rPr>
          <w:sz w:val="28"/>
        </w:rPr>
        <w:t>изучение особенностей личностного развития обучающих</w:t>
      </w:r>
      <w:r>
        <w:rPr>
          <w:sz w:val="28"/>
        </w:rPr>
        <w:t>ся путём наблюдения за их поведением, в специально создаваемых педагогических ситуациях, в играх, беседах по нравственным проблемам;</w:t>
      </w:r>
    </w:p>
    <w:p w14:paraId="134F88DC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9" w:line="357" w:lineRule="auto"/>
        <w:ind w:right="356" w:firstLine="710"/>
        <w:rPr>
          <w:sz w:val="28"/>
        </w:rPr>
      </w:pPr>
      <w:r>
        <w:rPr>
          <w:sz w:val="28"/>
        </w:rPr>
        <w:t>доверительное 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проблем (налаживание взаимоотношений с </w:t>
      </w:r>
      <w:r>
        <w:rPr>
          <w:sz w:val="28"/>
        </w:rPr>
        <w:t>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6D422933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4" w:line="355" w:lineRule="auto"/>
        <w:ind w:right="357" w:firstLine="710"/>
        <w:rPr>
          <w:sz w:val="28"/>
        </w:rPr>
      </w:pPr>
      <w:r>
        <w:rPr>
          <w:sz w:val="28"/>
        </w:rPr>
        <w:t>индивидуальную работу с обучающимися класса</w:t>
      </w:r>
      <w:r>
        <w:rPr>
          <w:sz w:val="28"/>
        </w:rPr>
        <w:t xml:space="preserve"> по ведению личных портфолио, в которых они фиксируют свои учебные, творческие, спортивные, личностные достижения;</w:t>
      </w:r>
    </w:p>
    <w:p w14:paraId="1E337C18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8" w:line="357" w:lineRule="auto"/>
        <w:ind w:right="356" w:firstLine="710"/>
        <w:rPr>
          <w:sz w:val="28"/>
        </w:rPr>
      </w:pPr>
      <w:r>
        <w:rPr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</w:t>
      </w:r>
      <w:r>
        <w:rPr>
          <w:sz w:val="28"/>
        </w:rPr>
        <w:t xml:space="preserve">реждение и/или разрешение конфликтов между учителями и </w:t>
      </w:r>
      <w:r>
        <w:rPr>
          <w:spacing w:val="-2"/>
          <w:sz w:val="28"/>
        </w:rPr>
        <w:t>обучающимися;</w:t>
      </w:r>
    </w:p>
    <w:p w14:paraId="382C7438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4" w:line="357" w:lineRule="auto"/>
        <w:ind w:right="347" w:firstLine="710"/>
        <w:rPr>
          <w:sz w:val="28"/>
        </w:rPr>
      </w:pPr>
      <w:r>
        <w:rPr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</w:t>
      </w:r>
      <w:r>
        <w:rPr>
          <w:sz w:val="28"/>
        </w:rPr>
        <w:t xml:space="preserve">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1C735778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5" w:line="352" w:lineRule="auto"/>
        <w:ind w:right="357" w:firstLine="710"/>
        <w:rPr>
          <w:sz w:val="28"/>
        </w:rPr>
      </w:pPr>
      <w:r>
        <w:rPr>
          <w:sz w:val="28"/>
        </w:rPr>
        <w:t>организацию и проведение регулярных родительских собраний, информирование</w:t>
      </w:r>
      <w:r>
        <w:rPr>
          <w:spacing w:val="46"/>
          <w:sz w:val="28"/>
        </w:rPr>
        <w:t xml:space="preserve">  </w:t>
      </w:r>
      <w:r>
        <w:rPr>
          <w:sz w:val="28"/>
        </w:rPr>
        <w:t>родителей</w:t>
      </w:r>
      <w:r>
        <w:rPr>
          <w:spacing w:val="47"/>
          <w:sz w:val="28"/>
        </w:rPr>
        <w:t xml:space="preserve">  </w:t>
      </w:r>
      <w:r>
        <w:rPr>
          <w:sz w:val="28"/>
        </w:rPr>
        <w:t>об</w:t>
      </w:r>
      <w:r>
        <w:rPr>
          <w:spacing w:val="49"/>
          <w:sz w:val="28"/>
        </w:rPr>
        <w:t xml:space="preserve">  </w:t>
      </w:r>
      <w:r>
        <w:rPr>
          <w:sz w:val="28"/>
        </w:rPr>
        <w:t>успехах</w:t>
      </w:r>
      <w:r>
        <w:rPr>
          <w:spacing w:val="44"/>
          <w:sz w:val="28"/>
        </w:rPr>
        <w:t xml:space="preserve"> 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pacing w:val="46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44"/>
          <w:sz w:val="28"/>
        </w:rPr>
        <w:t xml:space="preserve">  </w:t>
      </w:r>
      <w:r>
        <w:rPr>
          <w:sz w:val="28"/>
        </w:rPr>
        <w:t>обучающихся,</w:t>
      </w:r>
      <w:r>
        <w:rPr>
          <w:spacing w:val="48"/>
          <w:sz w:val="28"/>
        </w:rPr>
        <w:t xml:space="preserve">  </w:t>
      </w:r>
      <w:r>
        <w:rPr>
          <w:spacing w:val="-5"/>
          <w:sz w:val="28"/>
        </w:rPr>
        <w:t>их</w:t>
      </w:r>
    </w:p>
    <w:p w14:paraId="0FEF693E" w14:textId="77777777" w:rsidR="003A5C66" w:rsidRDefault="003A5C66">
      <w:pPr>
        <w:spacing w:line="352" w:lineRule="auto"/>
        <w:jc w:val="both"/>
        <w:rPr>
          <w:sz w:val="28"/>
        </w:rPr>
        <w:sectPr w:rsidR="003A5C66">
          <w:pgSz w:w="11910" w:h="16840"/>
          <w:pgMar w:top="680" w:right="640" w:bottom="280" w:left="1040" w:header="720" w:footer="720" w:gutter="0"/>
          <w:cols w:space="720"/>
        </w:sectPr>
      </w:pPr>
    </w:p>
    <w:p w14:paraId="6EA53069" w14:textId="77777777" w:rsidR="003A5C66" w:rsidRDefault="00F06749">
      <w:pPr>
        <w:pStyle w:val="a3"/>
        <w:spacing w:before="57" w:line="357" w:lineRule="auto"/>
        <w:ind w:left="237" w:right="358" w:firstLine="0"/>
      </w:pPr>
      <w:r>
        <w:lastRenderedPageBreak/>
        <w:t>положении в классе, жизни класса в целом, помощь родителям и иным членам семьи в отношениях с учителями, администрацией;</w:t>
      </w:r>
    </w:p>
    <w:p w14:paraId="523F1186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5" w:line="352" w:lineRule="auto"/>
        <w:ind w:right="360" w:firstLine="710"/>
        <w:rPr>
          <w:sz w:val="28"/>
        </w:rPr>
      </w:pPr>
      <w:r>
        <w:rPr>
          <w:sz w:val="28"/>
        </w:rPr>
        <w:t>создание и организацию работы родительского комитета класса, участвующего в решении вопросов</w:t>
      </w:r>
      <w:r>
        <w:rPr>
          <w:sz w:val="28"/>
        </w:rPr>
        <w:t xml:space="preserve"> воспитания и обучения в классе, школе;</w:t>
      </w:r>
    </w:p>
    <w:p w14:paraId="58901260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7" w:line="357" w:lineRule="auto"/>
        <w:ind w:right="350" w:firstLine="710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семей, обучающихся к организации и проведению воспитательных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дел, мероприятий в классе и школе;</w:t>
      </w:r>
    </w:p>
    <w:p w14:paraId="2A1DDEC5" w14:textId="77777777" w:rsidR="003A5C66" w:rsidRDefault="00F06749">
      <w:pPr>
        <w:pStyle w:val="a5"/>
        <w:numPr>
          <w:ilvl w:val="0"/>
          <w:numId w:val="11"/>
        </w:numPr>
        <w:tabs>
          <w:tab w:val="left" w:pos="1230"/>
        </w:tabs>
        <w:spacing w:line="342" w:lineRule="exact"/>
        <w:ind w:left="1230" w:hanging="282"/>
        <w:rPr>
          <w:sz w:val="28"/>
        </w:rPr>
      </w:pPr>
      <w:r>
        <w:rPr>
          <w:sz w:val="28"/>
        </w:rPr>
        <w:t>проведение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6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соревнований;</w:t>
      </w:r>
    </w:p>
    <w:p w14:paraId="56F7E2A3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161" w:line="352" w:lineRule="auto"/>
        <w:ind w:right="362" w:firstLine="710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полугодии</w:t>
      </w:r>
      <w:r>
        <w:rPr>
          <w:spacing w:val="-11"/>
          <w:sz w:val="28"/>
        </w:rPr>
        <w:t xml:space="preserve"> </w:t>
      </w:r>
      <w:r>
        <w:rPr>
          <w:sz w:val="28"/>
        </w:rPr>
        <w:t>поощряются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11"/>
          <w:sz w:val="28"/>
        </w:rPr>
        <w:t xml:space="preserve"> </w:t>
      </w:r>
      <w:r>
        <w:rPr>
          <w:sz w:val="28"/>
        </w:rPr>
        <w:t>грамотами и денежными призами.</w:t>
      </w:r>
    </w:p>
    <w:p w14:paraId="7EBE7475" w14:textId="77777777" w:rsidR="003A5C66" w:rsidRDefault="00F06749">
      <w:pPr>
        <w:pStyle w:val="1"/>
        <w:spacing w:before="12"/>
        <w:ind w:left="3742"/>
      </w:pPr>
      <w:r>
        <w:rPr>
          <w:spacing w:val="-2"/>
        </w:rPr>
        <w:t>Основные</w:t>
      </w:r>
      <w:r>
        <w:rPr>
          <w:spacing w:val="-1"/>
        </w:rPr>
        <w:t xml:space="preserve"> </w:t>
      </w:r>
      <w:r>
        <w:rPr>
          <w:spacing w:val="-2"/>
        </w:rPr>
        <w:t>школьные</w:t>
      </w:r>
      <w:r>
        <w:rPr>
          <w:spacing w:val="-6"/>
        </w:rPr>
        <w:t xml:space="preserve"> </w:t>
      </w:r>
      <w:r>
        <w:rPr>
          <w:spacing w:val="-4"/>
        </w:rPr>
        <w:t>дела</w:t>
      </w:r>
    </w:p>
    <w:p w14:paraId="6B86A643" w14:textId="77777777" w:rsidR="003A5C66" w:rsidRDefault="00F06749">
      <w:pPr>
        <w:pStyle w:val="a3"/>
        <w:spacing w:before="158" w:line="360" w:lineRule="auto"/>
        <w:ind w:left="237" w:right="356" w:firstLine="638"/>
      </w:pPr>
      <w:r>
        <w:t xml:space="preserve">Это главные традиционные общешкольные дела, в которых принимает участие большая часть школьников. Это комплекс </w:t>
      </w:r>
      <w:r>
        <w:t>коллективных творческих дел, интересных и значимых для школьников, объединяющих их вместе с педагогами в единый коллектив.</w:t>
      </w:r>
    </w:p>
    <w:p w14:paraId="27A538A0" w14:textId="77777777" w:rsidR="003A5C66" w:rsidRDefault="00F06749">
      <w:pPr>
        <w:pStyle w:val="a3"/>
        <w:spacing w:line="362" w:lineRule="auto"/>
        <w:ind w:left="237" w:right="349"/>
      </w:pPr>
      <w:r>
        <w:t xml:space="preserve">Реализация воспитательного потенциала основных школьных дел </w:t>
      </w:r>
      <w:r>
        <w:rPr>
          <w:spacing w:val="-2"/>
        </w:rPr>
        <w:t>предусматривает:</w:t>
      </w:r>
    </w:p>
    <w:p w14:paraId="087A1557" w14:textId="77777777" w:rsidR="003A5C66" w:rsidRDefault="00F06749">
      <w:pPr>
        <w:pStyle w:val="a5"/>
        <w:numPr>
          <w:ilvl w:val="0"/>
          <w:numId w:val="12"/>
        </w:numPr>
        <w:tabs>
          <w:tab w:val="left" w:pos="1215"/>
        </w:tabs>
        <w:spacing w:line="360" w:lineRule="auto"/>
        <w:ind w:right="357" w:firstLine="710"/>
        <w:rPr>
          <w:sz w:val="28"/>
        </w:rPr>
      </w:pPr>
      <w:r>
        <w:rPr>
          <w:sz w:val="28"/>
        </w:rPr>
        <w:t xml:space="preserve">проведение еженедельных церемоний поднятия (спуска) или </w:t>
      </w:r>
      <w:r>
        <w:rPr>
          <w:sz w:val="28"/>
        </w:rPr>
        <w:t>вноса (выноса) Государственных флагов Российской Федерации и Республики Тыва при сопровождении (исполнении) Государственных гимнов Российской Федерации и Республики Тыва в каждый понедельник перед 1 уроком и в каждую субботу последним уроком;</w:t>
      </w:r>
    </w:p>
    <w:p w14:paraId="4E915B75" w14:textId="77777777" w:rsidR="003A5C66" w:rsidRDefault="00F06749">
      <w:pPr>
        <w:pStyle w:val="a5"/>
        <w:numPr>
          <w:ilvl w:val="0"/>
          <w:numId w:val="12"/>
        </w:numPr>
        <w:tabs>
          <w:tab w:val="left" w:pos="1272"/>
        </w:tabs>
        <w:spacing w:line="360" w:lineRule="auto"/>
        <w:ind w:right="348" w:firstLine="710"/>
        <w:rPr>
          <w:sz w:val="28"/>
        </w:rPr>
      </w:pPr>
      <w:r>
        <w:rPr>
          <w:sz w:val="28"/>
        </w:rPr>
        <w:t xml:space="preserve">общешкольные </w:t>
      </w:r>
      <w:r>
        <w:rPr>
          <w:sz w:val="28"/>
        </w:rPr>
        <w:t>праздники, творческие мероприятия, связанные с общероссийскими, региональными праздниками, памятными датами.</w:t>
      </w:r>
      <w:r>
        <w:rPr>
          <w:spacing w:val="40"/>
          <w:sz w:val="28"/>
        </w:rPr>
        <w:t xml:space="preserve"> </w:t>
      </w:r>
      <w:r>
        <w:rPr>
          <w:sz w:val="28"/>
        </w:rPr>
        <w:t>Например, День Учителя (поздравление учителей, концертная программа, подготовленная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проводимая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зале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 учен</w:t>
      </w:r>
      <w:r>
        <w:rPr>
          <w:sz w:val="28"/>
        </w:rPr>
        <w:t>иков и учителей Школы. День самоуправления (старшеклассники организуют учебный процесс, проводят уроки, общешкольную линейку, следят за порядком в школе и т.п.)), День матери и отцов, Шагаа (национальный праздник</w:t>
      </w:r>
      <w:r>
        <w:rPr>
          <w:spacing w:val="-8"/>
          <w:sz w:val="28"/>
        </w:rPr>
        <w:t xml:space="preserve"> </w:t>
      </w:r>
      <w:r>
        <w:rPr>
          <w:sz w:val="28"/>
        </w:rPr>
        <w:t>тувинцев),</w:t>
      </w:r>
      <w:r>
        <w:rPr>
          <w:spacing w:val="-3"/>
          <w:sz w:val="28"/>
        </w:rPr>
        <w:t xml:space="preserve"> </w:t>
      </w:r>
      <w:r>
        <w:rPr>
          <w:sz w:val="28"/>
        </w:rPr>
        <w:t>Новый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год,</w:t>
      </w:r>
      <w:r>
        <w:rPr>
          <w:spacing w:val="-3"/>
          <w:sz w:val="28"/>
        </w:rPr>
        <w:t xml:space="preserve"> </w:t>
      </w:r>
      <w:r>
        <w:rPr>
          <w:sz w:val="28"/>
        </w:rPr>
        <w:t>23</w:t>
      </w:r>
      <w:r>
        <w:rPr>
          <w:spacing w:val="-7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марта</w:t>
      </w:r>
      <w:r>
        <w:rPr>
          <w:spacing w:val="-6"/>
          <w:sz w:val="28"/>
        </w:rPr>
        <w:t xml:space="preserve"> </w:t>
      </w:r>
      <w:r>
        <w:rPr>
          <w:sz w:val="28"/>
        </w:rPr>
        <w:t>(Дангына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Тажы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школы),</w:t>
      </w:r>
    </w:p>
    <w:p w14:paraId="396E81D4" w14:textId="77777777" w:rsidR="003A5C66" w:rsidRDefault="00F06749">
      <w:pPr>
        <w:pStyle w:val="a3"/>
        <w:ind w:left="237" w:firstLine="0"/>
      </w:pPr>
      <w:r>
        <w:t>1</w:t>
      </w:r>
      <w:r>
        <w:rPr>
          <w:spacing w:val="62"/>
        </w:rPr>
        <w:t xml:space="preserve"> </w:t>
      </w:r>
      <w:r>
        <w:t>сентября,</w:t>
      </w:r>
      <w:r>
        <w:rPr>
          <w:spacing w:val="65"/>
        </w:rPr>
        <w:t xml:space="preserve"> </w:t>
      </w:r>
      <w:r>
        <w:t>последний</w:t>
      </w:r>
      <w:r>
        <w:rPr>
          <w:spacing w:val="63"/>
        </w:rPr>
        <w:t xml:space="preserve"> </w:t>
      </w:r>
      <w:r>
        <w:t>звонок,</w:t>
      </w:r>
      <w:r>
        <w:rPr>
          <w:spacing w:val="64"/>
        </w:rPr>
        <w:t xml:space="preserve"> </w:t>
      </w:r>
      <w:r>
        <w:t>магаданчыг</w:t>
      </w:r>
      <w:r>
        <w:rPr>
          <w:spacing w:val="64"/>
        </w:rPr>
        <w:t xml:space="preserve"> </w:t>
      </w:r>
      <w:r>
        <w:t>кежээ</w:t>
      </w:r>
      <w:r>
        <w:rPr>
          <w:spacing w:val="64"/>
        </w:rPr>
        <w:t xml:space="preserve"> </w:t>
      </w:r>
      <w:r>
        <w:t>(последний</w:t>
      </w:r>
      <w:r>
        <w:rPr>
          <w:spacing w:val="67"/>
        </w:rPr>
        <w:t xml:space="preserve"> </w:t>
      </w:r>
      <w:r>
        <w:t>вечер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2"/>
        </w:rPr>
        <w:t>конце</w:t>
      </w:r>
    </w:p>
    <w:p w14:paraId="5F777230" w14:textId="77777777" w:rsidR="003A5C66" w:rsidRDefault="003A5C66">
      <w:pPr>
        <w:sectPr w:rsidR="003A5C66">
          <w:pgSz w:w="11910" w:h="16840"/>
          <w:pgMar w:top="700" w:right="640" w:bottom="280" w:left="1040" w:header="720" w:footer="720" w:gutter="0"/>
          <w:cols w:space="720"/>
        </w:sectPr>
      </w:pPr>
    </w:p>
    <w:p w14:paraId="046482EB" w14:textId="77777777" w:rsidR="003A5C66" w:rsidRDefault="00F06749">
      <w:pPr>
        <w:pStyle w:val="a3"/>
        <w:spacing w:before="57"/>
        <w:ind w:left="237" w:firstLine="0"/>
      </w:pPr>
      <w:r>
        <w:lastRenderedPageBreak/>
        <w:t>учебного</w:t>
      </w:r>
      <w:r>
        <w:rPr>
          <w:spacing w:val="-13"/>
        </w:rPr>
        <w:t xml:space="preserve"> </w:t>
      </w:r>
      <w:r>
        <w:t>года),</w:t>
      </w:r>
      <w:r>
        <w:rPr>
          <w:spacing w:val="-11"/>
        </w:rPr>
        <w:t xml:space="preserve"> </w:t>
      </w:r>
      <w:r>
        <w:t>турслет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4"/>
        </w:rPr>
        <w:t>др.;</w:t>
      </w:r>
    </w:p>
    <w:p w14:paraId="1EFF1EEE" w14:textId="77777777" w:rsidR="003A5C66" w:rsidRDefault="00F06749">
      <w:pPr>
        <w:pStyle w:val="a5"/>
        <w:numPr>
          <w:ilvl w:val="0"/>
          <w:numId w:val="12"/>
        </w:numPr>
        <w:tabs>
          <w:tab w:val="left" w:pos="1176"/>
        </w:tabs>
        <w:spacing w:before="158" w:line="360" w:lineRule="auto"/>
        <w:ind w:right="353" w:firstLine="710"/>
        <w:rPr>
          <w:sz w:val="28"/>
        </w:rPr>
      </w:pPr>
      <w:r>
        <w:rPr>
          <w:sz w:val="28"/>
        </w:rPr>
        <w:t xml:space="preserve">участие в различных уровнях конкурсов, например, зеленая планета, салют победы, кадетский бал, 1 и 9 мая, шаг </w:t>
      </w:r>
      <w:r>
        <w:rPr>
          <w:sz w:val="28"/>
        </w:rPr>
        <w:t>будущее, бумажная вселенная, успешный ученик;</w:t>
      </w:r>
    </w:p>
    <w:p w14:paraId="3C5254B9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1" w:line="352" w:lineRule="auto"/>
        <w:ind w:right="360" w:firstLine="710"/>
        <w:rPr>
          <w:sz w:val="28"/>
        </w:rPr>
      </w:pPr>
      <w:r>
        <w:rPr>
          <w:sz w:val="28"/>
        </w:rPr>
        <w:t>участие во всероссийских акциях, посвящённых значимым событиям в России, мире;</w:t>
      </w:r>
    </w:p>
    <w:p w14:paraId="3D8902E4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6" w:line="352" w:lineRule="auto"/>
        <w:ind w:right="361" w:firstLine="710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 переходом на следующий уровень образования;</w:t>
      </w:r>
    </w:p>
    <w:p w14:paraId="4C40BBD2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12" w:line="357" w:lineRule="auto"/>
        <w:ind w:right="348" w:firstLine="710"/>
        <w:rPr>
          <w:sz w:val="28"/>
        </w:rPr>
      </w:pPr>
      <w:r>
        <w:rPr>
          <w:sz w:val="28"/>
        </w:rPr>
        <w:t>церемонии награждения (</w:t>
      </w:r>
      <w:r>
        <w:rPr>
          <w:sz w:val="28"/>
        </w:rPr>
        <w:t xml:space="preserve">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(на еженедельных общешкольных линейках и по итогам года - на «Последнем </w:t>
      </w:r>
      <w:r>
        <w:rPr>
          <w:spacing w:val="-2"/>
          <w:sz w:val="28"/>
        </w:rPr>
        <w:t>звонке»);</w:t>
      </w:r>
    </w:p>
    <w:p w14:paraId="6A723CB4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4" w:line="357" w:lineRule="auto"/>
        <w:ind w:right="350" w:firstLine="710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B8FC84A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4" w:line="355" w:lineRule="auto"/>
        <w:ind w:right="349" w:firstLine="710"/>
        <w:rPr>
          <w:sz w:val="28"/>
        </w:rPr>
      </w:pPr>
      <w:r>
        <w:rPr>
          <w:sz w:val="28"/>
        </w:rPr>
        <w:t xml:space="preserve">проводимые для жителей села </w:t>
      </w:r>
      <w:r>
        <w:rPr>
          <w:sz w:val="28"/>
        </w:rPr>
        <w:t>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14:paraId="1603A53D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8" w:line="357" w:lineRule="auto"/>
        <w:ind w:right="350" w:firstLine="710"/>
        <w:rPr>
          <w:sz w:val="28"/>
        </w:rPr>
      </w:pPr>
      <w:r>
        <w:rPr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</w:t>
      </w:r>
      <w:r>
        <w:rPr>
          <w:sz w:val="28"/>
        </w:rPr>
        <w:t>триотической,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историко-краеведческой,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спортивно- оздоровительной и др. направленности;</w:t>
      </w:r>
    </w:p>
    <w:p w14:paraId="24E6CD49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line="357" w:lineRule="auto"/>
        <w:ind w:right="351" w:firstLine="710"/>
        <w:rPr>
          <w:sz w:val="28"/>
        </w:rPr>
      </w:pPr>
      <w:r>
        <w:rPr>
          <w:sz w:val="28"/>
        </w:rPr>
        <w:t xml:space="preserve">вовлечение по возможности каждого обучающегося в школьные дела в разных ролях (сценаристов, постановщиков, исполнителей, </w:t>
      </w:r>
      <w:r>
        <w:rPr>
          <w:sz w:val="28"/>
        </w:rPr>
        <w:t>корреспондентов, ведущих, декораторов, музыкальных редакторов, ответственных за костюмы и оборудование,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8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 д.),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в освоении навыков подготовки, проведения, анализа общешкольных дел;</w:t>
      </w:r>
    </w:p>
    <w:p w14:paraId="455E1EDE" w14:textId="77777777" w:rsidR="003A5C66" w:rsidRDefault="00F06749">
      <w:pPr>
        <w:pStyle w:val="a5"/>
        <w:numPr>
          <w:ilvl w:val="0"/>
          <w:numId w:val="11"/>
        </w:numPr>
        <w:tabs>
          <w:tab w:val="left" w:pos="1229"/>
        </w:tabs>
        <w:spacing w:before="8" w:line="350" w:lineRule="auto"/>
        <w:ind w:right="362" w:firstLine="710"/>
        <w:rPr>
          <w:sz w:val="28"/>
        </w:rPr>
      </w:pPr>
      <w:r>
        <w:rPr>
          <w:sz w:val="28"/>
        </w:rPr>
        <w:t>наблюдение за поведени</w:t>
      </w:r>
      <w:r>
        <w:rPr>
          <w:sz w:val="28"/>
        </w:rPr>
        <w:t>ем обучающихся в ситуациях подготовки, проведения, анализа основных школьных дел, мероприятий, их отношениями с</w:t>
      </w:r>
    </w:p>
    <w:p w14:paraId="46D31113" w14:textId="77777777" w:rsidR="003A5C66" w:rsidRDefault="003A5C66">
      <w:pPr>
        <w:spacing w:line="350" w:lineRule="auto"/>
        <w:jc w:val="both"/>
        <w:rPr>
          <w:sz w:val="28"/>
        </w:rPr>
        <w:sectPr w:rsidR="003A5C66">
          <w:pgSz w:w="11910" w:h="16840"/>
          <w:pgMar w:top="700" w:right="640" w:bottom="280" w:left="1040" w:header="720" w:footer="720" w:gutter="0"/>
          <w:cols w:space="720"/>
        </w:sectPr>
      </w:pPr>
    </w:p>
    <w:p w14:paraId="2A42EB5B" w14:textId="77777777" w:rsidR="003A5C66" w:rsidRDefault="00F06749">
      <w:pPr>
        <w:pStyle w:val="a3"/>
        <w:spacing w:before="57"/>
        <w:ind w:left="237" w:firstLine="0"/>
        <w:jc w:val="left"/>
      </w:pPr>
      <w:r>
        <w:lastRenderedPageBreak/>
        <w:t>обучающимися</w:t>
      </w:r>
      <w:r>
        <w:rPr>
          <w:spacing w:val="-11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возрастов,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педагогами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другими</w:t>
      </w:r>
      <w:r>
        <w:rPr>
          <w:spacing w:val="-12"/>
        </w:rPr>
        <w:t xml:space="preserve"> </w:t>
      </w:r>
      <w:r>
        <w:rPr>
          <w:spacing w:val="-2"/>
        </w:rPr>
        <w:t>взрослыми.</w:t>
      </w:r>
    </w:p>
    <w:p w14:paraId="644BD9A6" w14:textId="77777777" w:rsidR="003A5C66" w:rsidRDefault="00F06749">
      <w:pPr>
        <w:pStyle w:val="1"/>
        <w:spacing w:before="163"/>
        <w:ind w:left="3776"/>
      </w:pPr>
      <w:r>
        <w:rPr>
          <w:spacing w:val="-2"/>
        </w:rPr>
        <w:t>Внеурочная</w:t>
      </w:r>
      <w:r>
        <w:rPr>
          <w:spacing w:val="-12"/>
        </w:rPr>
        <w:t xml:space="preserve"> </w:t>
      </w:r>
      <w:r>
        <w:rPr>
          <w:spacing w:val="-2"/>
        </w:rPr>
        <w:t>деятельность</w:t>
      </w:r>
    </w:p>
    <w:p w14:paraId="4CE99C1B" w14:textId="77777777" w:rsidR="003A5C66" w:rsidRDefault="00F06749">
      <w:pPr>
        <w:pStyle w:val="a3"/>
        <w:spacing w:before="158" w:line="357" w:lineRule="auto"/>
        <w:ind w:left="237" w:right="356"/>
      </w:pPr>
      <w:r>
        <w:t xml:space="preserve">Воспитание на занятиях школьных </w:t>
      </w:r>
      <w:r>
        <w:t>курсов внеурочной деятельности осуществляется по направлениям по ФГОС, преимущественно через:</w:t>
      </w:r>
    </w:p>
    <w:p w14:paraId="391699BE" w14:textId="77777777" w:rsidR="003A5C66" w:rsidRDefault="00F06749">
      <w:pPr>
        <w:pStyle w:val="a5"/>
        <w:numPr>
          <w:ilvl w:val="0"/>
          <w:numId w:val="13"/>
        </w:numPr>
        <w:tabs>
          <w:tab w:val="left" w:pos="957"/>
        </w:tabs>
        <w:spacing w:before="5" w:line="357" w:lineRule="auto"/>
        <w:ind w:right="35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</w:t>
      </w:r>
      <w:r>
        <w:rPr>
          <w:sz w:val="28"/>
        </w:rPr>
        <w:t>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3314D103" w14:textId="77777777" w:rsidR="003A5C66" w:rsidRDefault="00F06749">
      <w:pPr>
        <w:pStyle w:val="a5"/>
        <w:numPr>
          <w:ilvl w:val="0"/>
          <w:numId w:val="13"/>
        </w:numPr>
        <w:tabs>
          <w:tab w:val="left" w:pos="957"/>
        </w:tabs>
        <w:spacing w:before="4" w:line="357" w:lineRule="auto"/>
        <w:ind w:right="345"/>
        <w:rPr>
          <w:sz w:val="28"/>
        </w:rPr>
      </w:pPr>
      <w:r>
        <w:rPr>
          <w:sz w:val="28"/>
        </w:rPr>
        <w:t>формирование в кружках, секциях, внеурочных занятиях и т.п. детско- взрослых общностей, которые могли бы объединять де</w:t>
      </w:r>
      <w:r>
        <w:rPr>
          <w:sz w:val="28"/>
        </w:rPr>
        <w:t xml:space="preserve">тей и педагогов общими позитивными эмоциями и доверительными отношениями друг к </w:t>
      </w:r>
      <w:r>
        <w:rPr>
          <w:spacing w:val="-2"/>
          <w:sz w:val="28"/>
        </w:rPr>
        <w:t>другу;</w:t>
      </w:r>
    </w:p>
    <w:p w14:paraId="40A32267" w14:textId="77777777" w:rsidR="003A5C66" w:rsidRDefault="00F06749">
      <w:pPr>
        <w:pStyle w:val="a5"/>
        <w:numPr>
          <w:ilvl w:val="0"/>
          <w:numId w:val="13"/>
        </w:numPr>
        <w:tabs>
          <w:tab w:val="left" w:pos="957"/>
        </w:tabs>
        <w:spacing w:before="4" w:line="352" w:lineRule="auto"/>
        <w:ind w:right="362"/>
        <w:rPr>
          <w:sz w:val="28"/>
        </w:rPr>
      </w:pPr>
      <w:r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4D6B99BE" w14:textId="77777777" w:rsidR="003A5C66" w:rsidRDefault="00F06749">
      <w:pPr>
        <w:pStyle w:val="a5"/>
        <w:numPr>
          <w:ilvl w:val="0"/>
          <w:numId w:val="13"/>
        </w:numPr>
        <w:tabs>
          <w:tab w:val="left" w:pos="957"/>
        </w:tabs>
        <w:spacing w:before="7" w:line="357" w:lineRule="auto"/>
        <w:ind w:right="355"/>
        <w:rPr>
          <w:sz w:val="28"/>
        </w:rPr>
      </w:pPr>
      <w:r>
        <w:rPr>
          <w:sz w:val="28"/>
        </w:rPr>
        <w:t>поддержку в детских объединениях школьников с ярко выраженн</w:t>
      </w:r>
      <w:r>
        <w:rPr>
          <w:sz w:val="28"/>
        </w:rPr>
        <w:t>ой лидерской позицией и установкой на сохранение и поддержание накопленных социально значимых традиций;</w:t>
      </w:r>
    </w:p>
    <w:p w14:paraId="33F5DD13" w14:textId="77777777" w:rsidR="003A5C66" w:rsidRDefault="00F06749">
      <w:pPr>
        <w:pStyle w:val="a5"/>
        <w:numPr>
          <w:ilvl w:val="0"/>
          <w:numId w:val="13"/>
        </w:numPr>
        <w:tabs>
          <w:tab w:val="left" w:pos="957"/>
        </w:tabs>
        <w:spacing w:line="342" w:lineRule="exact"/>
        <w:ind w:hanging="360"/>
        <w:rPr>
          <w:sz w:val="28"/>
        </w:rPr>
      </w:pPr>
      <w:r>
        <w:rPr>
          <w:sz w:val="28"/>
        </w:rPr>
        <w:t>поощрение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14:paraId="7A2EED94" w14:textId="77777777" w:rsidR="003A5C66" w:rsidRDefault="00F06749">
      <w:pPr>
        <w:pStyle w:val="a3"/>
        <w:spacing w:before="161" w:line="360" w:lineRule="auto"/>
        <w:ind w:left="237" w:right="355"/>
      </w:pPr>
      <w:r>
        <w:t xml:space="preserve">Реализация воспитательного потенциала внеурочной деятельности в целях </w:t>
      </w:r>
      <w:r>
        <w:t>обеспечения индивидуальных потребностей, обучающихся осуществляется в рамках выбранных ими курсов, занятий:</w:t>
      </w:r>
    </w:p>
    <w:p w14:paraId="755D3223" w14:textId="77777777" w:rsidR="003A5C66" w:rsidRDefault="003A5C66">
      <w:pPr>
        <w:spacing w:line="360" w:lineRule="auto"/>
        <w:sectPr w:rsidR="003A5C66">
          <w:pgSz w:w="11910" w:h="16840"/>
          <w:pgMar w:top="700" w:right="640" w:bottom="280" w:left="1040" w:header="720" w:footer="720" w:gutter="0"/>
          <w:cols w:space="720"/>
        </w:sectPr>
      </w:pPr>
    </w:p>
    <w:p w14:paraId="13594DCC" w14:textId="77777777" w:rsidR="003A5C66" w:rsidRDefault="00F06749">
      <w:pPr>
        <w:spacing w:before="127"/>
        <w:ind w:left="336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(недельный)</w:t>
      </w:r>
    </w:p>
    <w:p w14:paraId="640A3FEF" w14:textId="77777777" w:rsidR="003A5C66" w:rsidRDefault="00F06749">
      <w:pPr>
        <w:pStyle w:val="a3"/>
        <w:spacing w:before="178" w:line="261" w:lineRule="auto"/>
        <w:ind w:left="336" w:firstLine="0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rPr>
          <w:spacing w:val="-7"/>
        </w:rPr>
        <w:t>Чыргаландинская</w:t>
      </w:r>
      <w:r>
        <w:rPr>
          <w:spacing w:val="-6"/>
        </w:rPr>
        <w:t xml:space="preserve"> </w:t>
      </w:r>
      <w:r>
        <w:t>средняя</w:t>
      </w:r>
      <w:r>
        <w:rPr>
          <w:spacing w:val="-6"/>
        </w:rPr>
        <w:t xml:space="preserve"> </w:t>
      </w:r>
      <w:r>
        <w:t>общеобразовательная</w:t>
      </w:r>
      <w:r>
        <w:rPr>
          <w:spacing w:val="-6"/>
        </w:rPr>
        <w:t xml:space="preserve"> </w:t>
      </w:r>
      <w:r>
        <w:t>шко</w:t>
      </w:r>
      <w:r>
        <w:t>ла</w:t>
      </w:r>
      <w:r>
        <w:t xml:space="preserve"> муниципального района "Тес-Хемский кожуун Республики Тыва"</w:t>
      </w:r>
    </w:p>
    <w:p w14:paraId="78438FD5" w14:textId="77777777" w:rsidR="003A5C66" w:rsidRDefault="003A5C66">
      <w:pPr>
        <w:pStyle w:val="a3"/>
        <w:spacing w:before="10"/>
        <w:ind w:left="0" w:firstLine="0"/>
        <w:jc w:val="left"/>
        <w:rPr>
          <w:sz w:val="13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479"/>
        <w:gridCol w:w="829"/>
        <w:gridCol w:w="996"/>
        <w:gridCol w:w="924"/>
        <w:gridCol w:w="1032"/>
        <w:gridCol w:w="1056"/>
        <w:gridCol w:w="1008"/>
        <w:gridCol w:w="984"/>
        <w:gridCol w:w="1001"/>
        <w:gridCol w:w="1224"/>
        <w:gridCol w:w="1471"/>
      </w:tblGrid>
      <w:tr w:rsidR="003A5C66" w14:paraId="10F1C5AD" w14:textId="77777777">
        <w:trPr>
          <w:trHeight w:val="321"/>
        </w:trPr>
        <w:tc>
          <w:tcPr>
            <w:tcW w:w="358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14:paraId="52F1E0AE" w14:textId="77777777" w:rsidR="003A5C66" w:rsidRDefault="00F06749">
            <w:pPr>
              <w:pStyle w:val="TableParagraph"/>
              <w:spacing w:line="320" w:lineRule="exact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Учебные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курсы</w:t>
            </w:r>
          </w:p>
        </w:tc>
        <w:tc>
          <w:tcPr>
            <w:tcW w:w="11004" w:type="dxa"/>
            <w:gridSpan w:val="11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14:paraId="24454842" w14:textId="77777777" w:rsidR="003A5C66" w:rsidRDefault="00F06749">
            <w:pPr>
              <w:pStyle w:val="TableParagraph"/>
              <w:spacing w:line="302" w:lineRule="exact"/>
              <w:ind w:left="2"/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Количество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часов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в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неделю</w:t>
            </w:r>
          </w:p>
        </w:tc>
      </w:tr>
      <w:tr w:rsidR="003A5C66" w14:paraId="4AAD95D6" w14:textId="77777777">
        <w:trPr>
          <w:trHeight w:val="321"/>
        </w:trPr>
        <w:tc>
          <w:tcPr>
            <w:tcW w:w="3588" w:type="dxa"/>
            <w:vMerge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6392C15" w14:textId="77777777" w:rsidR="003A5C66" w:rsidRDefault="003A5C6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A5CD7E0" w14:textId="77777777" w:rsidR="003A5C66" w:rsidRDefault="00F06749">
            <w:pPr>
              <w:pStyle w:val="TableParagraph"/>
              <w:spacing w:line="301" w:lineRule="exact"/>
              <w:ind w:left="27" w:right="2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-5"/>
                <w:sz w:val="28"/>
              </w:rPr>
              <w:t>1</w:t>
            </w:r>
          </w:p>
        </w:tc>
        <w:tc>
          <w:tcPr>
            <w:tcW w:w="829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6D299B2" w14:textId="77777777" w:rsidR="003A5C66" w:rsidRDefault="00F06749">
            <w:pPr>
              <w:pStyle w:val="TableParagraph"/>
              <w:spacing w:line="301" w:lineRule="exact"/>
              <w:ind w:left="25" w:right="13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685F1C1A" w14:textId="77777777" w:rsidR="003A5C66" w:rsidRDefault="00F06749">
            <w:pPr>
              <w:pStyle w:val="TableParagraph"/>
              <w:spacing w:line="301" w:lineRule="exact"/>
              <w:ind w:left="27" w:right="9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924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3C5F481" w14:textId="77777777" w:rsidR="003A5C66" w:rsidRDefault="00F06749">
            <w:pPr>
              <w:pStyle w:val="TableParagraph"/>
              <w:spacing w:line="301" w:lineRule="exact"/>
              <w:ind w:left="25" w:right="11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1032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C41B148" w14:textId="77777777" w:rsidR="003A5C66" w:rsidRDefault="00F06749">
            <w:pPr>
              <w:pStyle w:val="TableParagraph"/>
              <w:spacing w:line="301" w:lineRule="exact"/>
              <w:ind w:left="25" w:right="1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1056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F3B0EBD" w14:textId="77777777" w:rsidR="003A5C66" w:rsidRDefault="00F06749">
            <w:pPr>
              <w:pStyle w:val="TableParagraph"/>
              <w:spacing w:line="301" w:lineRule="exact"/>
              <w:ind w:left="27" w:right="5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</w:tc>
        <w:tc>
          <w:tcPr>
            <w:tcW w:w="1008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17B164F8" w14:textId="77777777" w:rsidR="003A5C66" w:rsidRDefault="00F06749">
            <w:pPr>
              <w:pStyle w:val="TableParagraph"/>
              <w:spacing w:line="301" w:lineRule="exact"/>
              <w:ind w:left="25" w:right="5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7</w:t>
            </w:r>
          </w:p>
        </w:tc>
        <w:tc>
          <w:tcPr>
            <w:tcW w:w="984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B7B3EC3" w14:textId="77777777" w:rsidR="003A5C66" w:rsidRDefault="00F06749">
            <w:pPr>
              <w:pStyle w:val="TableParagraph"/>
              <w:spacing w:line="301" w:lineRule="exact"/>
              <w:ind w:left="25" w:right="6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8</w:t>
            </w:r>
          </w:p>
        </w:tc>
        <w:tc>
          <w:tcPr>
            <w:tcW w:w="1001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122368F4" w14:textId="77777777" w:rsidR="003A5C66" w:rsidRDefault="00F06749">
            <w:pPr>
              <w:pStyle w:val="TableParagraph"/>
              <w:spacing w:line="301" w:lineRule="exact"/>
              <w:ind w:left="25" w:right="5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9а</w:t>
            </w:r>
          </w:p>
        </w:tc>
        <w:tc>
          <w:tcPr>
            <w:tcW w:w="1224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37E0F43" w14:textId="77777777" w:rsidR="003A5C66" w:rsidRDefault="00F06749">
            <w:pPr>
              <w:pStyle w:val="TableParagraph"/>
              <w:spacing w:line="301" w:lineRule="exact"/>
              <w:ind w:left="25" w:right="5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9б</w:t>
            </w:r>
          </w:p>
        </w:tc>
        <w:tc>
          <w:tcPr>
            <w:tcW w:w="1471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461C6723" w14:textId="77777777" w:rsidR="003A5C66" w:rsidRDefault="00F06749">
            <w:pPr>
              <w:pStyle w:val="TableParagraph"/>
              <w:spacing w:line="301" w:lineRule="exact"/>
              <w:ind w:left="25" w:right="5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10-11</w:t>
            </w:r>
          </w:p>
        </w:tc>
      </w:tr>
      <w:tr w:rsidR="003A5C66" w14:paraId="2539909F" w14:textId="77777777">
        <w:trPr>
          <w:trHeight w:val="326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05A10B5" w14:textId="77777777" w:rsidR="003A5C66" w:rsidRDefault="00F06749">
            <w:pPr>
              <w:pStyle w:val="TableParagraph"/>
              <w:spacing w:line="306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Разговоры</w:t>
            </w:r>
            <w:r>
              <w:rPr>
                <w:color w:val="000000"/>
                <w:spacing w:val="-9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pacing w:val="-8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важном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A3F9AB1" w14:textId="77777777" w:rsidR="003A5C66" w:rsidRDefault="00F06749">
            <w:pPr>
              <w:pStyle w:val="TableParagraph"/>
              <w:spacing w:line="306" w:lineRule="exact"/>
              <w:ind w:left="27" w:right="17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51E2EDA" w14:textId="77777777" w:rsidR="003A5C66" w:rsidRDefault="00F06749">
            <w:pPr>
              <w:pStyle w:val="TableParagraph"/>
              <w:spacing w:line="306" w:lineRule="exact"/>
              <w:ind w:left="25" w:right="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1F82C08" w14:textId="77777777" w:rsidR="003A5C66" w:rsidRDefault="00F06749">
            <w:pPr>
              <w:pStyle w:val="TableParagraph"/>
              <w:spacing w:line="306" w:lineRule="exact"/>
              <w:ind w:left="27" w:right="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8BDFBD6" w14:textId="77777777" w:rsidR="003A5C66" w:rsidRDefault="00F06749">
            <w:pPr>
              <w:pStyle w:val="TableParagraph"/>
              <w:spacing w:line="306" w:lineRule="exact"/>
              <w:ind w:left="25" w:right="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B73375A" w14:textId="77777777" w:rsidR="003A5C66" w:rsidRDefault="00F06749">
            <w:pPr>
              <w:pStyle w:val="TableParagraph"/>
              <w:spacing w:line="306" w:lineRule="exact"/>
              <w:ind w:left="25" w:right="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E1F6623" w14:textId="77777777" w:rsidR="003A5C66" w:rsidRDefault="00F06749">
            <w:pPr>
              <w:pStyle w:val="TableParagraph"/>
              <w:spacing w:line="306" w:lineRule="exact"/>
              <w:ind w:left="2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59E42E0" w14:textId="77777777" w:rsidR="003A5C66" w:rsidRDefault="00F06749">
            <w:pPr>
              <w:pStyle w:val="TableParagraph"/>
              <w:spacing w:line="306" w:lineRule="exact"/>
              <w:ind w:left="25" w:right="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3787672" w14:textId="77777777" w:rsidR="003A5C66" w:rsidRDefault="00F06749">
            <w:pPr>
              <w:pStyle w:val="TableParagraph"/>
              <w:spacing w:line="306" w:lineRule="exact"/>
              <w:ind w:left="25" w:right="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F64E2E9" w14:textId="77777777" w:rsidR="003A5C66" w:rsidRDefault="00F06749">
            <w:pPr>
              <w:pStyle w:val="TableParagraph"/>
              <w:spacing w:line="306" w:lineRule="exact"/>
              <w:ind w:left="2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C61C2E8" w14:textId="77777777" w:rsidR="003A5C66" w:rsidRDefault="00F06749">
            <w:pPr>
              <w:pStyle w:val="TableParagraph"/>
              <w:spacing w:line="306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D7F3C4F" w14:textId="77777777" w:rsidR="003A5C66" w:rsidRDefault="00F06749">
            <w:pPr>
              <w:pStyle w:val="TableParagraph"/>
              <w:spacing w:line="306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</w:tr>
      <w:tr w:rsidR="003A5C66" w14:paraId="7418761C" w14:textId="77777777">
        <w:trPr>
          <w:trHeight w:val="643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C6DE926" w14:textId="77777777" w:rsidR="003A5C66" w:rsidRDefault="00F06749">
            <w:pPr>
              <w:pStyle w:val="TableParagraph"/>
              <w:spacing w:line="315" w:lineRule="exac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Функциональная</w:t>
            </w:r>
          </w:p>
          <w:p w14:paraId="0F9611ED" w14:textId="77777777" w:rsidR="003A5C66" w:rsidRDefault="00F06749">
            <w:pPr>
              <w:pStyle w:val="TableParagraph"/>
              <w:spacing w:line="308" w:lineRule="exac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грамотность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B3A70A4" w14:textId="77777777" w:rsidR="003A5C66" w:rsidRDefault="00F06749">
            <w:pPr>
              <w:pStyle w:val="TableParagraph"/>
              <w:spacing w:line="315" w:lineRule="exact"/>
              <w:ind w:left="27" w:right="17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0</w:t>
            </w: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BFFF840" w14:textId="77777777" w:rsidR="003A5C66" w:rsidRDefault="00F06749">
            <w:pPr>
              <w:pStyle w:val="TableParagraph"/>
              <w:spacing w:line="315" w:lineRule="exact"/>
              <w:ind w:left="25" w:right="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5E3A3B1" w14:textId="77777777" w:rsidR="003A5C66" w:rsidRDefault="00F06749">
            <w:pPr>
              <w:pStyle w:val="TableParagraph"/>
              <w:spacing w:line="315" w:lineRule="exact"/>
              <w:ind w:left="27" w:right="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90B7B1F" w14:textId="77777777" w:rsidR="003A5C66" w:rsidRDefault="00F06749">
            <w:pPr>
              <w:pStyle w:val="TableParagraph"/>
              <w:spacing w:line="315" w:lineRule="exact"/>
              <w:ind w:left="25" w:right="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0</w:t>
            </w: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187F021F" w14:textId="77777777" w:rsidR="003A5C66" w:rsidRDefault="00F06749">
            <w:pPr>
              <w:pStyle w:val="TableParagraph"/>
              <w:spacing w:line="315" w:lineRule="exact"/>
              <w:ind w:left="25" w:right="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B811908" w14:textId="77777777" w:rsidR="003A5C66" w:rsidRDefault="00F06749">
            <w:pPr>
              <w:pStyle w:val="TableParagraph"/>
              <w:spacing w:line="315" w:lineRule="exact"/>
              <w:ind w:left="2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2AA2379" w14:textId="77777777" w:rsidR="003A5C66" w:rsidRDefault="00F06749">
            <w:pPr>
              <w:pStyle w:val="TableParagraph"/>
              <w:spacing w:line="315" w:lineRule="exact"/>
              <w:ind w:left="25" w:right="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0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41F8B15" w14:textId="77777777" w:rsidR="003A5C66" w:rsidRDefault="00F06749">
            <w:pPr>
              <w:pStyle w:val="TableParagraph"/>
              <w:spacing w:line="315" w:lineRule="exact"/>
              <w:ind w:left="25" w:right="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9279253" w14:textId="77777777" w:rsidR="003A5C66" w:rsidRDefault="00F06749">
            <w:pPr>
              <w:pStyle w:val="TableParagraph"/>
              <w:spacing w:line="315" w:lineRule="exact"/>
              <w:ind w:left="2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E2567FF" w14:textId="77777777" w:rsidR="003A5C66" w:rsidRDefault="00F06749">
            <w:pPr>
              <w:pStyle w:val="TableParagraph"/>
              <w:spacing w:line="315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C13866A" w14:textId="77777777" w:rsidR="003A5C66" w:rsidRDefault="00F06749">
            <w:pPr>
              <w:pStyle w:val="TableParagraph"/>
              <w:spacing w:line="315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</w:tr>
      <w:tr w:rsidR="003A5C66" w14:paraId="41FAE2BE" w14:textId="77777777">
        <w:trPr>
          <w:trHeight w:val="321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977F5B3" w14:textId="77777777" w:rsidR="003A5C66" w:rsidRDefault="00F06749">
            <w:pPr>
              <w:pStyle w:val="TableParagraph"/>
              <w:spacing w:line="301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Орлята</w:t>
            </w:r>
            <w:r>
              <w:rPr>
                <w:color w:val="000000"/>
                <w:spacing w:val="-8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России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A19B2AA" w14:textId="77777777" w:rsidR="003A5C66" w:rsidRDefault="00F06749">
            <w:pPr>
              <w:pStyle w:val="TableParagraph"/>
              <w:spacing w:line="301" w:lineRule="exact"/>
              <w:ind w:left="27" w:right="17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6E7E70C" w14:textId="77777777" w:rsidR="003A5C66" w:rsidRDefault="00F06749">
            <w:pPr>
              <w:pStyle w:val="TableParagraph"/>
              <w:spacing w:line="301" w:lineRule="exact"/>
              <w:ind w:left="25" w:right="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9976F2F" w14:textId="77777777" w:rsidR="003A5C66" w:rsidRDefault="00F06749">
            <w:pPr>
              <w:pStyle w:val="TableParagraph"/>
              <w:spacing w:line="301" w:lineRule="exact"/>
              <w:ind w:left="27" w:right="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1911DEB" w14:textId="77777777" w:rsidR="003A5C66" w:rsidRDefault="00F06749">
            <w:pPr>
              <w:pStyle w:val="TableParagraph"/>
              <w:spacing w:line="301" w:lineRule="exact"/>
              <w:ind w:left="25" w:right="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7356A8F" w14:textId="77777777" w:rsidR="003A5C66" w:rsidRDefault="003A5C66">
            <w:pPr>
              <w:pStyle w:val="TableParagraph"/>
              <w:spacing w:line="301" w:lineRule="exact"/>
              <w:ind w:left="25" w:right="5"/>
              <w:jc w:val="center"/>
              <w:rPr>
                <w:color w:val="000000"/>
                <w:sz w:val="28"/>
              </w:rPr>
            </w:pP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745AD8B" w14:textId="77777777" w:rsidR="003A5C66" w:rsidRDefault="003A5C66">
            <w:pPr>
              <w:pStyle w:val="TableParagraph"/>
              <w:spacing w:line="301" w:lineRule="exact"/>
              <w:ind w:left="27"/>
              <w:jc w:val="center"/>
              <w:rPr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71F6CD0" w14:textId="77777777" w:rsidR="003A5C66" w:rsidRDefault="003A5C66">
            <w:pPr>
              <w:pStyle w:val="TableParagraph"/>
              <w:spacing w:line="301" w:lineRule="exact"/>
              <w:ind w:left="25" w:right="2"/>
              <w:jc w:val="center"/>
              <w:rPr>
                <w:color w:val="000000"/>
                <w:sz w:val="28"/>
              </w:rPr>
            </w:pP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B9E2DB2" w14:textId="77777777" w:rsidR="003A5C66" w:rsidRDefault="003A5C66">
            <w:pPr>
              <w:pStyle w:val="TableParagraph"/>
              <w:spacing w:line="301" w:lineRule="exact"/>
              <w:ind w:left="25" w:right="1"/>
              <w:jc w:val="center"/>
              <w:rPr>
                <w:color w:val="000000"/>
                <w:sz w:val="28"/>
              </w:rPr>
            </w:pP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E4BE01B" w14:textId="77777777" w:rsidR="003A5C66" w:rsidRDefault="003A5C66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z w:val="28"/>
              </w:rPr>
            </w:pP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FE12881" w14:textId="77777777" w:rsidR="003A5C66" w:rsidRDefault="00F06749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BDB9549" w14:textId="77777777" w:rsidR="003A5C66" w:rsidRDefault="00F06749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</w:tr>
      <w:tr w:rsidR="003A5C66" w14:paraId="6AE8EEA7" w14:textId="77777777">
        <w:trPr>
          <w:trHeight w:val="643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0D968F7" w14:textId="77777777" w:rsidR="003A5C66" w:rsidRDefault="00F06749">
            <w:pPr>
              <w:pStyle w:val="TableParagraph"/>
              <w:spacing w:line="315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Торээн</w:t>
            </w:r>
            <w:r>
              <w:rPr>
                <w:color w:val="000000"/>
                <w:spacing w:val="-9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дылым-</w:t>
            </w:r>
            <w:r>
              <w:rPr>
                <w:color w:val="000000"/>
                <w:spacing w:val="-4"/>
                <w:sz w:val="28"/>
              </w:rPr>
              <w:t xml:space="preserve"> Тыва</w:t>
            </w:r>
          </w:p>
          <w:p w14:paraId="3F9CB2AF" w14:textId="77777777" w:rsidR="003A5C66" w:rsidRDefault="00F06749">
            <w:pPr>
              <w:pStyle w:val="TableParagraph"/>
              <w:spacing w:line="308" w:lineRule="exac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дылым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97FAD13" w14:textId="77777777" w:rsidR="003A5C66" w:rsidRDefault="003A5C66">
            <w:pPr>
              <w:pStyle w:val="TableParagraph"/>
              <w:spacing w:line="315" w:lineRule="exact"/>
              <w:ind w:left="27" w:right="17"/>
              <w:rPr>
                <w:color w:val="000000"/>
                <w:sz w:val="28"/>
              </w:rPr>
            </w:pP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321FB960" w14:textId="77777777" w:rsidR="003A5C66" w:rsidRDefault="003A5C66">
            <w:pPr>
              <w:pStyle w:val="TableParagraph"/>
              <w:spacing w:line="315" w:lineRule="exact"/>
              <w:ind w:left="25" w:right="8"/>
              <w:jc w:val="center"/>
              <w:rPr>
                <w:color w:val="000000"/>
                <w:sz w:val="28"/>
              </w:rPr>
            </w:pP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6175AF1" w14:textId="77777777" w:rsidR="003A5C66" w:rsidRDefault="003A5C66">
            <w:pPr>
              <w:pStyle w:val="TableParagraph"/>
              <w:spacing w:line="315" w:lineRule="exact"/>
              <w:ind w:left="27" w:right="4"/>
              <w:jc w:val="center"/>
              <w:rPr>
                <w:color w:val="000000"/>
                <w:sz w:val="28"/>
              </w:rPr>
            </w:pP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49087278" w14:textId="77777777" w:rsidR="003A5C66" w:rsidRDefault="003A5C66">
            <w:pPr>
              <w:pStyle w:val="TableParagraph"/>
              <w:spacing w:line="315" w:lineRule="exact"/>
              <w:ind w:left="25" w:right="6"/>
              <w:jc w:val="center"/>
              <w:rPr>
                <w:color w:val="000000"/>
                <w:sz w:val="28"/>
              </w:rPr>
            </w:pP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641C31CB" w14:textId="77777777" w:rsidR="003A5C66" w:rsidRDefault="00F06749">
            <w:pPr>
              <w:pStyle w:val="TableParagraph"/>
              <w:spacing w:line="315" w:lineRule="exact"/>
              <w:ind w:left="25" w:right="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8AF2E89" w14:textId="77777777" w:rsidR="003A5C66" w:rsidRDefault="00F06749">
            <w:pPr>
              <w:pStyle w:val="TableParagraph"/>
              <w:spacing w:line="315" w:lineRule="exact"/>
              <w:ind w:left="2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639905EC" w14:textId="77777777" w:rsidR="003A5C66" w:rsidRDefault="00F06749">
            <w:pPr>
              <w:pStyle w:val="TableParagraph"/>
              <w:spacing w:line="315" w:lineRule="exact"/>
              <w:ind w:left="25" w:right="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0852BDE" w14:textId="77777777" w:rsidR="003A5C66" w:rsidRDefault="00F06749">
            <w:pPr>
              <w:pStyle w:val="TableParagraph"/>
              <w:spacing w:line="315" w:lineRule="exact"/>
              <w:ind w:left="25" w:right="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FF0A42A" w14:textId="77777777" w:rsidR="003A5C66" w:rsidRDefault="00F06749">
            <w:pPr>
              <w:pStyle w:val="TableParagraph"/>
              <w:spacing w:line="315" w:lineRule="exact"/>
              <w:ind w:left="2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1DD6A1CC" w14:textId="77777777" w:rsidR="003A5C66" w:rsidRDefault="00F06749">
            <w:pPr>
              <w:pStyle w:val="TableParagraph"/>
              <w:spacing w:line="315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4E09D97A" w14:textId="77777777" w:rsidR="003A5C66" w:rsidRDefault="00F06749">
            <w:pPr>
              <w:pStyle w:val="TableParagraph"/>
              <w:spacing w:line="315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</w:tr>
      <w:tr w:rsidR="003A5C66" w14:paraId="7562FC6A" w14:textId="77777777">
        <w:trPr>
          <w:trHeight w:val="321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5187036" w14:textId="77777777" w:rsidR="003A5C66" w:rsidRDefault="00F06749">
            <w:pPr>
              <w:pStyle w:val="TableParagraph"/>
              <w:spacing w:line="301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Музей</w:t>
            </w:r>
            <w:r>
              <w:rPr>
                <w:color w:val="000000"/>
                <w:sz w:val="28"/>
              </w:rPr>
              <w:t xml:space="preserve"> и дети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5957EB1" w14:textId="77777777" w:rsidR="003A5C66" w:rsidRDefault="00F06749">
            <w:pPr>
              <w:pStyle w:val="TableParagraph"/>
              <w:spacing w:line="301" w:lineRule="exact"/>
              <w:ind w:left="27" w:right="1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32A132F" w14:textId="77777777" w:rsidR="003A5C66" w:rsidRDefault="00F06749">
            <w:pPr>
              <w:pStyle w:val="TableParagraph"/>
              <w:spacing w:line="301" w:lineRule="exact"/>
              <w:ind w:left="25" w:right="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02EC579" w14:textId="77777777" w:rsidR="003A5C66" w:rsidRDefault="00F06749">
            <w:pPr>
              <w:pStyle w:val="TableParagraph"/>
              <w:spacing w:line="301" w:lineRule="exact"/>
              <w:ind w:left="27" w:right="4"/>
              <w:jc w:val="center"/>
              <w:rPr>
                <w:color w:val="0000FF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D5A6CCD" w14:textId="77777777" w:rsidR="003A5C66" w:rsidRDefault="00F06749">
            <w:pPr>
              <w:pStyle w:val="TableParagraph"/>
              <w:spacing w:line="301" w:lineRule="exact"/>
              <w:ind w:left="25" w:right="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10CD701" w14:textId="77777777" w:rsidR="003A5C66" w:rsidRDefault="00F06749">
            <w:pPr>
              <w:pStyle w:val="TableParagraph"/>
              <w:spacing w:line="301" w:lineRule="exact"/>
              <w:ind w:left="25" w:right="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4A115BB" w14:textId="77777777" w:rsidR="003A5C66" w:rsidRDefault="00F06749">
            <w:pPr>
              <w:pStyle w:val="TableParagraph"/>
              <w:spacing w:line="301" w:lineRule="exact"/>
              <w:ind w:left="2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2CB9500" w14:textId="77777777" w:rsidR="003A5C66" w:rsidRDefault="00F06749">
            <w:pPr>
              <w:pStyle w:val="TableParagraph"/>
              <w:spacing w:line="301" w:lineRule="exact"/>
              <w:ind w:left="25" w:right="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7201AC2" w14:textId="77777777" w:rsidR="003A5C66" w:rsidRDefault="00F06749">
            <w:pPr>
              <w:pStyle w:val="TableParagraph"/>
              <w:spacing w:line="301" w:lineRule="exact"/>
              <w:ind w:left="25" w:right="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0</w:t>
            </w: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5AF64AF" w14:textId="77777777" w:rsidR="003A5C66" w:rsidRDefault="00F06749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4B6701C" w14:textId="77777777" w:rsidR="003A5C66" w:rsidRDefault="00F06749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5F7902E" w14:textId="77777777" w:rsidR="003A5C66" w:rsidRDefault="003A5C66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</w:tr>
      <w:tr w:rsidR="003A5C66" w14:paraId="7F53CB0F" w14:textId="77777777">
        <w:trPr>
          <w:trHeight w:val="326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17A6830" w14:textId="77777777" w:rsidR="003A5C66" w:rsidRDefault="00F06749">
            <w:pPr>
              <w:pStyle w:val="TableParagraph"/>
              <w:spacing w:line="306" w:lineRule="exac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Ритмика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FFBF909" w14:textId="77777777" w:rsidR="003A5C66" w:rsidRDefault="00F06749">
            <w:pPr>
              <w:pStyle w:val="TableParagraph"/>
              <w:spacing w:line="306" w:lineRule="exact"/>
              <w:ind w:left="27" w:right="17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08DDB5D" w14:textId="77777777" w:rsidR="003A5C66" w:rsidRDefault="00F06749">
            <w:pPr>
              <w:pStyle w:val="TableParagraph"/>
              <w:spacing w:line="306" w:lineRule="exact"/>
              <w:ind w:left="25" w:right="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D253375" w14:textId="77777777" w:rsidR="003A5C66" w:rsidRDefault="00F06749">
            <w:pPr>
              <w:pStyle w:val="TableParagraph"/>
              <w:spacing w:line="306" w:lineRule="exact"/>
              <w:ind w:left="27" w:right="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73403F1" w14:textId="77777777" w:rsidR="003A5C66" w:rsidRDefault="00F06749">
            <w:pPr>
              <w:pStyle w:val="TableParagraph"/>
              <w:spacing w:line="306" w:lineRule="exact"/>
              <w:ind w:left="25" w:right="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1882432" w14:textId="77777777" w:rsidR="003A5C66" w:rsidRDefault="00F06749">
            <w:pPr>
              <w:pStyle w:val="TableParagraph"/>
              <w:spacing w:line="306" w:lineRule="exact"/>
              <w:ind w:left="25" w:right="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EE15E83" w14:textId="77777777" w:rsidR="003A5C66" w:rsidRDefault="00F06749">
            <w:pPr>
              <w:pStyle w:val="TableParagraph"/>
              <w:spacing w:line="306" w:lineRule="exact"/>
              <w:ind w:left="2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6F3CB51" w14:textId="77777777" w:rsidR="003A5C66" w:rsidRDefault="00F06749">
            <w:pPr>
              <w:pStyle w:val="TableParagraph"/>
              <w:spacing w:line="306" w:lineRule="exact"/>
              <w:ind w:left="25" w:right="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1CBA27D" w14:textId="77777777" w:rsidR="003A5C66" w:rsidRDefault="00F06749">
            <w:pPr>
              <w:pStyle w:val="TableParagraph"/>
              <w:spacing w:line="306" w:lineRule="exact"/>
              <w:ind w:left="25" w:right="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C257ADD" w14:textId="77777777" w:rsidR="003A5C66" w:rsidRDefault="00F06749">
            <w:pPr>
              <w:pStyle w:val="TableParagraph"/>
              <w:spacing w:line="306" w:lineRule="exact"/>
              <w:ind w:left="2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34E74807" w14:textId="77777777" w:rsidR="003A5C66" w:rsidRDefault="00F06749">
            <w:pPr>
              <w:pStyle w:val="TableParagraph"/>
              <w:spacing w:line="306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7C302EB" w14:textId="77777777" w:rsidR="003A5C66" w:rsidRDefault="00F06749">
            <w:pPr>
              <w:pStyle w:val="TableParagraph"/>
              <w:spacing w:line="306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</w:tr>
      <w:tr w:rsidR="003A5C66" w14:paraId="2154B42C" w14:textId="77777777">
        <w:trPr>
          <w:trHeight w:val="289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CA1E88C" w14:textId="77777777" w:rsidR="003A5C66" w:rsidRDefault="00F06749">
            <w:pPr>
              <w:pStyle w:val="TableParagraph"/>
              <w:spacing w:line="301" w:lineRule="exac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Шахматы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A63247D" w14:textId="77777777" w:rsidR="003A5C66" w:rsidRDefault="00F06749">
            <w:pPr>
              <w:pStyle w:val="TableParagraph"/>
              <w:spacing w:line="301" w:lineRule="exact"/>
              <w:ind w:left="27" w:right="17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87BC340" w14:textId="77777777" w:rsidR="003A5C66" w:rsidRDefault="00F06749">
            <w:pPr>
              <w:pStyle w:val="TableParagraph"/>
              <w:spacing w:line="301" w:lineRule="exact"/>
              <w:ind w:left="25" w:right="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EFE4132" w14:textId="77777777" w:rsidR="003A5C66" w:rsidRDefault="00F06749">
            <w:pPr>
              <w:pStyle w:val="TableParagraph"/>
              <w:spacing w:line="301" w:lineRule="exact"/>
              <w:ind w:left="27" w:right="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B17F7EE" w14:textId="77777777" w:rsidR="003A5C66" w:rsidRDefault="00F06749">
            <w:pPr>
              <w:pStyle w:val="TableParagraph"/>
              <w:spacing w:line="301" w:lineRule="exact"/>
              <w:ind w:left="25" w:right="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18F13FE" w14:textId="77777777" w:rsidR="003A5C66" w:rsidRDefault="00F06749">
            <w:pPr>
              <w:pStyle w:val="TableParagraph"/>
              <w:spacing w:line="301" w:lineRule="exact"/>
              <w:ind w:left="25" w:right="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8FEC965" w14:textId="77777777" w:rsidR="003A5C66" w:rsidRDefault="00F06749">
            <w:pPr>
              <w:pStyle w:val="TableParagraph"/>
              <w:spacing w:line="301" w:lineRule="exact"/>
              <w:ind w:left="2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1810487" w14:textId="77777777" w:rsidR="003A5C66" w:rsidRDefault="00F06749">
            <w:pPr>
              <w:pStyle w:val="TableParagraph"/>
              <w:spacing w:line="301" w:lineRule="exact"/>
              <w:ind w:left="25" w:right="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D978AE9" w14:textId="77777777" w:rsidR="003A5C66" w:rsidRDefault="00F06749">
            <w:pPr>
              <w:pStyle w:val="TableParagraph"/>
              <w:spacing w:line="301" w:lineRule="exact"/>
              <w:ind w:left="25" w:right="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9B8B449" w14:textId="77777777" w:rsidR="003A5C66" w:rsidRDefault="00F06749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DE90B5F" w14:textId="77777777" w:rsidR="003A5C66" w:rsidRDefault="003A5C66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065ED7D" w14:textId="77777777" w:rsidR="003A5C66" w:rsidRDefault="003A5C66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</w:tr>
      <w:tr w:rsidR="003A5C66" w14:paraId="71F2626A" w14:textId="77777777">
        <w:trPr>
          <w:trHeight w:val="321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990B4B4" w14:textId="77777777" w:rsidR="003A5C66" w:rsidRDefault="00F06749">
            <w:pPr>
              <w:pStyle w:val="TableParagraph"/>
              <w:spacing w:line="301" w:lineRule="exact"/>
              <w:rPr>
                <w:color w:val="000000"/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Лего-</w:t>
            </w:r>
            <w:r>
              <w:rPr>
                <w:color w:val="000000"/>
                <w:spacing w:val="-2"/>
                <w:sz w:val="28"/>
              </w:rPr>
              <w:t>конструирование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F714A7C" w14:textId="77777777" w:rsidR="003A5C66" w:rsidRDefault="00F06749">
            <w:pPr>
              <w:pStyle w:val="TableParagraph"/>
              <w:spacing w:line="301" w:lineRule="exact"/>
              <w:ind w:left="27" w:right="1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84362DE" w14:textId="77777777" w:rsidR="003A5C66" w:rsidRDefault="00F06749">
            <w:pPr>
              <w:pStyle w:val="TableParagraph"/>
              <w:spacing w:line="301" w:lineRule="exact"/>
              <w:ind w:left="25" w:right="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C34C719" w14:textId="77777777" w:rsidR="003A5C66" w:rsidRDefault="003A5C66">
            <w:pPr>
              <w:pStyle w:val="TableParagraph"/>
              <w:spacing w:line="301" w:lineRule="exact"/>
              <w:ind w:left="27" w:right="4"/>
              <w:jc w:val="center"/>
              <w:rPr>
                <w:color w:val="000000"/>
                <w:sz w:val="28"/>
              </w:rPr>
            </w:pP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FC6EBDC" w14:textId="77777777" w:rsidR="003A5C66" w:rsidRDefault="003A5C66">
            <w:pPr>
              <w:pStyle w:val="TableParagraph"/>
              <w:spacing w:line="301" w:lineRule="exact"/>
              <w:ind w:left="25" w:right="6"/>
              <w:jc w:val="center"/>
              <w:rPr>
                <w:color w:val="000000"/>
                <w:sz w:val="28"/>
              </w:rPr>
            </w:pP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D5358B3" w14:textId="77777777" w:rsidR="003A5C66" w:rsidRDefault="003A5C66">
            <w:pPr>
              <w:pStyle w:val="TableParagraph"/>
              <w:spacing w:line="301" w:lineRule="exact"/>
              <w:ind w:left="25" w:right="5"/>
              <w:jc w:val="center"/>
              <w:rPr>
                <w:color w:val="000000"/>
                <w:sz w:val="28"/>
              </w:rPr>
            </w:pP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17E9595" w14:textId="77777777" w:rsidR="003A5C66" w:rsidRDefault="003A5C66">
            <w:pPr>
              <w:pStyle w:val="TableParagraph"/>
              <w:spacing w:line="301" w:lineRule="exact"/>
              <w:ind w:left="27"/>
              <w:jc w:val="center"/>
              <w:rPr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03D44B4" w14:textId="77777777" w:rsidR="003A5C66" w:rsidRDefault="003A5C66">
            <w:pPr>
              <w:pStyle w:val="TableParagraph"/>
              <w:spacing w:line="301" w:lineRule="exact"/>
              <w:ind w:left="25" w:right="2"/>
              <w:jc w:val="center"/>
              <w:rPr>
                <w:color w:val="000000"/>
                <w:sz w:val="28"/>
              </w:rPr>
            </w:pP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981837C" w14:textId="77777777" w:rsidR="003A5C66" w:rsidRDefault="003A5C66">
            <w:pPr>
              <w:pStyle w:val="TableParagraph"/>
              <w:spacing w:line="301" w:lineRule="exact"/>
              <w:ind w:left="25" w:right="1"/>
              <w:jc w:val="center"/>
              <w:rPr>
                <w:color w:val="000000"/>
                <w:sz w:val="28"/>
              </w:rPr>
            </w:pP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89DFA93" w14:textId="77777777" w:rsidR="003A5C66" w:rsidRDefault="003A5C66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z w:val="28"/>
              </w:rPr>
            </w:pP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FA29AAB" w14:textId="77777777" w:rsidR="003A5C66" w:rsidRDefault="003A5C66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C144D9D" w14:textId="77777777" w:rsidR="003A5C66" w:rsidRDefault="003A5C66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</w:tr>
      <w:tr w:rsidR="003A5C66" w14:paraId="2BC042C3" w14:textId="77777777">
        <w:trPr>
          <w:trHeight w:val="321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AB6694D" w14:textId="77777777" w:rsidR="003A5C66" w:rsidRDefault="00F06749">
            <w:pPr>
              <w:pStyle w:val="TableParagraph"/>
              <w:spacing w:line="301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Национальные</w:t>
            </w:r>
            <w:r>
              <w:rPr>
                <w:color w:val="000000"/>
                <w:spacing w:val="-17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игры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2F2A549" w14:textId="77777777" w:rsidR="003A5C66" w:rsidRDefault="003A5C66">
            <w:pPr>
              <w:pStyle w:val="TableParagraph"/>
              <w:spacing w:line="301" w:lineRule="exact"/>
              <w:ind w:left="0"/>
              <w:rPr>
                <w:color w:val="000000"/>
                <w:sz w:val="28"/>
              </w:rPr>
            </w:pP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1BBB42A" w14:textId="77777777" w:rsidR="003A5C66" w:rsidRDefault="003A5C66">
            <w:pPr>
              <w:pStyle w:val="TableParagraph"/>
              <w:spacing w:line="301" w:lineRule="exact"/>
              <w:ind w:left="25" w:right="8"/>
              <w:jc w:val="center"/>
              <w:rPr>
                <w:color w:val="000000"/>
                <w:sz w:val="28"/>
              </w:rPr>
            </w:pP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8FB9682" w14:textId="77777777" w:rsidR="003A5C66" w:rsidRDefault="003A5C66">
            <w:pPr>
              <w:pStyle w:val="TableParagraph"/>
              <w:spacing w:line="301" w:lineRule="exact"/>
              <w:ind w:left="27" w:right="4"/>
              <w:jc w:val="center"/>
              <w:rPr>
                <w:color w:val="000000"/>
                <w:sz w:val="28"/>
              </w:rPr>
            </w:pP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6C9DEC0" w14:textId="77777777" w:rsidR="003A5C66" w:rsidRDefault="003A5C66">
            <w:pPr>
              <w:pStyle w:val="TableParagraph"/>
              <w:spacing w:line="301" w:lineRule="exact"/>
              <w:ind w:left="25" w:right="6"/>
              <w:jc w:val="center"/>
              <w:rPr>
                <w:color w:val="000000"/>
                <w:sz w:val="28"/>
              </w:rPr>
            </w:pP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97370AC" w14:textId="77777777" w:rsidR="003A5C66" w:rsidRDefault="003A5C66">
            <w:pPr>
              <w:pStyle w:val="TableParagraph"/>
              <w:spacing w:line="301" w:lineRule="exact"/>
              <w:ind w:left="25" w:right="5"/>
              <w:jc w:val="center"/>
              <w:rPr>
                <w:color w:val="000000"/>
                <w:sz w:val="28"/>
              </w:rPr>
            </w:pP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CB65951" w14:textId="77777777" w:rsidR="003A5C66" w:rsidRDefault="00F06749">
            <w:pPr>
              <w:pStyle w:val="TableParagraph"/>
              <w:spacing w:line="301" w:lineRule="exact"/>
              <w:ind w:left="2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A8D424F" w14:textId="77777777" w:rsidR="003A5C66" w:rsidRDefault="00F06749">
            <w:pPr>
              <w:pStyle w:val="TableParagraph"/>
              <w:spacing w:line="301" w:lineRule="exact"/>
              <w:ind w:left="25" w:right="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0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83587EC" w14:textId="77777777" w:rsidR="003A5C66" w:rsidRDefault="00F06749">
            <w:pPr>
              <w:pStyle w:val="TableParagraph"/>
              <w:spacing w:line="301" w:lineRule="exact"/>
              <w:ind w:left="25" w:right="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8AC3D8D" w14:textId="77777777" w:rsidR="003A5C66" w:rsidRDefault="00F06749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2C23BBE" w14:textId="77777777" w:rsidR="003A5C66" w:rsidRDefault="00F06749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07AA2B1" w14:textId="77777777" w:rsidR="003A5C66" w:rsidRDefault="00F06749">
            <w:pPr>
              <w:pStyle w:val="TableParagraph"/>
              <w:spacing w:line="301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</w:tr>
      <w:tr w:rsidR="003A5C66" w14:paraId="1F3812AC" w14:textId="77777777">
        <w:trPr>
          <w:trHeight w:val="90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9CDF0F6" w14:textId="77777777" w:rsidR="003A5C66" w:rsidRDefault="00F06749">
            <w:pPr>
              <w:pStyle w:val="TableParagraph"/>
              <w:spacing w:line="322" w:lineRule="exact"/>
              <w:ind w:left="0" w:right="82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Умелые </w:t>
            </w:r>
            <w:r>
              <w:rPr>
                <w:color w:val="000000"/>
                <w:sz w:val="28"/>
              </w:rPr>
              <w:t>ручки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3CA1B0BC" w14:textId="77777777" w:rsidR="003A5C66" w:rsidRDefault="00F06749">
            <w:pPr>
              <w:pStyle w:val="TableParagraph"/>
              <w:spacing w:line="320" w:lineRule="exact"/>
              <w:ind w:left="27" w:right="1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205EBF3" w14:textId="77777777" w:rsidR="003A5C66" w:rsidRDefault="00F06749">
            <w:pPr>
              <w:pStyle w:val="TableParagraph"/>
              <w:spacing w:line="320" w:lineRule="exact"/>
              <w:ind w:left="25" w:right="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8397FF9" w14:textId="77777777" w:rsidR="003A5C66" w:rsidRDefault="00F06749">
            <w:pPr>
              <w:pStyle w:val="TableParagraph"/>
              <w:spacing w:line="320" w:lineRule="exact"/>
              <w:ind w:left="27" w:right="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30EF643A" w14:textId="77777777" w:rsidR="003A5C66" w:rsidRDefault="00F06749">
            <w:pPr>
              <w:pStyle w:val="TableParagraph"/>
              <w:spacing w:line="320" w:lineRule="exact"/>
              <w:ind w:left="25" w:right="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6AE4C6B5" w14:textId="77777777" w:rsidR="003A5C66" w:rsidRDefault="00F06749">
            <w:pPr>
              <w:pStyle w:val="TableParagraph"/>
              <w:spacing w:line="320" w:lineRule="exact"/>
              <w:ind w:left="25" w:right="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65A7EC16" w14:textId="77777777" w:rsidR="003A5C66" w:rsidRDefault="003A5C66">
            <w:pPr>
              <w:pStyle w:val="TableParagraph"/>
              <w:spacing w:line="320" w:lineRule="exact"/>
              <w:ind w:left="27"/>
              <w:jc w:val="center"/>
              <w:rPr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618FC34" w14:textId="77777777" w:rsidR="003A5C66" w:rsidRDefault="00F06749">
            <w:pPr>
              <w:pStyle w:val="TableParagraph"/>
              <w:spacing w:line="320" w:lineRule="exact"/>
              <w:ind w:left="25" w:right="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37904C87" w14:textId="77777777" w:rsidR="003A5C66" w:rsidRDefault="00F06749">
            <w:pPr>
              <w:pStyle w:val="TableParagraph"/>
              <w:spacing w:line="320" w:lineRule="exact"/>
              <w:ind w:left="25" w:right="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35D4B7C7" w14:textId="77777777" w:rsidR="003A5C66" w:rsidRDefault="003A5C66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z w:val="28"/>
              </w:rPr>
            </w:pP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3C9B13E0" w14:textId="77777777" w:rsidR="003A5C66" w:rsidRDefault="003A5C66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4565643" w14:textId="77777777" w:rsidR="003A5C66" w:rsidRDefault="003A5C66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</w:tr>
      <w:tr w:rsidR="003A5C66" w14:paraId="73CF95FE" w14:textId="77777777">
        <w:trPr>
          <w:trHeight w:val="90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45310B27" w14:textId="77777777" w:rsidR="003A5C66" w:rsidRDefault="00F06749">
            <w:pPr>
              <w:pStyle w:val="TableParagraph"/>
              <w:spacing w:line="322" w:lineRule="exact"/>
              <w:ind w:left="0" w:right="82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Мой</w:t>
            </w:r>
            <w:r>
              <w:rPr>
                <w:color w:val="000000"/>
                <w:sz w:val="28"/>
              </w:rPr>
              <w:t xml:space="preserve"> родной язык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585B9A1" w14:textId="77777777" w:rsidR="003A5C66" w:rsidRDefault="00F06749">
            <w:pPr>
              <w:pStyle w:val="TableParagraph"/>
              <w:spacing w:line="320" w:lineRule="exact"/>
              <w:ind w:left="27" w:right="17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62EFC86" w14:textId="77777777" w:rsidR="003A5C66" w:rsidRDefault="00F06749">
            <w:pPr>
              <w:pStyle w:val="TableParagraph"/>
              <w:spacing w:line="320" w:lineRule="exact"/>
              <w:ind w:left="25" w:right="8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39A92E0" w14:textId="77777777" w:rsidR="003A5C66" w:rsidRDefault="00F06749">
            <w:pPr>
              <w:pStyle w:val="TableParagraph"/>
              <w:spacing w:line="320" w:lineRule="exact"/>
              <w:ind w:left="27" w:right="4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C0147F5" w14:textId="77777777" w:rsidR="003A5C66" w:rsidRDefault="00F06749">
            <w:pPr>
              <w:pStyle w:val="TableParagraph"/>
              <w:spacing w:line="320" w:lineRule="exact"/>
              <w:ind w:left="25" w:right="6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38325EC4" w14:textId="77777777" w:rsidR="003A5C66" w:rsidRDefault="003A5C66">
            <w:pPr>
              <w:pStyle w:val="TableParagraph"/>
              <w:spacing w:line="320" w:lineRule="exact"/>
              <w:ind w:left="25" w:right="5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F6A5A18" w14:textId="77777777" w:rsidR="003A5C66" w:rsidRDefault="003A5C66">
            <w:pPr>
              <w:pStyle w:val="TableParagraph"/>
              <w:spacing w:line="320" w:lineRule="exact"/>
              <w:ind w:left="27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E0F4334" w14:textId="77777777" w:rsidR="003A5C66" w:rsidRDefault="003A5C66">
            <w:pPr>
              <w:pStyle w:val="TableParagraph"/>
              <w:spacing w:line="320" w:lineRule="exact"/>
              <w:ind w:left="25" w:right="2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1A91FEBB" w14:textId="77777777" w:rsidR="003A5C66" w:rsidRDefault="003A5C66">
            <w:pPr>
              <w:pStyle w:val="TableParagraph"/>
              <w:spacing w:line="320" w:lineRule="exact"/>
              <w:ind w:left="25" w:right="1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6DE6016E" w14:textId="77777777" w:rsidR="003A5C66" w:rsidRDefault="003A5C66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BD1CD53" w14:textId="77777777" w:rsidR="003A5C66" w:rsidRDefault="003A5C66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ABEC671" w14:textId="77777777" w:rsidR="003A5C66" w:rsidRDefault="003A5C66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</w:tr>
      <w:tr w:rsidR="003A5C66" w14:paraId="568CCFA7" w14:textId="77777777">
        <w:trPr>
          <w:trHeight w:val="90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DBA3345" w14:textId="77777777" w:rsidR="003A5C66" w:rsidRDefault="00F06749">
            <w:pPr>
              <w:pStyle w:val="TableParagraph"/>
              <w:spacing w:line="322" w:lineRule="exact"/>
              <w:ind w:left="0" w:right="82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ВИА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6B4DE3F6" w14:textId="77777777" w:rsidR="003A5C66" w:rsidRDefault="003A5C66">
            <w:pPr>
              <w:pStyle w:val="TableParagraph"/>
              <w:spacing w:line="320" w:lineRule="exact"/>
              <w:ind w:left="27" w:right="17"/>
              <w:rPr>
                <w:color w:val="000000"/>
                <w:spacing w:val="-10"/>
                <w:sz w:val="28"/>
              </w:rPr>
            </w:pP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62F44FC" w14:textId="77777777" w:rsidR="003A5C66" w:rsidRDefault="003A5C66">
            <w:pPr>
              <w:pStyle w:val="TableParagraph"/>
              <w:spacing w:line="320" w:lineRule="exact"/>
              <w:ind w:left="25" w:right="8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E7651AF" w14:textId="77777777" w:rsidR="003A5C66" w:rsidRDefault="003A5C66">
            <w:pPr>
              <w:pStyle w:val="TableParagraph"/>
              <w:spacing w:line="320" w:lineRule="exact"/>
              <w:ind w:left="27" w:right="4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1C28941F" w14:textId="77777777" w:rsidR="003A5C66" w:rsidRDefault="003A5C66">
            <w:pPr>
              <w:pStyle w:val="TableParagraph"/>
              <w:spacing w:line="320" w:lineRule="exact"/>
              <w:ind w:left="25" w:right="6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BC73251" w14:textId="77777777" w:rsidR="003A5C66" w:rsidRDefault="00F06749">
            <w:pPr>
              <w:pStyle w:val="TableParagraph"/>
              <w:spacing w:line="320" w:lineRule="exact"/>
              <w:ind w:left="25" w:right="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3E22B17" w14:textId="77777777" w:rsidR="003A5C66" w:rsidRDefault="003A5C66">
            <w:pPr>
              <w:pStyle w:val="TableParagraph"/>
              <w:spacing w:line="320" w:lineRule="exact"/>
              <w:ind w:left="27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169BC6C8" w14:textId="77777777" w:rsidR="003A5C66" w:rsidRDefault="00F06749">
            <w:pPr>
              <w:pStyle w:val="TableParagraph"/>
              <w:spacing w:line="320" w:lineRule="exact"/>
              <w:ind w:left="25" w:right="2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125ADB0" w14:textId="77777777" w:rsidR="003A5C66" w:rsidRDefault="00F06749">
            <w:pPr>
              <w:pStyle w:val="TableParagraph"/>
              <w:spacing w:line="320" w:lineRule="exact"/>
              <w:ind w:left="25" w:right="1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4D851A45" w14:textId="77777777" w:rsidR="003A5C66" w:rsidRDefault="003A5C66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64DA11C" w14:textId="77777777" w:rsidR="003A5C66" w:rsidRDefault="003A5C66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6B2A730E" w14:textId="77777777" w:rsidR="003A5C66" w:rsidRDefault="00F06749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</w:tr>
      <w:tr w:rsidR="003A5C66" w14:paraId="74E4AC43" w14:textId="77777777">
        <w:trPr>
          <w:trHeight w:val="90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3072556" w14:textId="77777777" w:rsidR="003A5C66" w:rsidRDefault="00F06749">
            <w:pPr>
              <w:pStyle w:val="TableParagraph"/>
              <w:spacing w:line="322" w:lineRule="exact"/>
              <w:ind w:left="0" w:right="82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Литература</w:t>
            </w:r>
            <w:r>
              <w:rPr>
                <w:color w:val="000000"/>
                <w:sz w:val="28"/>
              </w:rPr>
              <w:t xml:space="preserve"> болгаш уран-чуулдун хевирлери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430551E" w14:textId="77777777" w:rsidR="003A5C66" w:rsidRDefault="003A5C66">
            <w:pPr>
              <w:pStyle w:val="TableParagraph"/>
              <w:spacing w:line="320" w:lineRule="exact"/>
              <w:ind w:left="27" w:right="17"/>
              <w:rPr>
                <w:color w:val="000000"/>
                <w:spacing w:val="-10"/>
                <w:sz w:val="28"/>
              </w:rPr>
            </w:pP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D3E49EB" w14:textId="77777777" w:rsidR="003A5C66" w:rsidRDefault="003A5C66">
            <w:pPr>
              <w:pStyle w:val="TableParagraph"/>
              <w:spacing w:line="320" w:lineRule="exact"/>
              <w:ind w:left="25" w:right="8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9A6BD79" w14:textId="77777777" w:rsidR="003A5C66" w:rsidRDefault="003A5C66">
            <w:pPr>
              <w:pStyle w:val="TableParagraph"/>
              <w:spacing w:line="320" w:lineRule="exact"/>
              <w:ind w:left="27" w:right="4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6CBFA398" w14:textId="77777777" w:rsidR="003A5C66" w:rsidRDefault="003A5C66">
            <w:pPr>
              <w:pStyle w:val="TableParagraph"/>
              <w:spacing w:line="320" w:lineRule="exact"/>
              <w:ind w:left="25" w:right="6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EF3F9DB" w14:textId="77777777" w:rsidR="003A5C66" w:rsidRDefault="00F06749">
            <w:pPr>
              <w:pStyle w:val="TableParagraph"/>
              <w:spacing w:line="320" w:lineRule="exact"/>
              <w:ind w:left="25" w:right="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40C4EEF2" w14:textId="77777777" w:rsidR="003A5C66" w:rsidRDefault="00F06749">
            <w:pPr>
              <w:pStyle w:val="TableParagraph"/>
              <w:spacing w:line="320" w:lineRule="exact"/>
              <w:ind w:left="27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E0F9015" w14:textId="77777777" w:rsidR="003A5C66" w:rsidRDefault="00F06749">
            <w:pPr>
              <w:pStyle w:val="TableParagraph"/>
              <w:spacing w:line="320" w:lineRule="exact"/>
              <w:ind w:left="25" w:right="2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16174B20" w14:textId="77777777" w:rsidR="003A5C66" w:rsidRDefault="003A5C66">
            <w:pPr>
              <w:pStyle w:val="TableParagraph"/>
              <w:spacing w:line="320" w:lineRule="exact"/>
              <w:ind w:left="25" w:right="1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16A9C7C5" w14:textId="77777777" w:rsidR="003A5C66" w:rsidRDefault="00F06749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A618C70" w14:textId="77777777" w:rsidR="003A5C66" w:rsidRDefault="00F06749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5B555D2F" w14:textId="77777777" w:rsidR="003A5C66" w:rsidRDefault="003A5C66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</w:tr>
      <w:tr w:rsidR="003A5C66" w14:paraId="27B81593" w14:textId="77777777">
        <w:trPr>
          <w:trHeight w:val="90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3B17E87" w14:textId="77777777" w:rsidR="003A5C66" w:rsidRDefault="00F06749">
            <w:pPr>
              <w:pStyle w:val="TableParagraph"/>
              <w:spacing w:line="322" w:lineRule="exact"/>
              <w:ind w:left="0" w:right="82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Школьный</w:t>
            </w:r>
            <w:r>
              <w:rPr>
                <w:color w:val="000000"/>
                <w:sz w:val="28"/>
              </w:rPr>
              <w:t xml:space="preserve"> хор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4B4FC201" w14:textId="77777777" w:rsidR="003A5C66" w:rsidRDefault="003A5C66">
            <w:pPr>
              <w:pStyle w:val="TableParagraph"/>
              <w:spacing w:line="320" w:lineRule="exact"/>
              <w:ind w:left="27" w:right="17"/>
              <w:rPr>
                <w:color w:val="000000"/>
                <w:spacing w:val="-10"/>
                <w:sz w:val="28"/>
              </w:rPr>
            </w:pP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4DD28CB6" w14:textId="77777777" w:rsidR="003A5C66" w:rsidRDefault="003A5C66">
            <w:pPr>
              <w:pStyle w:val="TableParagraph"/>
              <w:spacing w:line="320" w:lineRule="exact"/>
              <w:ind w:left="25" w:right="8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16CEE9F" w14:textId="77777777" w:rsidR="003A5C66" w:rsidRDefault="00F06749">
            <w:pPr>
              <w:pStyle w:val="TableParagraph"/>
              <w:spacing w:line="320" w:lineRule="exact"/>
              <w:ind w:left="27" w:right="4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6B0B0EB2" w14:textId="77777777" w:rsidR="003A5C66" w:rsidRDefault="00F06749">
            <w:pPr>
              <w:pStyle w:val="TableParagraph"/>
              <w:spacing w:line="320" w:lineRule="exact"/>
              <w:ind w:left="25" w:right="6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23FA0B4" w14:textId="77777777" w:rsidR="003A5C66" w:rsidRDefault="00F06749">
            <w:pPr>
              <w:pStyle w:val="TableParagraph"/>
              <w:spacing w:line="320" w:lineRule="exact"/>
              <w:ind w:left="25" w:right="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7E04CB5D" w14:textId="77777777" w:rsidR="003A5C66" w:rsidRDefault="00F06749">
            <w:pPr>
              <w:pStyle w:val="TableParagraph"/>
              <w:spacing w:line="320" w:lineRule="exact"/>
              <w:ind w:left="27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18FAB4E9" w14:textId="77777777" w:rsidR="003A5C66" w:rsidRDefault="00F06749">
            <w:pPr>
              <w:pStyle w:val="TableParagraph"/>
              <w:spacing w:line="320" w:lineRule="exact"/>
              <w:ind w:left="25" w:right="2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64FB0783" w14:textId="77777777" w:rsidR="003A5C66" w:rsidRDefault="00F06749">
            <w:pPr>
              <w:pStyle w:val="TableParagraph"/>
              <w:spacing w:line="320" w:lineRule="exact"/>
              <w:ind w:left="25" w:right="1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D5C27A0" w14:textId="77777777" w:rsidR="003A5C66" w:rsidRDefault="003A5C66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2368E258" w14:textId="77777777" w:rsidR="003A5C66" w:rsidRDefault="003A5C66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14:paraId="09C00CCF" w14:textId="77777777" w:rsidR="003A5C66" w:rsidRDefault="00F06749">
            <w:pPr>
              <w:pStyle w:val="TableParagraph"/>
              <w:spacing w:line="320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1</w:t>
            </w:r>
          </w:p>
        </w:tc>
      </w:tr>
      <w:tr w:rsidR="003A5C66" w14:paraId="112EB73A" w14:textId="77777777">
        <w:trPr>
          <w:trHeight w:val="643"/>
        </w:trPr>
        <w:tc>
          <w:tcPr>
            <w:tcW w:w="3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C2080F7" w14:textId="77777777" w:rsidR="003A5C66" w:rsidRDefault="00F06749">
            <w:pPr>
              <w:pStyle w:val="TableParagraph"/>
              <w:spacing w:line="315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ИТОГО</w:t>
            </w:r>
            <w:r>
              <w:rPr>
                <w:color w:val="000000"/>
                <w:spacing w:val="-9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недельная</w:t>
            </w:r>
          </w:p>
          <w:p w14:paraId="66007864" w14:textId="77777777" w:rsidR="003A5C66" w:rsidRDefault="00F06749">
            <w:pPr>
              <w:pStyle w:val="TableParagraph"/>
              <w:spacing w:line="308" w:lineRule="exact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нагрузка</w:t>
            </w:r>
          </w:p>
        </w:tc>
        <w:tc>
          <w:tcPr>
            <w:tcW w:w="4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B178D6A" w14:textId="77777777" w:rsidR="003A5C66" w:rsidRDefault="00F06749">
            <w:pPr>
              <w:pStyle w:val="TableParagraph"/>
              <w:spacing w:line="315" w:lineRule="exact"/>
              <w:ind w:left="27" w:right="17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8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198E35E" w14:textId="77777777" w:rsidR="003A5C66" w:rsidRDefault="00F06749">
            <w:pPr>
              <w:pStyle w:val="TableParagraph"/>
              <w:spacing w:line="315" w:lineRule="exact"/>
              <w:ind w:left="25" w:right="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157480B" w14:textId="77777777" w:rsidR="003A5C66" w:rsidRDefault="00F06749">
            <w:pPr>
              <w:pStyle w:val="TableParagraph"/>
              <w:spacing w:line="315" w:lineRule="exact"/>
              <w:ind w:left="27" w:right="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9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C739EFD" w14:textId="77777777" w:rsidR="003A5C66" w:rsidRDefault="00F06749">
            <w:pPr>
              <w:pStyle w:val="TableParagraph"/>
              <w:spacing w:line="315" w:lineRule="exact"/>
              <w:ind w:left="25" w:right="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0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AA75DAC" w14:textId="77777777" w:rsidR="003A5C66" w:rsidRDefault="00F06749">
            <w:pPr>
              <w:pStyle w:val="TableParagraph"/>
              <w:spacing w:line="315" w:lineRule="exact"/>
              <w:ind w:left="25" w:right="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1C182CE" w14:textId="77777777" w:rsidR="003A5C66" w:rsidRDefault="00F06749">
            <w:pPr>
              <w:pStyle w:val="TableParagraph"/>
              <w:spacing w:line="315" w:lineRule="exact"/>
              <w:ind w:left="2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0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7C3BAED" w14:textId="77777777" w:rsidR="003A5C66" w:rsidRDefault="00F06749">
            <w:pPr>
              <w:pStyle w:val="TableParagraph"/>
              <w:spacing w:line="315" w:lineRule="exact"/>
              <w:ind w:left="25" w:right="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9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AE708BE" w14:textId="77777777" w:rsidR="003A5C66" w:rsidRDefault="00F06749">
            <w:pPr>
              <w:pStyle w:val="TableParagraph"/>
              <w:spacing w:line="315" w:lineRule="exact"/>
              <w:ind w:left="25" w:right="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C472821" w14:textId="77777777" w:rsidR="003A5C66" w:rsidRDefault="00F06749">
            <w:pPr>
              <w:pStyle w:val="TableParagraph"/>
              <w:spacing w:line="315" w:lineRule="exact"/>
              <w:ind w:left="2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0DB624A" w14:textId="77777777" w:rsidR="003A5C66" w:rsidRDefault="00F06749">
            <w:pPr>
              <w:pStyle w:val="TableParagraph"/>
              <w:spacing w:line="315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14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B5684BB" w14:textId="77777777" w:rsidR="003A5C66" w:rsidRDefault="00F06749">
            <w:pPr>
              <w:pStyle w:val="TableParagraph"/>
              <w:spacing w:line="315" w:lineRule="exact"/>
              <w:ind w:left="25"/>
              <w:jc w:val="center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</w:tr>
    </w:tbl>
    <w:p w14:paraId="4837F5E0" w14:textId="77777777" w:rsidR="003A5C66" w:rsidRDefault="003A5C66">
      <w:pPr>
        <w:spacing w:line="315" w:lineRule="exact"/>
        <w:jc w:val="center"/>
        <w:rPr>
          <w:sz w:val="28"/>
        </w:rPr>
        <w:sectPr w:rsidR="003A5C66">
          <w:pgSz w:w="16840" w:h="11910" w:orient="landscape"/>
          <w:pgMar w:top="1340" w:right="480" w:bottom="280" w:left="1080" w:header="720" w:footer="720" w:gutter="0"/>
          <w:cols w:space="720"/>
        </w:sectPr>
      </w:pPr>
    </w:p>
    <w:p w14:paraId="25E068FE" w14:textId="77777777" w:rsidR="003A5C66" w:rsidRDefault="00F06749">
      <w:pPr>
        <w:spacing w:line="301" w:lineRule="exact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В</w:t>
      </w:r>
      <w:r>
        <w:rPr>
          <w:spacing w:val="-2"/>
          <w:sz w:val="24"/>
          <w:szCs w:val="24"/>
        </w:rPr>
        <w:t>нешкольные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мероприятия</w:t>
      </w:r>
    </w:p>
    <w:p w14:paraId="2D28B137" w14:textId="77777777" w:rsidR="003A5C66" w:rsidRDefault="00F06749">
      <w:pPr>
        <w:pStyle w:val="a3"/>
        <w:spacing w:before="158" w:line="357" w:lineRule="auto"/>
        <w:ind w:right="268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14:paraId="0D2355C3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4" w:line="352" w:lineRule="auto"/>
        <w:ind w:right="277" w:firstLine="710"/>
        <w:rPr>
          <w:sz w:val="28"/>
        </w:rPr>
      </w:pPr>
      <w:r>
        <w:rPr>
          <w:sz w:val="28"/>
        </w:rPr>
        <w:t>общие</w:t>
      </w:r>
      <w:r>
        <w:rPr>
          <w:spacing w:val="-12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 с социальными партнёрами школы;</w:t>
      </w:r>
    </w:p>
    <w:p w14:paraId="1F9DD7F5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7" w:line="357" w:lineRule="auto"/>
        <w:ind w:right="272" w:firstLine="710"/>
        <w:rPr>
          <w:sz w:val="28"/>
        </w:rPr>
      </w:pPr>
      <w:r>
        <w:rPr>
          <w:sz w:val="28"/>
        </w:rPr>
        <w:t xml:space="preserve">внешкольные тематические мероприятия воспитательной </w:t>
      </w:r>
      <w:r>
        <w:rPr>
          <w:sz w:val="28"/>
        </w:rPr>
        <w:t>направленности, организуемые педагогами по изучаемым в общеобразовательной организации учебным предметам, курсам, модулям;</w:t>
      </w:r>
    </w:p>
    <w:p w14:paraId="05729BBD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line="357" w:lineRule="auto"/>
        <w:ind w:right="269" w:firstLine="710"/>
        <w:rPr>
          <w:sz w:val="28"/>
        </w:rPr>
      </w:pPr>
      <w:r>
        <w:rPr>
          <w:sz w:val="28"/>
        </w:rPr>
        <w:t xml:space="preserve">экскурсии, походы выходного дня (в музей, кинотеатр, драмтеатр, на СУЗ, ВУЗ и др.), организуемые в классах классными руководителями, </w:t>
      </w:r>
      <w:r>
        <w:rPr>
          <w:sz w:val="28"/>
        </w:rPr>
        <w:t xml:space="preserve">в том числе совместно с родителями (законными представителями) обучающихся с привлечением их к планированию, организации, проведению, оценке </w:t>
      </w:r>
      <w:r>
        <w:rPr>
          <w:spacing w:val="-2"/>
          <w:sz w:val="28"/>
        </w:rPr>
        <w:t>мероприятия;</w:t>
      </w:r>
    </w:p>
    <w:p w14:paraId="18CD4AF3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8" w:line="357" w:lineRule="auto"/>
        <w:ind w:right="260" w:firstLine="710"/>
        <w:rPr>
          <w:sz w:val="28"/>
        </w:rPr>
      </w:pPr>
      <w:r>
        <w:rPr>
          <w:sz w:val="28"/>
        </w:rPr>
        <w:t>литературные, экологические, туристические походы, экскурсии и т.</w:t>
      </w:r>
      <w:r>
        <w:rPr>
          <w:spacing w:val="-11"/>
          <w:sz w:val="28"/>
        </w:rPr>
        <w:t xml:space="preserve"> </w:t>
      </w:r>
      <w:r>
        <w:rPr>
          <w:sz w:val="28"/>
        </w:rPr>
        <w:t>п., организуемые педагогами, в том ч</w:t>
      </w:r>
      <w:r>
        <w:rPr>
          <w:sz w:val="28"/>
        </w:rPr>
        <w:t>исле совместно с родителями (законными представителями) обучающихся для изучения историко-культурных мест, событий, биографий, проживавших в этой местности российских поэтов и писателей, деятелей науки, природных и историко-культурных ландшафтов, флоры и ф</w:t>
      </w:r>
      <w:r>
        <w:rPr>
          <w:sz w:val="28"/>
        </w:rPr>
        <w:t>ауны и др.;</w:t>
      </w:r>
    </w:p>
    <w:p w14:paraId="16C102FA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9" w:line="360" w:lineRule="auto"/>
        <w:ind w:right="267" w:firstLine="710"/>
        <w:rPr>
          <w:sz w:val="28"/>
        </w:rPr>
      </w:pPr>
      <w:r>
        <w:rPr>
          <w:sz w:val="28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</w:t>
      </w:r>
      <w:r>
        <w:rPr>
          <w:sz w:val="28"/>
        </w:rPr>
        <w:t>ма. Например, патриотическая акция «Бессмертный полк» (проект запущен по инициативе и при непосредственном участии школы, с 9 мая 2024 года шествие жителей с. Самагалтай с портретами ветеранов Великой Отечественной войны проходит ежегодно) и др.;</w:t>
      </w:r>
    </w:p>
    <w:p w14:paraId="059BFB3A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line="352" w:lineRule="auto"/>
        <w:ind w:right="277" w:firstLine="710"/>
        <w:rPr>
          <w:sz w:val="28"/>
        </w:rPr>
      </w:pPr>
      <w:r>
        <w:rPr>
          <w:sz w:val="28"/>
        </w:rPr>
        <w:t>участие в</w:t>
      </w:r>
      <w:r>
        <w:rPr>
          <w:sz w:val="28"/>
        </w:rPr>
        <w:t>о всероссийских акциях, посвященных значимым отечественным и международным событиям.</w:t>
      </w:r>
    </w:p>
    <w:p w14:paraId="4C01A1B5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line="357" w:lineRule="auto"/>
        <w:ind w:right="271" w:firstLine="710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</w:t>
      </w:r>
      <w:r>
        <w:rPr>
          <w:spacing w:val="69"/>
          <w:sz w:val="28"/>
        </w:rPr>
        <w:t xml:space="preserve">  </w:t>
      </w:r>
      <w:r>
        <w:rPr>
          <w:sz w:val="28"/>
        </w:rPr>
        <w:t>доверительными</w:t>
      </w:r>
      <w:r>
        <w:rPr>
          <w:spacing w:val="71"/>
          <w:sz w:val="28"/>
        </w:rPr>
        <w:t xml:space="preserve">  </w:t>
      </w:r>
      <w:r>
        <w:rPr>
          <w:sz w:val="28"/>
        </w:rPr>
        <w:t>взаимоотношениями,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ответственным</w:t>
      </w:r>
    </w:p>
    <w:p w14:paraId="75A57B16" w14:textId="77777777" w:rsidR="003A5C66" w:rsidRDefault="003A5C66">
      <w:pPr>
        <w:spacing w:line="357" w:lineRule="auto"/>
        <w:jc w:val="both"/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686FEF21" w14:textId="77777777" w:rsidR="003A5C66" w:rsidRDefault="00F06749">
      <w:pPr>
        <w:pStyle w:val="a3"/>
        <w:spacing w:before="61"/>
        <w:ind w:firstLine="0"/>
        <w:jc w:val="left"/>
      </w:pPr>
      <w:r>
        <w:rPr>
          <w:spacing w:val="-2"/>
        </w:rPr>
        <w:lastRenderedPageBreak/>
        <w:t>отношением к</w:t>
      </w:r>
      <w:r>
        <w:rPr>
          <w:spacing w:val="-3"/>
        </w:rPr>
        <w:t xml:space="preserve"> </w:t>
      </w:r>
      <w:r>
        <w:rPr>
          <w:spacing w:val="-2"/>
        </w:rPr>
        <w:t>делу,</w:t>
      </w:r>
      <w:r>
        <w:t xml:space="preserve"> </w:t>
      </w:r>
      <w:r>
        <w:rPr>
          <w:spacing w:val="-2"/>
        </w:rPr>
        <w:t>атмосферой</w:t>
      </w:r>
      <w:r>
        <w:rPr>
          <w:spacing w:val="3"/>
        </w:rPr>
        <w:t xml:space="preserve"> </w:t>
      </w:r>
      <w:r>
        <w:rPr>
          <w:spacing w:val="-2"/>
        </w:rPr>
        <w:t>эмоционально</w:t>
      </w:r>
      <w:r>
        <w:rPr>
          <w:spacing w:val="-3"/>
        </w:rPr>
        <w:t xml:space="preserve"> </w:t>
      </w:r>
      <w:r>
        <w:rPr>
          <w:spacing w:val="-2"/>
        </w:rPr>
        <w:t>психологического комфорта.</w:t>
      </w:r>
    </w:p>
    <w:p w14:paraId="2935B3CF" w14:textId="77777777" w:rsidR="003A5C66" w:rsidRDefault="00F06749">
      <w:pPr>
        <w:pStyle w:val="1"/>
        <w:spacing w:before="168"/>
        <w:ind w:left="2255"/>
      </w:pPr>
      <w:r>
        <w:rPr>
          <w:spacing w:val="-2"/>
        </w:rPr>
        <w:t>Организация</w:t>
      </w:r>
      <w:r>
        <w:rPr>
          <w:spacing w:val="12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12"/>
        </w:rPr>
        <w:t xml:space="preserve"> </w:t>
      </w:r>
      <w:r>
        <w:rPr>
          <w:spacing w:val="-2"/>
        </w:rPr>
        <w:t>среды</w:t>
      </w:r>
    </w:p>
    <w:p w14:paraId="0C3FD87B" w14:textId="77777777" w:rsidR="003A5C66" w:rsidRDefault="00F06749">
      <w:pPr>
        <w:pStyle w:val="a3"/>
        <w:spacing w:before="153" w:line="360" w:lineRule="auto"/>
        <w:ind w:right="264" w:firstLine="802"/>
      </w:pPr>
      <w:r>
        <w:t>Окружающая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предметно-эстетическая</w:t>
      </w:r>
      <w:r>
        <w:rPr>
          <w:spacing w:val="-6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 xml:space="preserve">условии ее грамотной </w:t>
      </w:r>
      <w:r>
        <w:t>организации, обогащает внутренний мир ученика, способствует формированию у него чувства вкуса и стиля, создает атмосферу психологического</w:t>
      </w:r>
      <w:r>
        <w:rPr>
          <w:spacing w:val="-2"/>
        </w:rPr>
        <w:t xml:space="preserve"> </w:t>
      </w:r>
      <w:r>
        <w:t>комфорта, поднимает настроение, предупреждает</w:t>
      </w:r>
      <w:r>
        <w:rPr>
          <w:spacing w:val="-4"/>
        </w:rPr>
        <w:t xml:space="preserve"> </w:t>
      </w:r>
      <w:r>
        <w:t>стрессовые ситуации, способствует позитивному восприятию ребенком школы.</w:t>
      </w:r>
      <w:r>
        <w:t xml:space="preserve"> 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086096B7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3" w:line="352" w:lineRule="auto"/>
        <w:ind w:right="264" w:firstLine="710"/>
        <w:rPr>
          <w:sz w:val="28"/>
        </w:rPr>
      </w:pPr>
      <w:r>
        <w:rPr>
          <w:sz w:val="28"/>
        </w:rPr>
        <w:t>оформл</w:t>
      </w:r>
      <w:r>
        <w:rPr>
          <w:sz w:val="28"/>
        </w:rPr>
        <w:t>ение внешнего вида здания, фасада, холла при входе в школу государственной символикой Российской Федерации, Республики Тыва;</w:t>
      </w:r>
    </w:p>
    <w:p w14:paraId="7C82AE83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6" w:line="352" w:lineRule="auto"/>
        <w:ind w:right="274" w:firstLine="710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 флага Российской Федерации и Республики Тыва;</w:t>
      </w:r>
    </w:p>
    <w:p w14:paraId="3C6DD518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12" w:line="357" w:lineRule="auto"/>
        <w:ind w:right="267" w:firstLine="710"/>
        <w:rPr>
          <w:sz w:val="28"/>
        </w:rPr>
      </w:pPr>
      <w:r>
        <w:rPr>
          <w:sz w:val="28"/>
        </w:rPr>
        <w:t>изготовление, р</w:t>
      </w:r>
      <w:r>
        <w:rPr>
          <w:sz w:val="28"/>
        </w:rPr>
        <w:t>азмещение, обновление художественных изображений (символических,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аудио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видео) природы России и Республики Тыва, местности, предметов традиционной культуры и быта, духовной культуры народов России и Республики Ты</w:t>
      </w:r>
      <w:r>
        <w:rPr>
          <w:sz w:val="28"/>
        </w:rPr>
        <w:t>ва;</w:t>
      </w:r>
    </w:p>
    <w:p w14:paraId="5C94DD26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line="357" w:lineRule="auto"/>
        <w:ind w:right="265" w:firstLine="710"/>
        <w:rPr>
          <w:sz w:val="28"/>
        </w:rPr>
      </w:pPr>
      <w:r>
        <w:rPr>
          <w:sz w:val="28"/>
        </w:rPr>
        <w:t>организацию звукового пространства позитивной духовно- нравственной, гражданско-патриотической воспитательной направленности, исполнение гимна Российской Федерации и Республики Тыва;</w:t>
      </w:r>
    </w:p>
    <w:p w14:paraId="55F4D611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line="357" w:lineRule="auto"/>
        <w:ind w:right="260" w:firstLine="710"/>
        <w:rPr>
          <w:sz w:val="28"/>
        </w:rPr>
      </w:pPr>
      <w:r>
        <w:rPr>
          <w:sz w:val="28"/>
        </w:rPr>
        <w:t>разработку, оформление, поддержание, использование в воспитательном п</w:t>
      </w:r>
      <w:r>
        <w:rPr>
          <w:sz w:val="28"/>
        </w:rPr>
        <w:t xml:space="preserve">роцессе «мест гражданского почитания» лиц, мест, событий в истории России и Республики Тыва; памятника воинской славы, памятных </w:t>
      </w:r>
      <w:r>
        <w:rPr>
          <w:spacing w:val="-2"/>
          <w:sz w:val="28"/>
        </w:rPr>
        <w:t>досок;</w:t>
      </w:r>
    </w:p>
    <w:p w14:paraId="2CC52D28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1" w:line="357" w:lineRule="auto"/>
        <w:ind w:right="262" w:firstLine="710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(холл первого этажа), содержащих новостную информацию планы</w:t>
      </w:r>
      <w:r>
        <w:rPr>
          <w:sz w:val="28"/>
        </w:rPr>
        <w:t xml:space="preserve"> на месяц, позитивного гражданско-патриотического, духовно-нравственного содержания, фотоотчёты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4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 т. п.;</w:t>
      </w:r>
    </w:p>
    <w:p w14:paraId="23622F59" w14:textId="77777777" w:rsidR="003A5C66" w:rsidRDefault="00F06749">
      <w:pPr>
        <w:pStyle w:val="a5"/>
        <w:numPr>
          <w:ilvl w:val="0"/>
          <w:numId w:val="14"/>
        </w:numPr>
        <w:tabs>
          <w:tab w:val="left" w:pos="1250"/>
        </w:tabs>
        <w:spacing w:before="4"/>
        <w:ind w:left="1250" w:hanging="282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79"/>
          <w:sz w:val="28"/>
        </w:rPr>
        <w:t xml:space="preserve"> </w:t>
      </w:r>
      <w:r>
        <w:rPr>
          <w:sz w:val="28"/>
        </w:rPr>
        <w:t>с</w:t>
      </w:r>
      <w:r>
        <w:rPr>
          <w:spacing w:val="7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8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79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особой</w:t>
      </w:r>
    </w:p>
    <w:p w14:paraId="08BF3EAE" w14:textId="77777777" w:rsidR="003A5C66" w:rsidRDefault="003A5C66">
      <w:pPr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2BD4486B" w14:textId="77777777" w:rsidR="003A5C66" w:rsidRDefault="00F06749">
      <w:pPr>
        <w:pStyle w:val="a3"/>
        <w:spacing w:before="61" w:line="360" w:lineRule="auto"/>
        <w:ind w:right="267" w:firstLine="0"/>
      </w:pPr>
      <w:r>
        <w:lastRenderedPageBreak/>
        <w:t>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</w:t>
      </w:r>
      <w:r>
        <w:t>ых общешкольных дел и иных происходящих в жизни школы знаковых событий;</w:t>
      </w:r>
    </w:p>
    <w:p w14:paraId="09EAF4FC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line="357" w:lineRule="auto"/>
        <w:ind w:right="262" w:firstLine="710"/>
        <w:rPr>
          <w:sz w:val="28"/>
        </w:rPr>
      </w:pPr>
      <w:r>
        <w:rPr>
          <w:sz w:val="28"/>
        </w:rPr>
        <w:t>подготовку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5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-9"/>
          <w:sz w:val="28"/>
        </w:rPr>
        <w:t xml:space="preserve"> </w:t>
      </w:r>
      <w:r>
        <w:rPr>
          <w:sz w:val="28"/>
        </w:rPr>
        <w:t>экспозиций творческих работ, обучающихся в разных предметных областях, фотоотчетов об интересных событиях, происходящих в школе, демонстриру</w:t>
      </w:r>
      <w:r>
        <w:rPr>
          <w:sz w:val="28"/>
        </w:rPr>
        <w:t>ющих их способности, знакомящих с работами друг друга;</w:t>
      </w:r>
    </w:p>
    <w:p w14:paraId="15C51F4C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3" w:line="357" w:lineRule="auto"/>
        <w:ind w:right="268" w:firstLine="710"/>
        <w:rPr>
          <w:sz w:val="28"/>
        </w:rPr>
      </w:pPr>
      <w:r>
        <w:rPr>
          <w:sz w:val="28"/>
        </w:rPr>
        <w:t>событийное оформление интерьера школьных помещений (вестибюля, коридоров, рекреаций, актового зала, окна и т.п.) к традиционным мероприятиям, значимым событиям (День знаний, Новый год, День Победы и др</w:t>
      </w:r>
      <w:r>
        <w:rPr>
          <w:sz w:val="28"/>
        </w:rPr>
        <w:t xml:space="preserve">.) и их периодическая переориентация, которая служит хорошим средством разрушения негативных установок школьников на учебные и внеучебные </w:t>
      </w:r>
      <w:r>
        <w:rPr>
          <w:spacing w:val="-2"/>
          <w:sz w:val="28"/>
        </w:rPr>
        <w:t>занятия;</w:t>
      </w:r>
    </w:p>
    <w:p w14:paraId="464E5F7B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10" w:line="352" w:lineRule="auto"/>
        <w:ind w:right="275" w:firstLine="710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 в школе, доступных и безопасных рекреационных</w:t>
      </w:r>
      <w:r>
        <w:rPr>
          <w:sz w:val="28"/>
        </w:rPr>
        <w:t xml:space="preserve"> зон, озеленение территории;</w:t>
      </w:r>
    </w:p>
    <w:p w14:paraId="47B1C65A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6" w:line="357" w:lineRule="auto"/>
        <w:ind w:right="260" w:firstLine="710"/>
        <w:rPr>
          <w:sz w:val="28"/>
        </w:rPr>
      </w:pPr>
      <w:r>
        <w:rPr>
          <w:sz w:val="28"/>
        </w:rPr>
        <w:t>озеленение пришкольной территории, разбивка клумб,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</w:t>
      </w:r>
      <w:r>
        <w:rPr>
          <w:sz w:val="28"/>
        </w:rPr>
        <w:t>оляющих разделить свободное пространство школы на зоны активного и тихого отдыха;</w:t>
      </w:r>
    </w:p>
    <w:p w14:paraId="0A134E47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5" w:line="357" w:lineRule="auto"/>
        <w:ind w:right="263" w:firstLine="710"/>
        <w:rPr>
          <w:sz w:val="28"/>
        </w:rPr>
      </w:pPr>
      <w:r>
        <w:rPr>
          <w:sz w:val="28"/>
        </w:rPr>
        <w:t>благоустройство классных кабинетов, осуществляемое классными руководителями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учащимся проявить свои фантазию и творческие спос</w:t>
      </w:r>
      <w:r>
        <w:rPr>
          <w:sz w:val="28"/>
        </w:rPr>
        <w:t>обности, создающее повод для длительного общения классного руководителя со своими детьми;</w:t>
      </w:r>
    </w:p>
    <w:p w14:paraId="21AEBCA2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3" w:line="357" w:lineRule="auto"/>
        <w:ind w:right="270" w:firstLine="710"/>
        <w:rPr>
          <w:sz w:val="28"/>
        </w:rPr>
      </w:pPr>
      <w:r>
        <w:rPr>
          <w:sz w:val="28"/>
        </w:rPr>
        <w:t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</w:t>
      </w:r>
      <w:r>
        <w:rPr>
          <w:sz w:val="28"/>
        </w:rPr>
        <w:t xml:space="preserve">, актуальных вопросах профилактики и </w:t>
      </w:r>
      <w:r>
        <w:rPr>
          <w:spacing w:val="-2"/>
          <w:sz w:val="28"/>
        </w:rPr>
        <w:t>безопасности.</w:t>
      </w:r>
    </w:p>
    <w:p w14:paraId="4787473A" w14:textId="77777777" w:rsidR="003A5C66" w:rsidRDefault="003A5C66">
      <w:pPr>
        <w:pStyle w:val="a5"/>
        <w:tabs>
          <w:tab w:val="left" w:pos="1249"/>
        </w:tabs>
        <w:spacing w:before="3" w:line="357" w:lineRule="auto"/>
        <w:ind w:left="0" w:right="270" w:firstLine="0"/>
        <w:rPr>
          <w:sz w:val="28"/>
        </w:rPr>
      </w:pPr>
    </w:p>
    <w:p w14:paraId="2BC454A3" w14:textId="77777777" w:rsidR="003A5C66" w:rsidRDefault="00F06749">
      <w:pPr>
        <w:pStyle w:val="1"/>
        <w:spacing w:before="10"/>
        <w:ind w:left="1174"/>
      </w:pPr>
      <w:r>
        <w:rPr>
          <w:spacing w:val="-2"/>
        </w:rPr>
        <w:t>Взаимодействие</w:t>
      </w:r>
      <w:r>
        <w:rPr>
          <w:spacing w:val="1"/>
        </w:rPr>
        <w:t xml:space="preserve"> </w:t>
      </w:r>
      <w:r>
        <w:rPr>
          <w:spacing w:val="-2"/>
        </w:rPr>
        <w:t>с</w:t>
      </w:r>
      <w:r>
        <w:rPr>
          <w:spacing w:val="1"/>
        </w:rPr>
        <w:t xml:space="preserve"> </w:t>
      </w:r>
      <w:r>
        <w:rPr>
          <w:spacing w:val="-2"/>
        </w:rPr>
        <w:t>родителями</w:t>
      </w:r>
      <w:r>
        <w:rPr>
          <w:spacing w:val="-1"/>
        </w:rPr>
        <w:t xml:space="preserve"> </w:t>
      </w:r>
      <w:r>
        <w:rPr>
          <w:spacing w:val="-2"/>
        </w:rPr>
        <w:t>(законными представителями)</w:t>
      </w:r>
    </w:p>
    <w:p w14:paraId="25EFBF84" w14:textId="77777777" w:rsidR="003A5C66" w:rsidRDefault="00F06749">
      <w:pPr>
        <w:pStyle w:val="a3"/>
        <w:spacing w:before="153"/>
        <w:ind w:left="968" w:firstLine="0"/>
      </w:pPr>
      <w:r>
        <w:t>Работа</w:t>
      </w:r>
      <w:r>
        <w:rPr>
          <w:spacing w:val="38"/>
        </w:rPr>
        <w:t xml:space="preserve">  </w:t>
      </w:r>
      <w:r>
        <w:t>с</w:t>
      </w:r>
      <w:r>
        <w:rPr>
          <w:spacing w:val="38"/>
        </w:rPr>
        <w:t xml:space="preserve">  </w:t>
      </w:r>
      <w:r>
        <w:t>родителями</w:t>
      </w:r>
      <w:r>
        <w:rPr>
          <w:spacing w:val="37"/>
        </w:rPr>
        <w:t xml:space="preserve">  </w:t>
      </w:r>
      <w:r>
        <w:t>или</w:t>
      </w:r>
      <w:r>
        <w:rPr>
          <w:spacing w:val="36"/>
        </w:rPr>
        <w:t xml:space="preserve">  </w:t>
      </w:r>
      <w:r>
        <w:t>законными</w:t>
      </w:r>
      <w:r>
        <w:rPr>
          <w:spacing w:val="37"/>
        </w:rPr>
        <w:t xml:space="preserve">  </w:t>
      </w:r>
      <w:r>
        <w:t>представителями</w:t>
      </w:r>
      <w:r>
        <w:rPr>
          <w:spacing w:val="37"/>
        </w:rPr>
        <w:t xml:space="preserve">  </w:t>
      </w:r>
      <w:r>
        <w:rPr>
          <w:spacing w:val="-2"/>
        </w:rPr>
        <w:t>школьников</w:t>
      </w:r>
    </w:p>
    <w:p w14:paraId="7992FDAC" w14:textId="77777777" w:rsidR="003A5C66" w:rsidRDefault="003A5C66">
      <w:p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171A9DB5" w14:textId="77777777" w:rsidR="003A5C66" w:rsidRDefault="00F06749">
      <w:pPr>
        <w:pStyle w:val="a3"/>
        <w:spacing w:before="61" w:line="360" w:lineRule="auto"/>
        <w:ind w:right="277" w:firstLine="0"/>
      </w:pPr>
      <w:r>
        <w:lastRenderedPageBreak/>
        <w:t xml:space="preserve">осуществляется для более эффективного достижения цели </w:t>
      </w:r>
      <w:r>
        <w:t>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7320E3B8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2" w:line="357" w:lineRule="auto"/>
        <w:ind w:right="271" w:firstLine="710"/>
        <w:rPr>
          <w:sz w:val="28"/>
        </w:rPr>
      </w:pPr>
      <w:r>
        <w:rPr>
          <w:sz w:val="28"/>
        </w:rPr>
        <w:t>проведение обучающих мероприятий для родител</w:t>
      </w:r>
      <w:r>
        <w:rPr>
          <w:sz w:val="28"/>
        </w:rPr>
        <w:t>ей (законных представителей)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«Азбука счастливой семьи»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разработанного АНО «Азбука семьи»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 Машкова Диана Владимировна (региональный координатор программы в Республике Тыва Сванес Анна Николаевна, педаг</w:t>
      </w:r>
      <w:r>
        <w:rPr>
          <w:sz w:val="28"/>
        </w:rPr>
        <w:t xml:space="preserve">ог-психолог ГБУ РЦПМСС «Сайзырал», руководитель ЧУДО «Логос», +79235416805), </w:t>
      </w:r>
      <w:hyperlink r:id="rId8">
        <w:r>
          <w:rPr>
            <w:color w:val="0000FF"/>
            <w:sz w:val="28"/>
            <w:u w:val="single" w:color="0000FF"/>
          </w:rPr>
          <w:t>https://azbukasemi.ru/</w:t>
        </w:r>
      </w:hyperlink>
      <w:r>
        <w:rPr>
          <w:sz w:val="28"/>
        </w:rPr>
        <w:t>;</w:t>
      </w:r>
    </w:p>
    <w:p w14:paraId="4FCD082C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5" w:line="357" w:lineRule="auto"/>
        <w:ind w:right="268" w:firstLine="710"/>
        <w:rPr>
          <w:sz w:val="28"/>
        </w:rPr>
      </w:pPr>
      <w:r>
        <w:rPr>
          <w:sz w:val="28"/>
        </w:rPr>
        <w:t>участие родителей (законных представителей) в традиционных Республиканских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всеобучах</w:t>
      </w:r>
      <w:r>
        <w:rPr>
          <w:spacing w:val="-11"/>
          <w:sz w:val="28"/>
        </w:rPr>
        <w:t xml:space="preserve"> </w:t>
      </w:r>
      <w:r>
        <w:rPr>
          <w:sz w:val="28"/>
        </w:rPr>
        <w:t>(20</w:t>
      </w:r>
      <w:r>
        <w:rPr>
          <w:spacing w:val="-7"/>
          <w:sz w:val="28"/>
        </w:rPr>
        <w:t xml:space="preserve"> </w:t>
      </w:r>
      <w:r>
        <w:rPr>
          <w:sz w:val="28"/>
        </w:rPr>
        <w:t>сентября,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0</w:t>
      </w:r>
      <w:r>
        <w:rPr>
          <w:spacing w:val="-7"/>
          <w:sz w:val="28"/>
        </w:rPr>
        <w:t xml:space="preserve"> </w:t>
      </w:r>
      <w:r>
        <w:rPr>
          <w:sz w:val="28"/>
        </w:rPr>
        <w:t>декабря,</w:t>
      </w:r>
      <w:r>
        <w:rPr>
          <w:spacing w:val="-9"/>
          <w:sz w:val="28"/>
        </w:rPr>
        <w:t xml:space="preserve"> </w:t>
      </w:r>
      <w:r>
        <w:rPr>
          <w:sz w:val="28"/>
        </w:rPr>
        <w:t>20</w:t>
      </w:r>
      <w:r>
        <w:rPr>
          <w:spacing w:val="-7"/>
          <w:sz w:val="28"/>
        </w:rPr>
        <w:t xml:space="preserve"> </w:t>
      </w:r>
      <w:r>
        <w:rPr>
          <w:sz w:val="28"/>
        </w:rPr>
        <w:t>марта,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20 </w:t>
      </w:r>
      <w:r>
        <w:rPr>
          <w:spacing w:val="-2"/>
          <w:sz w:val="28"/>
        </w:rPr>
        <w:t>мая);</w:t>
      </w:r>
    </w:p>
    <w:p w14:paraId="07BF636B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3" w:line="357" w:lineRule="auto"/>
        <w:ind w:right="275" w:firstLine="710"/>
        <w:rPr>
          <w:sz w:val="28"/>
        </w:rPr>
      </w:pPr>
      <w:r>
        <w:rPr>
          <w:sz w:val="28"/>
        </w:rPr>
        <w:t>поощрять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рядах Родительских патрулей, обеспечивающих безопасность детей и лучшие родительские комитеты, активно взаимодействующие с образовательной </w:t>
      </w:r>
      <w:r>
        <w:rPr>
          <w:spacing w:val="-2"/>
          <w:sz w:val="28"/>
        </w:rPr>
        <w:t>организацией;</w:t>
      </w:r>
    </w:p>
    <w:p w14:paraId="5455B4C5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line="357" w:lineRule="auto"/>
        <w:ind w:right="267" w:firstLine="710"/>
        <w:rPr>
          <w:sz w:val="28"/>
        </w:rPr>
      </w:pPr>
      <w:r>
        <w:rPr>
          <w:sz w:val="28"/>
        </w:rPr>
        <w:t>создание и деятельность в общеобразовательной организации, в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классах представительных органов родител</w:t>
      </w:r>
      <w:r>
        <w:rPr>
          <w:sz w:val="28"/>
        </w:rPr>
        <w:t>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7704CC8B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9" w:line="355" w:lineRule="auto"/>
        <w:ind w:right="275" w:firstLine="710"/>
        <w:rPr>
          <w:sz w:val="28"/>
        </w:rPr>
      </w:pPr>
      <w:r>
        <w:rPr>
          <w:sz w:val="28"/>
        </w:rPr>
        <w:t>тем</w:t>
      </w:r>
      <w:r>
        <w:rPr>
          <w:sz w:val="28"/>
        </w:rPr>
        <w:t>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0E27EEAE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8" w:line="352" w:lineRule="auto"/>
        <w:ind w:right="276" w:firstLine="710"/>
        <w:rPr>
          <w:sz w:val="28"/>
        </w:rPr>
      </w:pPr>
      <w:r>
        <w:rPr>
          <w:sz w:val="28"/>
        </w:rPr>
        <w:t>родительские дни, 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родители (законные представители)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могут </w:t>
      </w:r>
      <w:r>
        <w:rPr>
          <w:sz w:val="28"/>
        </w:rPr>
        <w:t>посещать уроки и внеурочные занятия;</w:t>
      </w:r>
    </w:p>
    <w:p w14:paraId="2CFC3831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12" w:line="357" w:lineRule="auto"/>
        <w:ind w:right="269" w:firstLine="710"/>
        <w:rPr>
          <w:sz w:val="28"/>
        </w:rPr>
      </w:pPr>
      <w:r>
        <w:rPr>
          <w:sz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</w:t>
      </w:r>
      <w:r>
        <w:rPr>
          <w:sz w:val="28"/>
        </w:rPr>
        <w:t>оссийских религий, обмениваться опытом;</w:t>
      </w:r>
    </w:p>
    <w:p w14:paraId="6304855E" w14:textId="77777777" w:rsidR="003A5C66" w:rsidRDefault="003A5C66">
      <w:pPr>
        <w:spacing w:line="357" w:lineRule="auto"/>
        <w:jc w:val="both"/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3F7D519F" w14:textId="77777777" w:rsidR="003A5C66" w:rsidRDefault="00F06749">
      <w:pPr>
        <w:pStyle w:val="a3"/>
        <w:spacing w:before="61" w:line="360" w:lineRule="auto"/>
        <w:ind w:right="441" w:firstLine="850"/>
      </w:pPr>
      <w:r>
        <w:lastRenderedPageBreak/>
        <w:t>- педагогическое просвещение родителей по вопросам воспитания детей, в ходе которого родители получают рекомендации классных руководителей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обмениваются</w:t>
      </w:r>
      <w:r>
        <w:rPr>
          <w:spacing w:val="-4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творческим</w:t>
      </w:r>
      <w:r>
        <w:rPr>
          <w:spacing w:val="-4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находками в деле</w:t>
      </w:r>
      <w:r>
        <w:t xml:space="preserve"> воспитания детей;</w:t>
      </w:r>
    </w:p>
    <w:p w14:paraId="45B11EDF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2" w:line="355" w:lineRule="auto"/>
        <w:ind w:right="268" w:firstLine="710"/>
        <w:rPr>
          <w:sz w:val="28"/>
        </w:rPr>
      </w:pPr>
      <w:r>
        <w:rPr>
          <w:sz w:val="28"/>
        </w:rPr>
        <w:t>родительские классные интернет-сообщества, группы в соцсетях с участием педагогов, на которых обсуждаются интересующие родителей вопросы, согласуется совместная деятельность;</w:t>
      </w:r>
    </w:p>
    <w:p w14:paraId="36FA303F" w14:textId="77777777" w:rsidR="003A5C66" w:rsidRDefault="00F06749">
      <w:pPr>
        <w:pStyle w:val="a5"/>
        <w:numPr>
          <w:ilvl w:val="0"/>
          <w:numId w:val="14"/>
        </w:numPr>
        <w:tabs>
          <w:tab w:val="left" w:pos="1321"/>
        </w:tabs>
        <w:spacing w:before="9" w:line="355" w:lineRule="auto"/>
        <w:ind w:right="273" w:firstLine="710"/>
        <w:rPr>
          <w:sz w:val="28"/>
        </w:rPr>
      </w:pPr>
      <w:r>
        <w:rPr>
          <w:sz w:val="28"/>
        </w:rPr>
        <w:t>взаимодействие с родителями посредством школьного сайта, школь</w:t>
      </w:r>
      <w:r>
        <w:rPr>
          <w:sz w:val="28"/>
        </w:rPr>
        <w:t>ного аккаунта в соцсети: размещается информация, предусматривающая ознакомление родителей, школьные новости</w:t>
      </w:r>
    </w:p>
    <w:p w14:paraId="3719B58E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8" w:line="350" w:lineRule="auto"/>
        <w:ind w:right="275" w:firstLine="710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7056EC2A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before="14" w:line="357" w:lineRule="auto"/>
        <w:ind w:right="267" w:firstLine="710"/>
        <w:rPr>
          <w:sz w:val="28"/>
        </w:rPr>
      </w:pPr>
      <w:r>
        <w:rPr>
          <w:sz w:val="28"/>
        </w:rPr>
        <w:t>при наличии среди обучающихся детей-с</w:t>
      </w:r>
      <w:r>
        <w:rPr>
          <w:sz w:val="28"/>
        </w:rPr>
        <w:t>ирот, оставшихся без попечения родителей, приёмных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целевое взаимодействие с 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законными </w:t>
      </w:r>
      <w:r>
        <w:rPr>
          <w:spacing w:val="-2"/>
          <w:sz w:val="28"/>
        </w:rPr>
        <w:t>представителями;</w:t>
      </w:r>
    </w:p>
    <w:p w14:paraId="51AEF075" w14:textId="77777777" w:rsidR="003A5C66" w:rsidRDefault="00F06749">
      <w:pPr>
        <w:pStyle w:val="a5"/>
        <w:numPr>
          <w:ilvl w:val="0"/>
          <w:numId w:val="14"/>
        </w:numPr>
        <w:tabs>
          <w:tab w:val="left" w:pos="1249"/>
        </w:tabs>
        <w:spacing w:line="352" w:lineRule="auto"/>
        <w:ind w:right="277" w:firstLine="710"/>
        <w:rPr>
          <w:sz w:val="28"/>
        </w:rPr>
      </w:pPr>
      <w:r>
        <w:rPr>
          <w:sz w:val="28"/>
        </w:rPr>
        <w:t xml:space="preserve">патрулирование родителей утреннее и вечернее время (родительский </w:t>
      </w:r>
      <w:r>
        <w:rPr>
          <w:spacing w:val="-2"/>
          <w:sz w:val="28"/>
        </w:rPr>
        <w:t>патруль).</w:t>
      </w:r>
    </w:p>
    <w:p w14:paraId="3F4B933E" w14:textId="77777777" w:rsidR="003A5C66" w:rsidRDefault="00F06749">
      <w:pPr>
        <w:spacing w:before="15"/>
        <w:ind w:left="3647"/>
        <w:jc w:val="both"/>
        <w:rPr>
          <w:b/>
          <w:i/>
          <w:sz w:val="28"/>
        </w:rPr>
      </w:pPr>
      <w:r>
        <w:rPr>
          <w:b/>
          <w:i/>
          <w:spacing w:val="-2"/>
          <w:sz w:val="28"/>
        </w:rPr>
        <w:t>На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индивидуальном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уровне:</w:t>
      </w:r>
    </w:p>
    <w:p w14:paraId="515C8A17" w14:textId="77777777" w:rsidR="003A5C66" w:rsidRDefault="00F06749">
      <w:pPr>
        <w:pStyle w:val="a5"/>
        <w:numPr>
          <w:ilvl w:val="0"/>
          <w:numId w:val="15"/>
        </w:numPr>
        <w:tabs>
          <w:tab w:val="left" w:pos="1059"/>
        </w:tabs>
        <w:spacing w:before="153" w:line="352" w:lineRule="auto"/>
        <w:ind w:right="442" w:firstLine="0"/>
        <w:rPr>
          <w:sz w:val="28"/>
        </w:rPr>
      </w:pPr>
      <w:r>
        <w:rPr>
          <w:sz w:val="28"/>
        </w:rPr>
        <w:t xml:space="preserve">обращение к специалистам по запросу </w:t>
      </w:r>
      <w:r>
        <w:rPr>
          <w:sz w:val="28"/>
        </w:rPr>
        <w:t>родителей для решения острых конфликтных ситуаций;</w:t>
      </w:r>
    </w:p>
    <w:p w14:paraId="662A62A7" w14:textId="77777777" w:rsidR="003A5C66" w:rsidRDefault="00F06749">
      <w:pPr>
        <w:pStyle w:val="a5"/>
        <w:numPr>
          <w:ilvl w:val="0"/>
          <w:numId w:val="15"/>
        </w:numPr>
        <w:tabs>
          <w:tab w:val="left" w:pos="1059"/>
        </w:tabs>
        <w:spacing w:before="11"/>
        <w:ind w:left="1059" w:hanging="802"/>
        <w:rPr>
          <w:sz w:val="28"/>
        </w:rPr>
      </w:pPr>
      <w:r>
        <w:rPr>
          <w:spacing w:val="-2"/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детей-мигрантов;</w:t>
      </w:r>
    </w:p>
    <w:p w14:paraId="031799C2" w14:textId="77777777" w:rsidR="003A5C66" w:rsidRDefault="00F06749">
      <w:pPr>
        <w:pStyle w:val="a5"/>
        <w:numPr>
          <w:ilvl w:val="0"/>
          <w:numId w:val="15"/>
        </w:numPr>
        <w:tabs>
          <w:tab w:val="left" w:pos="1059"/>
        </w:tabs>
        <w:spacing w:before="157" w:line="357" w:lineRule="auto"/>
        <w:ind w:right="453" w:firstLine="0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-5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 возникновения острых проблем, связанных с обучением и воспитанием конкретно</w:t>
      </w:r>
      <w:r>
        <w:rPr>
          <w:sz w:val="28"/>
        </w:rPr>
        <w:t>го ребенка;</w:t>
      </w:r>
    </w:p>
    <w:p w14:paraId="3B7248F8" w14:textId="77777777" w:rsidR="003A5C66" w:rsidRDefault="00F06749">
      <w:pPr>
        <w:pStyle w:val="a5"/>
        <w:numPr>
          <w:ilvl w:val="0"/>
          <w:numId w:val="15"/>
        </w:numPr>
        <w:tabs>
          <w:tab w:val="left" w:pos="1059"/>
        </w:tabs>
        <w:spacing w:line="352" w:lineRule="auto"/>
        <w:ind w:right="452" w:firstLine="0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 усилий педагогов и родителей.</w:t>
      </w:r>
    </w:p>
    <w:p w14:paraId="2A66335B" w14:textId="77777777" w:rsidR="003A5C66" w:rsidRDefault="00F06749">
      <w:pPr>
        <w:pStyle w:val="1"/>
        <w:spacing w:before="15"/>
        <w:ind w:left="707" w:right="17"/>
        <w:jc w:val="center"/>
      </w:pPr>
      <w:r>
        <w:rPr>
          <w:spacing w:val="-2"/>
        </w:rPr>
        <w:t>Самоуправление</w:t>
      </w:r>
    </w:p>
    <w:p w14:paraId="2DCCEBB2" w14:textId="77777777" w:rsidR="003A5C66" w:rsidRDefault="00F06749">
      <w:pPr>
        <w:pStyle w:val="a3"/>
        <w:spacing w:before="154" w:line="360" w:lineRule="auto"/>
        <w:ind w:right="265" w:firstLine="566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</w:t>
      </w:r>
      <w:r>
        <w:t xml:space="preserve">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</w:t>
      </w:r>
    </w:p>
    <w:p w14:paraId="297AEA00" w14:textId="77777777" w:rsidR="003A5C66" w:rsidRDefault="003A5C66">
      <w:pPr>
        <w:spacing w:line="360" w:lineRule="auto"/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6B6FCFC6" w14:textId="77777777" w:rsidR="003A5C66" w:rsidRDefault="00F06749">
      <w:pPr>
        <w:pStyle w:val="a3"/>
        <w:spacing w:before="61" w:line="360" w:lineRule="auto"/>
        <w:ind w:right="267" w:firstLine="0"/>
      </w:pPr>
      <w:r>
        <w:lastRenderedPageBreak/>
        <w:t>организовать свою деятельно</w:t>
      </w:r>
      <w:r>
        <w:t>сть, детское самоуправление иногда и на время может</w:t>
      </w:r>
      <w:r>
        <w:rPr>
          <w:spacing w:val="-8"/>
        </w:rPr>
        <w:t xml:space="preserve"> </w:t>
      </w:r>
      <w:r>
        <w:t>трансформироваться</w:t>
      </w:r>
      <w:r>
        <w:rPr>
          <w:spacing w:val="-5"/>
        </w:rPr>
        <w:t xml:space="preserve"> </w:t>
      </w:r>
      <w:r>
        <w:t>(посредством</w:t>
      </w:r>
      <w:r>
        <w:rPr>
          <w:spacing w:val="-5"/>
        </w:rPr>
        <w:t xml:space="preserve"> </w:t>
      </w:r>
      <w:r>
        <w:t>введения</w:t>
      </w:r>
      <w:r>
        <w:rPr>
          <w:spacing w:val="-6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педагога-куратора) в детско-взрослое самоуправление.</w:t>
      </w:r>
    </w:p>
    <w:p w14:paraId="3B82CD99" w14:textId="77777777" w:rsidR="003A5C66" w:rsidRDefault="00F06749">
      <w:pPr>
        <w:pStyle w:val="a3"/>
        <w:spacing w:before="1" w:line="362" w:lineRule="auto"/>
        <w:ind w:right="276"/>
      </w:pPr>
      <w:r>
        <w:t>Реализация воспитательного потенциала ученического самоуправления в школе предусматривает:</w:t>
      </w:r>
    </w:p>
    <w:p w14:paraId="24164B5D" w14:textId="77777777" w:rsidR="003A5C66" w:rsidRDefault="00F06749">
      <w:pPr>
        <w:pStyle w:val="a5"/>
        <w:numPr>
          <w:ilvl w:val="0"/>
          <w:numId w:val="16"/>
        </w:numPr>
        <w:tabs>
          <w:tab w:val="left" w:pos="1249"/>
        </w:tabs>
        <w:spacing w:line="352" w:lineRule="auto"/>
        <w:ind w:right="268" w:firstLine="710"/>
        <w:rPr>
          <w:sz w:val="28"/>
        </w:rPr>
      </w:pPr>
      <w:r>
        <w:rPr>
          <w:sz w:val="28"/>
        </w:rPr>
        <w:t>организацию и деятельность органов ученического самоуправления (совет старшеклассников школы, классов), избранных обучающимися;</w:t>
      </w:r>
    </w:p>
    <w:p w14:paraId="0655EE07" w14:textId="77777777" w:rsidR="003A5C66" w:rsidRDefault="00F06749">
      <w:pPr>
        <w:pStyle w:val="a5"/>
        <w:numPr>
          <w:ilvl w:val="0"/>
          <w:numId w:val="16"/>
        </w:numPr>
        <w:tabs>
          <w:tab w:val="left" w:pos="1249"/>
        </w:tabs>
        <w:spacing w:before="4" w:line="350" w:lineRule="auto"/>
        <w:ind w:right="276" w:firstLine="710"/>
        <w:rPr>
          <w:sz w:val="28"/>
        </w:rPr>
      </w:pPr>
      <w:r>
        <w:rPr>
          <w:sz w:val="28"/>
        </w:rPr>
        <w:t>представление органами ученического самоуправления интересов обучающихся в процессе управления школы;</w:t>
      </w:r>
    </w:p>
    <w:p w14:paraId="299941B6" w14:textId="77777777" w:rsidR="003A5C66" w:rsidRDefault="00F06749">
      <w:pPr>
        <w:pStyle w:val="a5"/>
        <w:numPr>
          <w:ilvl w:val="0"/>
          <w:numId w:val="16"/>
        </w:numPr>
        <w:tabs>
          <w:tab w:val="left" w:pos="1249"/>
        </w:tabs>
        <w:spacing w:before="13" w:line="352" w:lineRule="auto"/>
        <w:ind w:right="276" w:firstLine="710"/>
        <w:rPr>
          <w:sz w:val="28"/>
        </w:rPr>
      </w:pPr>
      <w:r>
        <w:rPr>
          <w:sz w:val="28"/>
        </w:rPr>
        <w:t>защиту органами ученическо</w:t>
      </w:r>
      <w:r>
        <w:rPr>
          <w:sz w:val="28"/>
        </w:rPr>
        <w:t>го самоуправления законных интересов и прав обучающихся;</w:t>
      </w:r>
    </w:p>
    <w:p w14:paraId="777A9B4F" w14:textId="77777777" w:rsidR="003A5C66" w:rsidRDefault="00F06749">
      <w:pPr>
        <w:pStyle w:val="a5"/>
        <w:numPr>
          <w:ilvl w:val="0"/>
          <w:numId w:val="16"/>
        </w:numPr>
        <w:tabs>
          <w:tab w:val="left" w:pos="1249"/>
        </w:tabs>
        <w:spacing w:before="7" w:line="357" w:lineRule="auto"/>
        <w:ind w:right="274" w:firstLine="710"/>
        <w:rPr>
          <w:sz w:val="28"/>
        </w:rPr>
      </w:pPr>
      <w:r>
        <w:rPr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</w:t>
      </w:r>
      <w:r>
        <w:rPr>
          <w:sz w:val="28"/>
        </w:rPr>
        <w:t>льности в школе.</w:t>
      </w:r>
    </w:p>
    <w:p w14:paraId="35A52EBE" w14:textId="77777777" w:rsidR="003A5C66" w:rsidRDefault="00F06749">
      <w:pPr>
        <w:pStyle w:val="a3"/>
        <w:spacing w:before="4"/>
        <w:ind w:left="968" w:firstLine="0"/>
      </w:pPr>
      <w:r>
        <w:t>В</w:t>
      </w:r>
      <w:r>
        <w:rPr>
          <w:spacing w:val="21"/>
        </w:rPr>
        <w:t xml:space="preserve"> </w:t>
      </w:r>
      <w:r>
        <w:t>Совет</w:t>
      </w:r>
      <w:r>
        <w:rPr>
          <w:spacing w:val="23"/>
        </w:rPr>
        <w:t xml:space="preserve"> </w:t>
      </w:r>
      <w:r>
        <w:t>старшеклассников</w:t>
      </w:r>
      <w:r>
        <w:rPr>
          <w:spacing w:val="26"/>
        </w:rPr>
        <w:t xml:space="preserve"> </w:t>
      </w:r>
      <w:r>
        <w:t>школы</w:t>
      </w:r>
      <w:r>
        <w:rPr>
          <w:spacing w:val="23"/>
        </w:rPr>
        <w:t xml:space="preserve"> </w:t>
      </w:r>
      <w:r>
        <w:t>избираются</w:t>
      </w:r>
      <w:r>
        <w:rPr>
          <w:spacing w:val="28"/>
        </w:rPr>
        <w:t xml:space="preserve"> </w:t>
      </w:r>
      <w:r>
        <w:t>обучающиеся,</w:t>
      </w:r>
      <w:r>
        <w:rPr>
          <w:spacing w:val="25"/>
        </w:rPr>
        <w:t xml:space="preserve"> </w:t>
      </w:r>
      <w:r>
        <w:rPr>
          <w:spacing w:val="-2"/>
        </w:rPr>
        <w:t>достигшие</w:t>
      </w:r>
    </w:p>
    <w:p w14:paraId="1CFF1168" w14:textId="77777777" w:rsidR="003A5C66" w:rsidRDefault="00F06749">
      <w:pPr>
        <w:pStyle w:val="a3"/>
        <w:spacing w:before="163" w:line="357" w:lineRule="auto"/>
        <w:ind w:right="273" w:firstLine="0"/>
      </w:pPr>
      <w:r>
        <w:t>14 лет, наиболее активные, пользующиеся авторитетом среди учащихся. Из числа членов Совета избираются председатель, актив совета.</w:t>
      </w:r>
    </w:p>
    <w:p w14:paraId="004B8938" w14:textId="77777777" w:rsidR="003A5C66" w:rsidRDefault="00F06749">
      <w:pPr>
        <w:pStyle w:val="a3"/>
        <w:spacing w:before="6" w:line="360" w:lineRule="auto"/>
        <w:ind w:right="275" w:firstLine="566"/>
      </w:pPr>
      <w:r>
        <w:t xml:space="preserve">Классное ученическое собрание – высший орган самоуправления класса. Актив класса избирается на один год, создает свои органы, одноименные с </w:t>
      </w:r>
      <w:r>
        <w:rPr>
          <w:spacing w:val="-2"/>
        </w:rPr>
        <w:t>общешкольными.</w:t>
      </w:r>
    </w:p>
    <w:p w14:paraId="6CDBD2ED" w14:textId="77777777" w:rsidR="003A5C66" w:rsidRDefault="00F06749">
      <w:pPr>
        <w:pStyle w:val="a3"/>
        <w:spacing w:before="1"/>
        <w:ind w:left="824" w:firstLine="0"/>
      </w:pPr>
      <w:r>
        <w:t>Детское</w:t>
      </w:r>
      <w:r>
        <w:rPr>
          <w:spacing w:val="-16"/>
        </w:rPr>
        <w:t xml:space="preserve"> </w:t>
      </w:r>
      <w:r>
        <w:t>самоуправление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rPr>
          <w:spacing w:val="-2"/>
        </w:rPr>
        <w:t>осуществляется</w:t>
      </w:r>
    </w:p>
    <w:p w14:paraId="4837C709" w14:textId="77777777" w:rsidR="003A5C66" w:rsidRDefault="00F06749">
      <w:pPr>
        <w:pStyle w:val="1"/>
        <w:spacing w:before="163"/>
        <w:ind w:left="4180"/>
      </w:pP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rPr>
          <w:spacing w:val="-2"/>
        </w:rPr>
        <w:t>школы:</w:t>
      </w:r>
    </w:p>
    <w:p w14:paraId="1EDB6C94" w14:textId="77777777" w:rsidR="003A5C66" w:rsidRDefault="00F06749">
      <w:pPr>
        <w:pStyle w:val="a5"/>
        <w:numPr>
          <w:ilvl w:val="0"/>
          <w:numId w:val="17"/>
        </w:numPr>
        <w:tabs>
          <w:tab w:val="left" w:pos="1250"/>
        </w:tabs>
        <w:spacing w:before="157" w:line="357" w:lineRule="auto"/>
        <w:ind w:right="270" w:firstLine="566"/>
        <w:rPr>
          <w:sz w:val="28"/>
        </w:rPr>
      </w:pPr>
      <w:r>
        <w:rPr>
          <w:sz w:val="28"/>
        </w:rPr>
        <w:t xml:space="preserve">через деятельность выборного </w:t>
      </w:r>
      <w:r>
        <w:rPr>
          <w:sz w:val="28"/>
        </w:rPr>
        <w:t>Совета старшеклассников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62E1281B" w14:textId="77777777" w:rsidR="003A5C66" w:rsidRDefault="00F06749">
      <w:pPr>
        <w:pStyle w:val="a5"/>
        <w:numPr>
          <w:ilvl w:val="0"/>
          <w:numId w:val="17"/>
        </w:numPr>
        <w:tabs>
          <w:tab w:val="left" w:pos="1250"/>
        </w:tabs>
        <w:spacing w:before="4" w:line="355" w:lineRule="auto"/>
        <w:ind w:right="267" w:firstLine="566"/>
        <w:rPr>
          <w:sz w:val="28"/>
        </w:rPr>
      </w:pPr>
      <w:r>
        <w:rPr>
          <w:sz w:val="28"/>
        </w:rPr>
        <w:t>через работу школьного медиа-центра (от</w:t>
      </w:r>
      <w:r>
        <w:rPr>
          <w:sz w:val="28"/>
        </w:rPr>
        <w:t>дел информации), который занимается популяризацией и информационной поддержкой общешкольных ключевых дел в социальных сетях;</w:t>
      </w:r>
    </w:p>
    <w:p w14:paraId="72CC7271" w14:textId="77777777" w:rsidR="003A5C66" w:rsidRDefault="003A5C66">
      <w:pPr>
        <w:spacing w:line="355" w:lineRule="auto"/>
        <w:jc w:val="both"/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284F42B4" w14:textId="77777777" w:rsidR="003A5C66" w:rsidRDefault="00F06749">
      <w:pPr>
        <w:pStyle w:val="a5"/>
        <w:numPr>
          <w:ilvl w:val="0"/>
          <w:numId w:val="17"/>
        </w:numPr>
        <w:tabs>
          <w:tab w:val="left" w:pos="1250"/>
        </w:tabs>
        <w:spacing w:before="80" w:line="357" w:lineRule="auto"/>
        <w:ind w:right="269" w:firstLine="566"/>
        <w:rPr>
          <w:sz w:val="28"/>
        </w:rPr>
      </w:pPr>
      <w:r>
        <w:rPr>
          <w:sz w:val="28"/>
        </w:rPr>
        <w:lastRenderedPageBreak/>
        <w:t>через деятельность творческих советов дела, отвечающих за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мероприятий, праздников,</w:t>
      </w:r>
      <w:r>
        <w:rPr>
          <w:sz w:val="28"/>
        </w:rPr>
        <w:t xml:space="preserve"> вечеров, акций и т.п.;</w:t>
      </w:r>
    </w:p>
    <w:p w14:paraId="03BEAB5E" w14:textId="77777777" w:rsidR="003A5C66" w:rsidRDefault="00F06749">
      <w:pPr>
        <w:pStyle w:val="1"/>
        <w:spacing w:line="322" w:lineRule="exact"/>
        <w:ind w:left="4146"/>
        <w:rPr>
          <w:b w:val="0"/>
        </w:rPr>
      </w:pP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rPr>
          <w:spacing w:val="-2"/>
        </w:rPr>
        <w:t>классов</w:t>
      </w:r>
      <w:r>
        <w:rPr>
          <w:b w:val="0"/>
          <w:spacing w:val="-2"/>
        </w:rPr>
        <w:t>:</w:t>
      </w:r>
    </w:p>
    <w:p w14:paraId="44C0DC90" w14:textId="77777777" w:rsidR="003A5C66" w:rsidRDefault="00F06749">
      <w:pPr>
        <w:pStyle w:val="a5"/>
        <w:numPr>
          <w:ilvl w:val="0"/>
          <w:numId w:val="17"/>
        </w:numPr>
        <w:tabs>
          <w:tab w:val="left" w:pos="1250"/>
        </w:tabs>
        <w:spacing w:before="162" w:line="357" w:lineRule="auto"/>
        <w:ind w:right="264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учащихся класса лидеров, представляющих интересы класса в общешкольных делах и призванных координировать его работу с работой СОШ и классных </w:t>
      </w:r>
      <w:r>
        <w:rPr>
          <w:spacing w:val="-2"/>
          <w:sz w:val="28"/>
        </w:rPr>
        <w:t>руководителей;</w:t>
      </w:r>
    </w:p>
    <w:p w14:paraId="35DA489F" w14:textId="77777777" w:rsidR="003A5C66" w:rsidRDefault="00F06749">
      <w:pPr>
        <w:pStyle w:val="a5"/>
        <w:numPr>
          <w:ilvl w:val="0"/>
          <w:numId w:val="17"/>
        </w:numPr>
        <w:tabs>
          <w:tab w:val="left" w:pos="1250"/>
        </w:tabs>
        <w:spacing w:line="352" w:lineRule="auto"/>
        <w:ind w:right="279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 различные направления работы класса;</w:t>
      </w:r>
    </w:p>
    <w:p w14:paraId="1220BA1B" w14:textId="77777777" w:rsidR="003A5C66" w:rsidRDefault="00F06749">
      <w:pPr>
        <w:pStyle w:val="1"/>
        <w:spacing w:before="16"/>
        <w:ind w:left="3561"/>
      </w:pPr>
      <w:r>
        <w:t>На</w:t>
      </w:r>
      <w:r>
        <w:rPr>
          <w:spacing w:val="-16"/>
        </w:rPr>
        <w:t xml:space="preserve"> </w:t>
      </w:r>
      <w:r>
        <w:t>индивидуальном</w:t>
      </w:r>
      <w:r>
        <w:rPr>
          <w:spacing w:val="-13"/>
        </w:rPr>
        <w:t xml:space="preserve"> </w:t>
      </w:r>
      <w:r>
        <w:rPr>
          <w:spacing w:val="-2"/>
        </w:rPr>
        <w:t>уровне:</w:t>
      </w:r>
    </w:p>
    <w:p w14:paraId="0C905615" w14:textId="77777777" w:rsidR="003A5C66" w:rsidRDefault="00F06749">
      <w:pPr>
        <w:pStyle w:val="a5"/>
        <w:numPr>
          <w:ilvl w:val="0"/>
          <w:numId w:val="17"/>
        </w:numPr>
        <w:tabs>
          <w:tab w:val="left" w:pos="1250"/>
        </w:tabs>
        <w:spacing w:before="153" w:line="357" w:lineRule="auto"/>
        <w:ind w:right="267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 и анализ общешкольных и внутриклассных дел; через реализаци</w:t>
      </w:r>
      <w:r>
        <w:rPr>
          <w:sz w:val="28"/>
        </w:rPr>
        <w:t>ю функций школьниками, отвечающими за различные направления работы классе</w:t>
      </w:r>
    </w:p>
    <w:p w14:paraId="184326EB" w14:textId="77777777" w:rsidR="003A5C66" w:rsidRDefault="003A5C66">
      <w:pPr>
        <w:pStyle w:val="a3"/>
        <w:ind w:left="0" w:firstLine="0"/>
        <w:jc w:val="left"/>
      </w:pPr>
    </w:p>
    <w:p w14:paraId="6338BD31" w14:textId="77777777" w:rsidR="003A5C66" w:rsidRDefault="003A5C66">
      <w:pPr>
        <w:pStyle w:val="a3"/>
        <w:ind w:left="0" w:firstLine="0"/>
        <w:jc w:val="left"/>
      </w:pPr>
    </w:p>
    <w:p w14:paraId="12BEE702" w14:textId="77777777" w:rsidR="003A5C66" w:rsidRDefault="003A5C66">
      <w:pPr>
        <w:pStyle w:val="a3"/>
        <w:spacing w:before="8"/>
        <w:ind w:left="0" w:firstLine="0"/>
        <w:jc w:val="left"/>
      </w:pPr>
    </w:p>
    <w:p w14:paraId="40B0E1E9" w14:textId="77777777" w:rsidR="003A5C66" w:rsidRDefault="00F06749">
      <w:pPr>
        <w:pStyle w:val="1"/>
        <w:ind w:left="3498"/>
      </w:pPr>
      <w:r>
        <w:t>Профилактика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безопасность</w:t>
      </w:r>
    </w:p>
    <w:p w14:paraId="5CD78B99" w14:textId="77777777" w:rsidR="003A5C66" w:rsidRDefault="00F06749">
      <w:pPr>
        <w:pStyle w:val="a3"/>
        <w:spacing w:before="153" w:line="362" w:lineRule="auto"/>
        <w:ind w:right="273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школе </w:t>
      </w:r>
      <w:r>
        <w:rPr>
          <w:spacing w:val="-2"/>
        </w:rPr>
        <w:t>предусматривает:</w:t>
      </w:r>
    </w:p>
    <w:p w14:paraId="54135242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line="357" w:lineRule="auto"/>
        <w:ind w:right="276" w:firstLine="710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 в школе эффективной профилактической</w:t>
      </w:r>
      <w:r>
        <w:rPr>
          <w:sz w:val="28"/>
        </w:rPr>
        <w:t xml:space="preserve"> среды обеспечения безопасности жизнедеятельности как условия успешной воспитательной деятельности;</w:t>
      </w:r>
    </w:p>
    <w:p w14:paraId="04479A7A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line="357" w:lineRule="auto"/>
        <w:ind w:right="270" w:firstLine="710"/>
        <w:rPr>
          <w:sz w:val="28"/>
        </w:rPr>
      </w:pPr>
      <w:r>
        <w:rPr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</w:t>
      </w:r>
      <w:r>
        <w:rPr>
          <w:sz w:val="28"/>
        </w:rPr>
        <w:t>бучающихся по разным направлениям (агрессивное поведение, зависимости и др.);</w:t>
      </w:r>
    </w:p>
    <w:p w14:paraId="49FDEE65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line="357" w:lineRule="auto"/>
        <w:ind w:right="271" w:firstLine="710"/>
        <w:rPr>
          <w:sz w:val="28"/>
        </w:rPr>
      </w:pPr>
      <w:r>
        <w:rPr>
          <w:sz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</w:t>
      </w:r>
      <w:r>
        <w:rPr>
          <w:sz w:val="28"/>
        </w:rPr>
        <w:t>рекционных педагогов, работников социальных служб, правоохранительных органов, опеки и т. д.);</w:t>
      </w:r>
    </w:p>
    <w:p w14:paraId="2DAF7BC0" w14:textId="77777777" w:rsidR="003A5C66" w:rsidRDefault="00F06749">
      <w:pPr>
        <w:pStyle w:val="a5"/>
        <w:numPr>
          <w:ilvl w:val="1"/>
          <w:numId w:val="17"/>
        </w:numPr>
        <w:tabs>
          <w:tab w:val="left" w:pos="1250"/>
        </w:tabs>
        <w:ind w:left="1250" w:hanging="282"/>
        <w:rPr>
          <w:sz w:val="28"/>
        </w:rPr>
      </w:pPr>
      <w:r>
        <w:rPr>
          <w:sz w:val="28"/>
        </w:rPr>
        <w:t>разработку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реализацию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индивидуальных</w:t>
      </w:r>
      <w:r>
        <w:rPr>
          <w:spacing w:val="75"/>
          <w:w w:val="150"/>
          <w:sz w:val="28"/>
        </w:rPr>
        <w:t xml:space="preserve">  </w:t>
      </w:r>
      <w:r>
        <w:rPr>
          <w:spacing w:val="-2"/>
          <w:sz w:val="28"/>
        </w:rPr>
        <w:t>профилактических</w:t>
      </w:r>
    </w:p>
    <w:p w14:paraId="402B2D2C" w14:textId="77777777" w:rsidR="003A5C66" w:rsidRDefault="003A5C66">
      <w:pPr>
        <w:jc w:val="both"/>
        <w:rPr>
          <w:sz w:val="28"/>
        </w:rPr>
        <w:sectPr w:rsidR="003A5C66">
          <w:pgSz w:w="11910" w:h="16840"/>
          <w:pgMar w:top="460" w:right="720" w:bottom="280" w:left="1020" w:header="720" w:footer="720" w:gutter="0"/>
          <w:cols w:space="720"/>
        </w:sectPr>
      </w:pPr>
    </w:p>
    <w:p w14:paraId="5370C235" w14:textId="77777777" w:rsidR="003A5C66" w:rsidRDefault="00F06749">
      <w:pPr>
        <w:pStyle w:val="a3"/>
        <w:spacing w:before="61" w:line="362" w:lineRule="auto"/>
        <w:ind w:right="275" w:firstLine="0"/>
      </w:pPr>
      <w:r>
        <w:lastRenderedPageBreak/>
        <w:t>программ, направленных на работу как с девиантными обучающимися, так и с их окружением;</w:t>
      </w:r>
      <w:r>
        <w:t xml:space="preserve"> организацию межведомственного взаимодействия;</w:t>
      </w:r>
    </w:p>
    <w:p w14:paraId="27D74133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line="360" w:lineRule="auto"/>
        <w:ind w:right="270" w:firstLine="710"/>
        <w:rPr>
          <w:sz w:val="28"/>
        </w:rPr>
      </w:pPr>
      <w:r>
        <w:rPr>
          <w:sz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</w:t>
      </w:r>
      <w:r>
        <w:rPr>
          <w:sz w:val="28"/>
        </w:rPr>
        <w:t xml:space="preserve">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</w:t>
      </w:r>
      <w:r>
        <w:rPr>
          <w:sz w:val="28"/>
        </w:rPr>
        <w:t>дорожного движения, противопожарной безопасности, антитеррористической и антиэкстремистской безопасности, гражданской обороне и т.д.);</w:t>
      </w:r>
    </w:p>
    <w:p w14:paraId="07ED021F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line="357" w:lineRule="auto"/>
        <w:ind w:right="270" w:firstLine="710"/>
        <w:rPr>
          <w:sz w:val="28"/>
        </w:rPr>
      </w:pPr>
      <w:r>
        <w:rPr>
          <w:sz w:val="28"/>
        </w:rPr>
        <w:t>организацию превентивной работы с обучающимися со сценариями социально одобряемого поведения, по развитию навыков самореф</w:t>
      </w:r>
      <w:r>
        <w:rPr>
          <w:sz w:val="28"/>
        </w:rPr>
        <w:t xml:space="preserve">лексии, самоконтроля, устойчивости к негативным воздействиям, групповому </w:t>
      </w:r>
      <w:r>
        <w:rPr>
          <w:spacing w:val="-2"/>
          <w:sz w:val="28"/>
        </w:rPr>
        <w:t>давлению;</w:t>
      </w:r>
    </w:p>
    <w:p w14:paraId="2A770268" w14:textId="77777777" w:rsidR="003A5C66" w:rsidRDefault="00F06749">
      <w:pPr>
        <w:pStyle w:val="a5"/>
        <w:numPr>
          <w:ilvl w:val="1"/>
          <w:numId w:val="17"/>
        </w:numPr>
        <w:tabs>
          <w:tab w:val="left" w:pos="1321"/>
        </w:tabs>
        <w:spacing w:line="355" w:lineRule="auto"/>
        <w:ind w:right="270" w:firstLine="710"/>
        <w:rPr>
          <w:sz w:val="28"/>
        </w:rPr>
      </w:pPr>
      <w:r>
        <w:rPr>
          <w:sz w:val="28"/>
        </w:rPr>
        <w:t>профилактику правонарушений, девиаций посредством организации деятельности, альтернативной девиантному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поведению — познания, испытания себя (походы, спорт), значимого общени</w:t>
      </w:r>
      <w:r>
        <w:rPr>
          <w:sz w:val="28"/>
        </w:rPr>
        <w:t>я, творчества, деятельности;</w:t>
      </w:r>
    </w:p>
    <w:p w14:paraId="32A40A87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line="357" w:lineRule="auto"/>
        <w:ind w:right="269" w:firstLine="710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14:paraId="5A34A01A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line="357" w:lineRule="auto"/>
        <w:ind w:right="264" w:firstLine="710"/>
        <w:rPr>
          <w:sz w:val="28"/>
        </w:rPr>
      </w:pPr>
      <w:r>
        <w:rPr>
          <w:sz w:val="28"/>
        </w:rPr>
        <w:t>пр</w:t>
      </w:r>
      <w:r>
        <w:rPr>
          <w:sz w:val="28"/>
        </w:rPr>
        <w:t>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 мигранты, обучающиеся с ОВЗ и т. д.).</w:t>
      </w:r>
    </w:p>
    <w:p w14:paraId="2FEEF517" w14:textId="77777777" w:rsidR="003A5C66" w:rsidRDefault="003A5C66">
      <w:pPr>
        <w:pStyle w:val="a3"/>
        <w:spacing w:before="166"/>
        <w:ind w:left="0" w:firstLine="0"/>
        <w:jc w:val="left"/>
      </w:pPr>
    </w:p>
    <w:p w14:paraId="7D3D3F8E" w14:textId="77777777" w:rsidR="003A5C66" w:rsidRDefault="00F06749">
      <w:pPr>
        <w:pStyle w:val="1"/>
        <w:ind w:left="3839"/>
        <w:jc w:val="left"/>
      </w:pPr>
      <w:r>
        <w:t>Социальное</w:t>
      </w:r>
      <w:r>
        <w:rPr>
          <w:spacing w:val="-12"/>
        </w:rPr>
        <w:t xml:space="preserve"> </w:t>
      </w:r>
      <w:r>
        <w:rPr>
          <w:spacing w:val="-2"/>
        </w:rPr>
        <w:t>партнёрство</w:t>
      </w:r>
    </w:p>
    <w:p w14:paraId="31BC2060" w14:textId="77777777" w:rsidR="003A5C66" w:rsidRDefault="00F06749">
      <w:pPr>
        <w:pStyle w:val="a3"/>
        <w:tabs>
          <w:tab w:val="left" w:pos="2642"/>
          <w:tab w:val="left" w:pos="4948"/>
          <w:tab w:val="left" w:pos="6647"/>
          <w:tab w:val="left" w:pos="8456"/>
        </w:tabs>
        <w:spacing w:before="154" w:line="362" w:lineRule="auto"/>
        <w:ind w:right="272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>партнёрства предусматривает:</w:t>
      </w:r>
    </w:p>
    <w:p w14:paraId="1932CB09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  <w:tab w:val="left" w:pos="2075"/>
          <w:tab w:val="left" w:pos="2439"/>
          <w:tab w:val="left" w:pos="4070"/>
          <w:tab w:val="left" w:pos="4449"/>
          <w:tab w:val="left" w:pos="4574"/>
          <w:tab w:val="left" w:pos="6612"/>
          <w:tab w:val="left" w:pos="6981"/>
          <w:tab w:val="left" w:pos="7727"/>
          <w:tab w:val="left" w:pos="8125"/>
          <w:tab w:val="left" w:pos="8617"/>
          <w:tab w:val="left" w:pos="8821"/>
          <w:tab w:val="left" w:pos="9766"/>
        </w:tabs>
        <w:spacing w:line="350" w:lineRule="auto"/>
        <w:ind w:right="268" w:firstLine="710"/>
        <w:jc w:val="left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70"/>
          <w:sz w:val="28"/>
        </w:rPr>
        <w:t xml:space="preserve"> </w:t>
      </w:r>
      <w:r>
        <w:rPr>
          <w:spacing w:val="-2"/>
          <w:sz w:val="28"/>
        </w:rPr>
        <w:t>представителей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организаций-партнёров,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числе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договорами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сотрудничестве,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отдельных</w:t>
      </w:r>
    </w:p>
    <w:p w14:paraId="4CA3C8AC" w14:textId="77777777" w:rsidR="003A5C66" w:rsidRDefault="003A5C66">
      <w:pPr>
        <w:spacing w:line="350" w:lineRule="auto"/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4256555C" w14:textId="77777777" w:rsidR="003A5C66" w:rsidRDefault="00F06749">
      <w:pPr>
        <w:pStyle w:val="a3"/>
        <w:spacing w:before="61" w:line="360" w:lineRule="auto"/>
        <w:ind w:right="280" w:firstLine="0"/>
      </w:pPr>
      <w:r>
        <w:lastRenderedPageBreak/>
        <w:t xml:space="preserve">мероприятий в рамках </w:t>
      </w:r>
      <w:r>
        <w:t>рабочей программы воспитания и календарного плана 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(дни</w:t>
      </w:r>
      <w:r>
        <w:rPr>
          <w:spacing w:val="-5"/>
        </w:rPr>
        <w:t xml:space="preserve"> </w:t>
      </w:r>
      <w:r>
        <w:t>открытых</w:t>
      </w:r>
      <w:r>
        <w:rPr>
          <w:spacing w:val="-9"/>
        </w:rPr>
        <w:t xml:space="preserve"> </w:t>
      </w:r>
      <w:r>
        <w:t>дверей,</w:t>
      </w:r>
      <w:r>
        <w:rPr>
          <w:spacing w:val="-7"/>
        </w:rPr>
        <w:t xml:space="preserve"> </w:t>
      </w:r>
      <w:r>
        <w:t>государственные,</w:t>
      </w:r>
      <w:r>
        <w:rPr>
          <w:spacing w:val="-3"/>
        </w:rPr>
        <w:t xml:space="preserve"> </w:t>
      </w:r>
      <w:r>
        <w:t>региональные, школьные праздники, торжественные мероприятия и т. п.);</w:t>
      </w:r>
    </w:p>
    <w:p w14:paraId="05159353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line="355" w:lineRule="auto"/>
        <w:ind w:right="270" w:firstLine="710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отдельных уроков,</w:t>
      </w:r>
      <w:r>
        <w:rPr>
          <w:sz w:val="28"/>
        </w:rPr>
        <w:t xml:space="preserve"> внеурочных занятий, внешкольных мероприятий соответствующей тематической направленности;</w:t>
      </w:r>
    </w:p>
    <w:p w14:paraId="27C19605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before="9" w:line="352" w:lineRule="auto"/>
        <w:ind w:right="270" w:firstLine="710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8A50081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before="6" w:line="357" w:lineRule="auto"/>
        <w:ind w:right="270" w:firstLine="710"/>
        <w:rPr>
          <w:sz w:val="28"/>
        </w:rPr>
      </w:pPr>
      <w:r>
        <w:rPr>
          <w:sz w:val="28"/>
        </w:rPr>
        <w:t>проведение открытых дискуссионных пл</w:t>
      </w:r>
      <w:r>
        <w:rPr>
          <w:sz w:val="28"/>
        </w:rPr>
        <w:t>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14:paraId="7D1121A9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before="4" w:line="357" w:lineRule="auto"/>
        <w:ind w:right="271" w:firstLine="710"/>
        <w:rPr>
          <w:sz w:val="28"/>
        </w:rPr>
      </w:pPr>
      <w:r>
        <w:rPr>
          <w:sz w:val="28"/>
        </w:rPr>
        <w:t>реализация социальных проектов, совмест</w:t>
      </w:r>
      <w:r>
        <w:rPr>
          <w:sz w:val="28"/>
        </w:rPr>
        <w:t xml:space="preserve">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</w:t>
      </w:r>
      <w:r>
        <w:rPr>
          <w:sz w:val="28"/>
        </w:rPr>
        <w:t>на социальное окружение.</w:t>
      </w:r>
    </w:p>
    <w:p w14:paraId="15455791" w14:textId="77777777" w:rsidR="003A5C66" w:rsidRDefault="00F06749">
      <w:pPr>
        <w:pStyle w:val="a5"/>
        <w:numPr>
          <w:ilvl w:val="1"/>
          <w:numId w:val="17"/>
        </w:numPr>
        <w:tabs>
          <w:tab w:val="left" w:pos="1249"/>
        </w:tabs>
        <w:spacing w:before="4" w:line="352" w:lineRule="auto"/>
        <w:ind w:right="277" w:firstLine="710"/>
        <w:rPr>
          <w:sz w:val="28"/>
        </w:rPr>
      </w:pPr>
      <w:r>
        <w:rPr>
          <w:sz w:val="28"/>
        </w:rPr>
        <w:t xml:space="preserve">Социальными партнерами школы в решении задач воспитания </w:t>
      </w:r>
      <w:r>
        <w:rPr>
          <w:spacing w:val="-2"/>
          <w:sz w:val="28"/>
        </w:rPr>
        <w:t>являются:</w:t>
      </w:r>
    </w:p>
    <w:p w14:paraId="203D233B" w14:textId="77777777" w:rsidR="003A5C66" w:rsidRDefault="00F06749">
      <w:pPr>
        <w:pStyle w:val="a5"/>
        <w:numPr>
          <w:ilvl w:val="0"/>
          <w:numId w:val="18"/>
        </w:numPr>
        <w:tabs>
          <w:tab w:val="left" w:pos="1375"/>
        </w:tabs>
        <w:spacing w:before="13"/>
        <w:ind w:left="1375" w:hanging="359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МР</w:t>
      </w:r>
      <w:r>
        <w:rPr>
          <w:spacing w:val="-16"/>
          <w:sz w:val="28"/>
        </w:rPr>
        <w:t xml:space="preserve"> </w:t>
      </w:r>
      <w:r>
        <w:rPr>
          <w:sz w:val="28"/>
        </w:rPr>
        <w:t>«Тес-Хемский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кожуун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РТ»</w:t>
      </w:r>
    </w:p>
    <w:p w14:paraId="647D41D5" w14:textId="77777777" w:rsidR="003A5C66" w:rsidRDefault="00F06749">
      <w:pPr>
        <w:pStyle w:val="a5"/>
        <w:numPr>
          <w:ilvl w:val="0"/>
          <w:numId w:val="18"/>
        </w:numPr>
        <w:tabs>
          <w:tab w:val="left" w:pos="1375"/>
        </w:tabs>
        <w:spacing w:before="158"/>
        <w:ind w:left="1375" w:hanging="359"/>
        <w:jc w:val="both"/>
        <w:rPr>
          <w:sz w:val="28"/>
        </w:rPr>
      </w:pPr>
      <w:r>
        <w:rPr>
          <w:spacing w:val="-2"/>
          <w:sz w:val="28"/>
        </w:rPr>
        <w:t>Управление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Тес-Хемского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района</w:t>
      </w:r>
    </w:p>
    <w:p w14:paraId="34537972" w14:textId="77777777" w:rsidR="003A5C66" w:rsidRDefault="00F06749">
      <w:pPr>
        <w:pStyle w:val="a5"/>
        <w:numPr>
          <w:ilvl w:val="0"/>
          <w:numId w:val="18"/>
        </w:numPr>
        <w:tabs>
          <w:tab w:val="left" w:pos="1376"/>
        </w:tabs>
        <w:spacing w:before="163" w:line="362" w:lineRule="auto"/>
        <w:ind w:right="630"/>
        <w:jc w:val="both"/>
        <w:rPr>
          <w:sz w:val="28"/>
        </w:rPr>
      </w:pPr>
      <w:r>
        <w:rPr>
          <w:sz w:val="28"/>
        </w:rPr>
        <w:t>ГБУ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РТ</w:t>
      </w:r>
      <w:r>
        <w:rPr>
          <w:spacing w:val="-17"/>
          <w:sz w:val="28"/>
        </w:rPr>
        <w:t xml:space="preserve"> </w:t>
      </w:r>
      <w:r>
        <w:rPr>
          <w:sz w:val="28"/>
        </w:rPr>
        <w:t>«Спортивная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6"/>
          <w:sz w:val="28"/>
        </w:rPr>
        <w:t xml:space="preserve"> </w:t>
      </w:r>
      <w:r>
        <w:rPr>
          <w:sz w:val="28"/>
        </w:rPr>
        <w:t>Тес-Хемского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кожууна</w:t>
      </w:r>
      <w:r>
        <w:rPr>
          <w:spacing w:val="-16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Оюна </w:t>
      </w:r>
      <w:r>
        <w:rPr>
          <w:spacing w:val="-2"/>
          <w:sz w:val="28"/>
        </w:rPr>
        <w:t>Седен-оола»</w:t>
      </w:r>
    </w:p>
    <w:p w14:paraId="0166E7EE" w14:textId="77777777" w:rsidR="003A5C66" w:rsidRDefault="00F06749">
      <w:pPr>
        <w:pStyle w:val="a5"/>
        <w:numPr>
          <w:ilvl w:val="0"/>
          <w:numId w:val="18"/>
        </w:numPr>
        <w:tabs>
          <w:tab w:val="left" w:pos="1375"/>
        </w:tabs>
        <w:spacing w:line="314" w:lineRule="exact"/>
        <w:ind w:left="1375" w:hanging="359"/>
        <w:jc w:val="both"/>
        <w:rPr>
          <w:sz w:val="28"/>
        </w:rPr>
      </w:pPr>
      <w:r>
        <w:rPr>
          <w:sz w:val="28"/>
        </w:rPr>
        <w:t>КДК</w:t>
      </w:r>
      <w:r>
        <w:rPr>
          <w:spacing w:val="-5"/>
          <w:sz w:val="28"/>
        </w:rPr>
        <w:t xml:space="preserve"> </w:t>
      </w:r>
      <w:r>
        <w:rPr>
          <w:sz w:val="28"/>
        </w:rPr>
        <w:t>им.</w:t>
      </w:r>
      <w:r>
        <w:rPr>
          <w:sz w:val="28"/>
        </w:rPr>
        <w:t>С</w:t>
      </w:r>
      <w:r>
        <w:rPr>
          <w:sz w:val="28"/>
        </w:rPr>
        <w:t>.Ланзы</w:t>
      </w:r>
    </w:p>
    <w:p w14:paraId="63DC3CF2" w14:textId="77777777" w:rsidR="003A5C66" w:rsidRDefault="00F06749">
      <w:pPr>
        <w:pStyle w:val="a5"/>
        <w:numPr>
          <w:ilvl w:val="0"/>
          <w:numId w:val="18"/>
        </w:numPr>
        <w:tabs>
          <w:tab w:val="left" w:pos="1376"/>
        </w:tabs>
        <w:spacing w:before="163" w:line="357" w:lineRule="auto"/>
        <w:ind w:right="1102"/>
        <w:rPr>
          <w:sz w:val="28"/>
        </w:rPr>
      </w:pPr>
      <w:r>
        <w:rPr>
          <w:sz w:val="28"/>
        </w:rPr>
        <w:t>Межмуниципальный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</w:t>
      </w:r>
      <w:r>
        <w:rPr>
          <w:spacing w:val="-17"/>
          <w:sz w:val="28"/>
        </w:rPr>
        <w:t xml:space="preserve"> </w:t>
      </w:r>
      <w:r>
        <w:rPr>
          <w:sz w:val="28"/>
        </w:rPr>
        <w:t>МВД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8"/>
          <w:sz w:val="28"/>
        </w:rPr>
        <w:t xml:space="preserve"> </w:t>
      </w:r>
      <w:r>
        <w:rPr>
          <w:sz w:val="28"/>
        </w:rPr>
        <w:t>Тандинский,</w:t>
      </w:r>
      <w:r>
        <w:rPr>
          <w:spacing w:val="-16"/>
          <w:sz w:val="28"/>
        </w:rPr>
        <w:t xml:space="preserve"> </w:t>
      </w:r>
      <w:r>
        <w:rPr>
          <w:sz w:val="28"/>
        </w:rPr>
        <w:t>отделение полиции № 10, Тес-Хемский кожуун</w:t>
      </w:r>
    </w:p>
    <w:p w14:paraId="131B058E" w14:textId="77777777" w:rsidR="003A5C66" w:rsidRDefault="00F06749">
      <w:pPr>
        <w:pStyle w:val="a5"/>
        <w:numPr>
          <w:ilvl w:val="0"/>
          <w:numId w:val="18"/>
        </w:numPr>
        <w:tabs>
          <w:tab w:val="left" w:pos="1376"/>
        </w:tabs>
        <w:spacing w:before="6" w:line="362" w:lineRule="auto"/>
        <w:ind w:right="807"/>
        <w:rPr>
          <w:sz w:val="28"/>
        </w:rPr>
      </w:pPr>
      <w:r>
        <w:rPr>
          <w:sz w:val="28"/>
        </w:rPr>
        <w:t>Пожарно-спасательная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15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2"/>
          <w:sz w:val="28"/>
        </w:rPr>
        <w:t xml:space="preserve"> </w:t>
      </w:r>
      <w:r>
        <w:rPr>
          <w:sz w:val="28"/>
        </w:rPr>
        <w:t>Тес-Хемского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района ФГКУ «1 ОФПС по Республике Тыва»</w:t>
      </w:r>
    </w:p>
    <w:p w14:paraId="0EB0DE46" w14:textId="77777777" w:rsidR="003A5C66" w:rsidRDefault="00F06749">
      <w:pPr>
        <w:pStyle w:val="a5"/>
        <w:numPr>
          <w:ilvl w:val="0"/>
          <w:numId w:val="18"/>
        </w:numPr>
        <w:tabs>
          <w:tab w:val="left" w:pos="1375"/>
        </w:tabs>
        <w:spacing w:line="315" w:lineRule="exact"/>
        <w:ind w:left="1375" w:hanging="359"/>
        <w:rPr>
          <w:sz w:val="28"/>
        </w:rPr>
      </w:pPr>
      <w:r>
        <w:rPr>
          <w:sz w:val="28"/>
        </w:rPr>
        <w:t>ГБУЗ</w:t>
      </w:r>
      <w:r>
        <w:rPr>
          <w:spacing w:val="-16"/>
          <w:sz w:val="28"/>
        </w:rPr>
        <w:t xml:space="preserve"> </w:t>
      </w:r>
      <w:r>
        <w:rPr>
          <w:sz w:val="28"/>
        </w:rPr>
        <w:t>РТ</w:t>
      </w:r>
      <w:r>
        <w:rPr>
          <w:spacing w:val="-12"/>
          <w:sz w:val="28"/>
        </w:rPr>
        <w:t xml:space="preserve"> </w:t>
      </w:r>
      <w:r>
        <w:rPr>
          <w:sz w:val="28"/>
        </w:rPr>
        <w:t>«Тес-Хемская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ЦКБ»</w:t>
      </w:r>
    </w:p>
    <w:p w14:paraId="324BD40F" w14:textId="77777777" w:rsidR="003A5C66" w:rsidRDefault="00F06749">
      <w:pPr>
        <w:pStyle w:val="1"/>
        <w:spacing w:before="167"/>
        <w:ind w:left="715" w:right="17"/>
        <w:jc w:val="center"/>
      </w:pPr>
      <w:r>
        <w:rPr>
          <w:spacing w:val="-2"/>
        </w:rPr>
        <w:t>Профориентация</w:t>
      </w:r>
    </w:p>
    <w:p w14:paraId="221318DF" w14:textId="77777777" w:rsidR="003A5C66" w:rsidRDefault="00F06749">
      <w:pPr>
        <w:pStyle w:val="a3"/>
        <w:spacing w:before="158"/>
        <w:ind w:left="708" w:right="17" w:firstLine="0"/>
        <w:jc w:val="center"/>
      </w:pPr>
      <w:r>
        <w:t>(на</w:t>
      </w:r>
      <w:r>
        <w:rPr>
          <w:spacing w:val="-9"/>
        </w:rPr>
        <w:t xml:space="preserve"> </w:t>
      </w:r>
      <w:r>
        <w:t>уровнях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rPr>
          <w:spacing w:val="-2"/>
        </w:rPr>
        <w:t>образования).</w:t>
      </w:r>
    </w:p>
    <w:p w14:paraId="51ADD92F" w14:textId="77777777" w:rsidR="003A5C66" w:rsidRDefault="00F06749">
      <w:pPr>
        <w:pStyle w:val="a3"/>
        <w:spacing w:before="158"/>
        <w:ind w:left="715" w:right="17" w:firstLine="0"/>
        <w:jc w:val="center"/>
      </w:pPr>
      <w:r>
        <w:t>Задача</w:t>
      </w:r>
      <w:r>
        <w:rPr>
          <w:spacing w:val="23"/>
        </w:rPr>
        <w:t xml:space="preserve"> </w:t>
      </w:r>
      <w:r>
        <w:t>совместной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педагога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данному</w:t>
      </w:r>
      <w:r>
        <w:rPr>
          <w:spacing w:val="18"/>
        </w:rPr>
        <w:t xml:space="preserve"> </w:t>
      </w:r>
      <w:r>
        <w:t>модулю</w:t>
      </w:r>
      <w:r>
        <w:rPr>
          <w:spacing w:val="29"/>
        </w:rPr>
        <w:t xml:space="preserve"> </w:t>
      </w:r>
      <w:r>
        <w:rPr>
          <w:spacing w:val="-10"/>
        </w:rPr>
        <w:t>–</w:t>
      </w:r>
    </w:p>
    <w:p w14:paraId="1571C66E" w14:textId="77777777" w:rsidR="003A5C66" w:rsidRDefault="003A5C66">
      <w:pPr>
        <w:jc w:val="center"/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48D62215" w14:textId="77777777" w:rsidR="003A5C66" w:rsidRDefault="00F06749">
      <w:pPr>
        <w:pStyle w:val="a3"/>
        <w:spacing w:before="61" w:line="360" w:lineRule="auto"/>
        <w:ind w:right="270" w:firstLine="0"/>
      </w:pPr>
      <w:r>
        <w:lastRenderedPageBreak/>
        <w:t xml:space="preserve">подготовить школьников к осознанному выбору своей будущей профессиональной деятельности. Реализация </w:t>
      </w:r>
      <w:r>
        <w:t>воспитательного потенциала профориентационной работы школы предусматривает:</w:t>
      </w:r>
    </w:p>
    <w:p w14:paraId="59E65B57" w14:textId="77777777" w:rsidR="003A5C66" w:rsidRDefault="00F06749">
      <w:pPr>
        <w:pStyle w:val="a5"/>
        <w:numPr>
          <w:ilvl w:val="0"/>
          <w:numId w:val="19"/>
        </w:numPr>
        <w:tabs>
          <w:tab w:val="left" w:pos="1105"/>
        </w:tabs>
        <w:spacing w:line="355" w:lineRule="auto"/>
        <w:ind w:right="274" w:firstLine="566"/>
        <w:rPr>
          <w:sz w:val="28"/>
        </w:rPr>
      </w:pPr>
      <w:r>
        <w:rPr>
          <w:sz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</w:t>
      </w:r>
      <w:r>
        <w:rPr>
          <w:sz w:val="28"/>
        </w:rPr>
        <w:t>ятельности;</w:t>
      </w:r>
    </w:p>
    <w:p w14:paraId="754AFF08" w14:textId="77777777" w:rsidR="003A5C66" w:rsidRDefault="00F06749">
      <w:pPr>
        <w:pStyle w:val="a5"/>
        <w:numPr>
          <w:ilvl w:val="0"/>
          <w:numId w:val="19"/>
        </w:numPr>
        <w:tabs>
          <w:tab w:val="left" w:pos="1105"/>
        </w:tabs>
        <w:spacing w:before="9" w:line="355" w:lineRule="auto"/>
        <w:ind w:right="273" w:firstLine="566"/>
        <w:rPr>
          <w:sz w:val="28"/>
        </w:rPr>
      </w:pPr>
      <w:r>
        <w:rPr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5926BB5C" w14:textId="77777777" w:rsidR="003A5C66" w:rsidRDefault="00F06749">
      <w:pPr>
        <w:pStyle w:val="a5"/>
        <w:numPr>
          <w:ilvl w:val="0"/>
          <w:numId w:val="19"/>
        </w:numPr>
        <w:tabs>
          <w:tab w:val="left" w:pos="1105"/>
        </w:tabs>
        <w:spacing w:before="8" w:line="352" w:lineRule="auto"/>
        <w:ind w:right="269" w:firstLine="566"/>
        <w:rPr>
          <w:sz w:val="28"/>
        </w:rPr>
      </w:pPr>
      <w:r>
        <w:rPr>
          <w:sz w:val="28"/>
        </w:rPr>
        <w:t>экскурсии на предприятия (в том числе и онлайн), в организации Военный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Тес-Хе</w:t>
      </w:r>
      <w:r>
        <w:rPr>
          <w:sz w:val="28"/>
        </w:rPr>
        <w:t>мского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ЦКБ,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районный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суд,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ПП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10</w:t>
      </w:r>
    </w:p>
    <w:p w14:paraId="3DEE902A" w14:textId="77777777" w:rsidR="003A5C66" w:rsidRDefault="00F06749">
      <w:pPr>
        <w:pStyle w:val="a3"/>
        <w:spacing w:before="8" w:line="362" w:lineRule="auto"/>
        <w:ind w:right="273" w:firstLine="0"/>
      </w:pPr>
      <w:r>
        <w:t>«Тандинский», дающие начальные представления о существующих</w:t>
      </w:r>
      <w:r>
        <w:rPr>
          <w:spacing w:val="-2"/>
        </w:rPr>
        <w:t xml:space="preserve"> </w:t>
      </w:r>
      <w:r>
        <w:t>профессиях и условиях работы;</w:t>
      </w:r>
    </w:p>
    <w:p w14:paraId="041D69A3" w14:textId="77777777" w:rsidR="003A5C66" w:rsidRDefault="00F06749">
      <w:pPr>
        <w:pStyle w:val="a5"/>
        <w:numPr>
          <w:ilvl w:val="0"/>
          <w:numId w:val="19"/>
        </w:numPr>
        <w:tabs>
          <w:tab w:val="left" w:pos="1105"/>
        </w:tabs>
        <w:spacing w:line="355" w:lineRule="auto"/>
        <w:ind w:right="271" w:firstLine="566"/>
        <w:rPr>
          <w:sz w:val="28"/>
        </w:rPr>
      </w:pPr>
      <w:r>
        <w:rPr>
          <w:sz w:val="28"/>
        </w:rPr>
        <w:t>посещение (в том числе и онлайн), профориентационных выставок, ярмарок профессий, тематических профориентационных парков, ла</w:t>
      </w:r>
      <w:r>
        <w:rPr>
          <w:sz w:val="28"/>
        </w:rPr>
        <w:t>герей, дней открытых дверей в организациях профессионального, высшего образования;</w:t>
      </w:r>
    </w:p>
    <w:p w14:paraId="776A458A" w14:textId="77777777" w:rsidR="003A5C66" w:rsidRDefault="00F06749">
      <w:pPr>
        <w:pStyle w:val="a5"/>
        <w:numPr>
          <w:ilvl w:val="0"/>
          <w:numId w:val="19"/>
        </w:numPr>
        <w:tabs>
          <w:tab w:val="left" w:pos="1105"/>
        </w:tabs>
        <w:spacing w:before="5" w:line="357" w:lineRule="auto"/>
        <w:ind w:right="265" w:firstLine="566"/>
        <w:rPr>
          <w:sz w:val="28"/>
        </w:rPr>
      </w:pPr>
      <w:r>
        <w:rPr>
          <w:sz w:val="28"/>
        </w:rP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 тестирования, </w:t>
      </w:r>
      <w:r>
        <w:rPr>
          <w:sz w:val="28"/>
        </w:rPr>
        <w:t>онлайн-курсов по интересующим профессиям и направлениям профессионального образования;</w:t>
      </w:r>
    </w:p>
    <w:p w14:paraId="42FAA93B" w14:textId="77777777" w:rsidR="003A5C66" w:rsidRDefault="00F06749">
      <w:pPr>
        <w:pStyle w:val="a5"/>
        <w:numPr>
          <w:ilvl w:val="0"/>
          <w:numId w:val="19"/>
        </w:numPr>
        <w:tabs>
          <w:tab w:val="left" w:pos="1106"/>
        </w:tabs>
        <w:spacing w:line="342" w:lineRule="exact"/>
        <w:ind w:left="1106" w:hanging="282"/>
        <w:rPr>
          <w:sz w:val="28"/>
        </w:rPr>
      </w:pPr>
      <w:r>
        <w:rPr>
          <w:sz w:val="28"/>
        </w:rPr>
        <w:t>участие</w:t>
      </w:r>
      <w:r>
        <w:rPr>
          <w:spacing w:val="65"/>
          <w:sz w:val="28"/>
        </w:rPr>
        <w:t xml:space="preserve">  </w:t>
      </w:r>
      <w:r>
        <w:rPr>
          <w:sz w:val="28"/>
        </w:rPr>
        <w:t>в</w:t>
      </w:r>
      <w:r>
        <w:rPr>
          <w:spacing w:val="65"/>
          <w:sz w:val="28"/>
        </w:rPr>
        <w:t xml:space="preserve">  </w:t>
      </w:r>
      <w:r>
        <w:rPr>
          <w:sz w:val="28"/>
        </w:rPr>
        <w:t>работе</w:t>
      </w:r>
      <w:r>
        <w:rPr>
          <w:spacing w:val="66"/>
          <w:sz w:val="28"/>
        </w:rPr>
        <w:t xml:space="preserve">  </w:t>
      </w:r>
      <w:r>
        <w:rPr>
          <w:sz w:val="28"/>
        </w:rPr>
        <w:t>всероссийских</w:t>
      </w:r>
      <w:r>
        <w:rPr>
          <w:spacing w:val="63"/>
          <w:sz w:val="28"/>
        </w:rPr>
        <w:t xml:space="preserve">  </w:t>
      </w:r>
      <w:r>
        <w:rPr>
          <w:sz w:val="28"/>
        </w:rPr>
        <w:t>профориентационных</w:t>
      </w:r>
      <w:r>
        <w:rPr>
          <w:spacing w:val="63"/>
          <w:sz w:val="28"/>
        </w:rPr>
        <w:t xml:space="preserve">  </w:t>
      </w:r>
      <w:r>
        <w:rPr>
          <w:spacing w:val="-2"/>
          <w:sz w:val="28"/>
        </w:rPr>
        <w:t>проектов:</w:t>
      </w:r>
    </w:p>
    <w:p w14:paraId="253B1E11" w14:textId="77777777" w:rsidR="003A5C66" w:rsidRDefault="00F06749">
      <w:pPr>
        <w:pStyle w:val="a3"/>
        <w:spacing w:before="162"/>
        <w:ind w:firstLine="0"/>
      </w:pPr>
      <w:r>
        <w:t>«ПроеКТОриЯ»,</w:t>
      </w:r>
      <w:r>
        <w:rPr>
          <w:spacing w:val="-8"/>
        </w:rPr>
        <w:t xml:space="preserve"> </w:t>
      </w:r>
      <w:r>
        <w:t>«Большая</w:t>
      </w:r>
      <w:r>
        <w:rPr>
          <w:spacing w:val="-11"/>
        </w:rPr>
        <w:t xml:space="preserve"> </w:t>
      </w:r>
      <w:r>
        <w:t>перемена»,</w:t>
      </w:r>
      <w:r>
        <w:rPr>
          <w:spacing w:val="-11"/>
        </w:rPr>
        <w:t xml:space="preserve"> </w:t>
      </w:r>
      <w:r>
        <w:t>«Билет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будущее»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5"/>
        </w:rPr>
        <w:t>др;</w:t>
      </w:r>
    </w:p>
    <w:p w14:paraId="67FD3FA6" w14:textId="77777777" w:rsidR="003A5C66" w:rsidRDefault="00F06749">
      <w:pPr>
        <w:pStyle w:val="a5"/>
        <w:numPr>
          <w:ilvl w:val="0"/>
          <w:numId w:val="19"/>
        </w:numPr>
        <w:tabs>
          <w:tab w:val="left" w:pos="1105"/>
        </w:tabs>
        <w:spacing w:before="162" w:line="357" w:lineRule="auto"/>
        <w:ind w:right="271" w:firstLine="566"/>
        <w:rPr>
          <w:sz w:val="28"/>
        </w:rPr>
      </w:pPr>
      <w:r>
        <w:rPr>
          <w:sz w:val="28"/>
        </w:rPr>
        <w:t xml:space="preserve">индивидуальное </w:t>
      </w:r>
      <w:r>
        <w:rPr>
          <w:sz w:val="28"/>
        </w:rPr>
        <w:t>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797FBC76" w14:textId="77777777" w:rsidR="003A5C66" w:rsidRDefault="00F06749">
      <w:pPr>
        <w:pStyle w:val="a5"/>
        <w:numPr>
          <w:ilvl w:val="0"/>
          <w:numId w:val="19"/>
        </w:numPr>
        <w:tabs>
          <w:tab w:val="left" w:pos="1105"/>
        </w:tabs>
        <w:spacing w:line="357" w:lineRule="auto"/>
        <w:ind w:right="271" w:firstLine="566"/>
        <w:rPr>
          <w:sz w:val="28"/>
        </w:rPr>
      </w:pPr>
      <w:r>
        <w:rPr>
          <w:sz w:val="28"/>
        </w:rPr>
        <w:t xml:space="preserve">освоение обучающимися основ профессии в </w:t>
      </w:r>
      <w:r>
        <w:rPr>
          <w:sz w:val="28"/>
        </w:rPr>
        <w:t>рамках различных курсов</w:t>
      </w:r>
      <w:r>
        <w:rPr>
          <w:spacing w:val="40"/>
          <w:sz w:val="28"/>
        </w:rPr>
        <w:t xml:space="preserve"> </w:t>
      </w:r>
      <w:r>
        <w:rPr>
          <w:sz w:val="28"/>
        </w:rPr>
        <w:t>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образования;</w:t>
      </w:r>
    </w:p>
    <w:p w14:paraId="346DF00E" w14:textId="77777777" w:rsidR="003A5C66" w:rsidRDefault="00F06749">
      <w:pPr>
        <w:pStyle w:val="a5"/>
        <w:numPr>
          <w:ilvl w:val="0"/>
          <w:numId w:val="19"/>
        </w:numPr>
        <w:tabs>
          <w:tab w:val="left" w:pos="1105"/>
        </w:tabs>
        <w:spacing w:before="3" w:line="352" w:lineRule="auto"/>
        <w:ind w:right="271" w:firstLine="566"/>
        <w:rPr>
          <w:sz w:val="28"/>
        </w:rPr>
      </w:pPr>
      <w:r>
        <w:rPr>
          <w:sz w:val="28"/>
        </w:rPr>
        <w:t>внедрение единой модели профориента</w:t>
      </w:r>
      <w:r>
        <w:rPr>
          <w:sz w:val="28"/>
        </w:rPr>
        <w:t>ционной деятельности (профориентационный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6–11-х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детей</w:t>
      </w:r>
    </w:p>
    <w:p w14:paraId="789F2638" w14:textId="77777777" w:rsidR="003A5C66" w:rsidRDefault="003A5C66">
      <w:pPr>
        <w:spacing w:line="352" w:lineRule="auto"/>
        <w:jc w:val="both"/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0C8A2A15" w14:textId="77777777" w:rsidR="003A5C66" w:rsidRDefault="00F06749">
      <w:pPr>
        <w:pStyle w:val="a3"/>
        <w:spacing w:before="61" w:line="360" w:lineRule="auto"/>
        <w:ind w:right="268" w:firstLine="0"/>
      </w:pPr>
      <w:r>
        <w:lastRenderedPageBreak/>
        <w:t>с ОВЗ и инвалидностью), включает три уровня на выбор образовательной организации: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базовый (не менее 40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учебный год); -</w:t>
      </w:r>
      <w:r>
        <w:rPr>
          <w:spacing w:val="-1"/>
        </w:rPr>
        <w:t xml:space="preserve"> </w:t>
      </w:r>
      <w:r>
        <w:t xml:space="preserve">основной (не менее </w:t>
      </w:r>
      <w:r>
        <w:t>60 часов в учебный год); - продвинутый (не менее 80 часов в учебный год).</w:t>
      </w:r>
    </w:p>
    <w:p w14:paraId="2B7D254C" w14:textId="77777777" w:rsidR="003A5C66" w:rsidRDefault="00F06749">
      <w:pPr>
        <w:pStyle w:val="a3"/>
        <w:spacing w:before="1" w:line="362" w:lineRule="auto"/>
        <w:ind w:right="271" w:firstLine="566"/>
      </w:pPr>
      <w:r>
        <w:t>Каждый уровень профориентационного минимума реализуется по семи ключевым направлениям:</w:t>
      </w:r>
    </w:p>
    <w:p w14:paraId="7B0C9AE4" w14:textId="77777777" w:rsidR="003A5C66" w:rsidRDefault="00F06749">
      <w:pPr>
        <w:pStyle w:val="a5"/>
        <w:numPr>
          <w:ilvl w:val="0"/>
          <w:numId w:val="20"/>
        </w:numPr>
        <w:tabs>
          <w:tab w:val="left" w:pos="1019"/>
        </w:tabs>
        <w:spacing w:line="360" w:lineRule="auto"/>
        <w:ind w:right="274" w:firstLine="566"/>
        <w:rPr>
          <w:sz w:val="28"/>
        </w:rPr>
      </w:pPr>
      <w:r>
        <w:rPr>
          <w:sz w:val="28"/>
        </w:rPr>
        <w:t xml:space="preserve">профильные предпрофессиональные классы (инженерные, медицинские, космические, IT, </w:t>
      </w:r>
      <w:r>
        <w:rPr>
          <w:sz w:val="28"/>
        </w:rPr>
        <w:t>педагогические, предпринимательские), ориентированные на востребованные профессии на рынке труда;</w:t>
      </w:r>
    </w:p>
    <w:p w14:paraId="2D9F0534" w14:textId="77777777" w:rsidR="003A5C66" w:rsidRDefault="00F06749">
      <w:pPr>
        <w:pStyle w:val="a5"/>
        <w:numPr>
          <w:ilvl w:val="0"/>
          <w:numId w:val="20"/>
        </w:numPr>
        <w:tabs>
          <w:tab w:val="left" w:pos="1009"/>
        </w:tabs>
        <w:spacing w:line="360" w:lineRule="auto"/>
        <w:ind w:right="273" w:firstLine="566"/>
        <w:rPr>
          <w:sz w:val="28"/>
        </w:rPr>
      </w:pPr>
      <w:r>
        <w:rPr>
          <w:sz w:val="28"/>
        </w:rPr>
        <w:t>урочная деятельность, которая включает 100 тыс. часов дополнительных материалов к учебным предметам (физика, химия, математика, технология), разработанных Фон</w:t>
      </w:r>
      <w:r>
        <w:rPr>
          <w:sz w:val="28"/>
        </w:rPr>
        <w:t>дом гуманитарных проектов, с целью профессионального окрашивания уроков;</w:t>
      </w:r>
    </w:p>
    <w:p w14:paraId="489776C7" w14:textId="77777777" w:rsidR="003A5C66" w:rsidRDefault="00F06749">
      <w:pPr>
        <w:pStyle w:val="a5"/>
        <w:numPr>
          <w:ilvl w:val="0"/>
          <w:numId w:val="20"/>
        </w:numPr>
        <w:tabs>
          <w:tab w:val="left" w:pos="1071"/>
        </w:tabs>
        <w:spacing w:line="360" w:lineRule="auto"/>
        <w:ind w:right="265" w:firstLine="566"/>
        <w:rPr>
          <w:sz w:val="28"/>
        </w:rPr>
      </w:pPr>
      <w:r>
        <w:rPr>
          <w:sz w:val="28"/>
        </w:rPr>
        <w:t>внеурочная деятельность, предусматривающая один час в неделю на проведение профориентационных мероприятий (онлайн-диагностика, уроки, проектная деятельность, профориентационные програ</w:t>
      </w:r>
      <w:r>
        <w:rPr>
          <w:sz w:val="28"/>
        </w:rPr>
        <w:t>ммы, классные часы, в том числе просмотр выпусков открытых онлайн-уроков «Шоу профессий», беседы, дискуссии, мастер-классы, коммуникативные и деловые игры, консультации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моделирующие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пробы</w:t>
      </w:r>
      <w:r>
        <w:rPr>
          <w:spacing w:val="-3"/>
          <w:sz w:val="28"/>
        </w:rPr>
        <w:t xml:space="preserve"> </w:t>
      </w:r>
      <w:r>
        <w:rPr>
          <w:sz w:val="28"/>
        </w:rPr>
        <w:t>в онлайн-формате и др.);</w:t>
      </w:r>
    </w:p>
    <w:p w14:paraId="75B496CB" w14:textId="77777777" w:rsidR="003A5C66" w:rsidRDefault="00F06749">
      <w:pPr>
        <w:pStyle w:val="1"/>
        <w:spacing w:before="1"/>
        <w:ind w:left="4098"/>
      </w:pPr>
      <w:r>
        <w:rPr>
          <w:spacing w:val="-6"/>
        </w:rPr>
        <w:t>Трудовое</w:t>
      </w:r>
      <w:r>
        <w:rPr>
          <w:spacing w:val="-7"/>
        </w:rPr>
        <w:t xml:space="preserve"> </w:t>
      </w:r>
      <w:r>
        <w:rPr>
          <w:spacing w:val="-2"/>
        </w:rPr>
        <w:t>воспитание</w:t>
      </w:r>
    </w:p>
    <w:p w14:paraId="2C09D62B" w14:textId="77777777" w:rsidR="003A5C66" w:rsidRDefault="00F06749">
      <w:pPr>
        <w:pStyle w:val="a3"/>
        <w:spacing w:before="153" w:line="360" w:lineRule="auto"/>
        <w:ind w:right="266" w:firstLine="566"/>
      </w:pPr>
      <w:r>
        <w:t xml:space="preserve">Вариативный модуль «Трудовое воспитание» рассматривается как совместная деятельность учителя и учеников, которая развивает полезные навыки, подготавливает к будущей профессии, прививает уважение к труду и сформировывает необходимые для </w:t>
      </w:r>
      <w:r>
        <w:t>трудовой деятельности нравственных качеств человека с помощью труда.</w:t>
      </w:r>
    </w:p>
    <w:p w14:paraId="106A032B" w14:textId="77777777" w:rsidR="003A5C66" w:rsidRDefault="00F06749">
      <w:pPr>
        <w:pStyle w:val="a3"/>
        <w:spacing w:before="6" w:line="357" w:lineRule="auto"/>
        <w:ind w:right="274" w:firstLine="566"/>
      </w:pPr>
      <w:r>
        <w:t>Реализация воспитательного потенциала трудового воспитания общеобразовательной организации предусматривает:</w:t>
      </w:r>
    </w:p>
    <w:p w14:paraId="4E085067" w14:textId="77777777" w:rsidR="003A5C66" w:rsidRDefault="00F06749">
      <w:pPr>
        <w:pStyle w:val="a5"/>
        <w:numPr>
          <w:ilvl w:val="1"/>
          <w:numId w:val="20"/>
        </w:numPr>
        <w:tabs>
          <w:tab w:val="left" w:pos="1298"/>
        </w:tabs>
        <w:spacing w:before="5" w:line="360" w:lineRule="auto"/>
        <w:ind w:right="268" w:firstLine="710"/>
        <w:rPr>
          <w:sz w:val="28"/>
        </w:rPr>
      </w:pPr>
      <w:r>
        <w:rPr>
          <w:sz w:val="28"/>
        </w:rPr>
        <w:t>беседы, экскурсии, классные часы, родительские собрания, кружки декоративно-при</w:t>
      </w:r>
      <w:r>
        <w:rPr>
          <w:sz w:val="28"/>
        </w:rPr>
        <w:t>кладного и технического творчества, посещение дней открытых дверей в профессиональные СУЗы и ВУЗы, консультации для родителей, конкурсы между классами и др.;</w:t>
      </w:r>
    </w:p>
    <w:p w14:paraId="300159B5" w14:textId="77777777" w:rsidR="003A5C66" w:rsidRDefault="00F06749">
      <w:pPr>
        <w:pStyle w:val="a5"/>
        <w:numPr>
          <w:ilvl w:val="1"/>
          <w:numId w:val="20"/>
        </w:numPr>
        <w:tabs>
          <w:tab w:val="left" w:pos="1227"/>
        </w:tabs>
        <w:spacing w:line="320" w:lineRule="exact"/>
        <w:ind w:left="1227" w:hanging="259"/>
        <w:rPr>
          <w:sz w:val="28"/>
        </w:rPr>
      </w:pPr>
      <w:r>
        <w:rPr>
          <w:sz w:val="28"/>
        </w:rPr>
        <w:t>совместное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6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учетом</w:t>
      </w:r>
    </w:p>
    <w:p w14:paraId="3EDB49DF" w14:textId="77777777" w:rsidR="003A5C66" w:rsidRDefault="003A5C66">
      <w:pPr>
        <w:spacing w:line="320" w:lineRule="exact"/>
        <w:jc w:val="both"/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7DADD709" w14:textId="77777777" w:rsidR="003A5C66" w:rsidRDefault="00F06749">
      <w:pPr>
        <w:pStyle w:val="a3"/>
        <w:spacing w:before="61" w:line="360" w:lineRule="auto"/>
        <w:ind w:right="270" w:firstLine="0"/>
      </w:pPr>
      <w:r>
        <w:lastRenderedPageBreak/>
        <w:t>возрастных особен</w:t>
      </w:r>
      <w:r>
        <w:t>ностей: убираться в классах, участвовать в озеленении и благоустройства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помогать в</w:t>
      </w:r>
      <w:r>
        <w:rPr>
          <w:spacing w:val="-7"/>
        </w:rPr>
        <w:t xml:space="preserve"> </w:t>
      </w:r>
      <w:r>
        <w:t>библиотеке,</w:t>
      </w:r>
      <w:r>
        <w:rPr>
          <w:spacing w:val="-4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участие в экологических акциях, участвовать в общешкольных субботниках и генеральных уборках, организовывать трудовые десанты по оказ</w:t>
      </w:r>
      <w:r>
        <w:t>анию добровольческой помощи пожилым гражданам и учителям ветеранам;</w:t>
      </w:r>
    </w:p>
    <w:p w14:paraId="111F6B1C" w14:textId="77777777" w:rsidR="003A5C66" w:rsidRDefault="00F06749">
      <w:pPr>
        <w:pStyle w:val="a5"/>
        <w:numPr>
          <w:ilvl w:val="1"/>
          <w:numId w:val="20"/>
        </w:numPr>
        <w:tabs>
          <w:tab w:val="left" w:pos="1207"/>
        </w:tabs>
        <w:ind w:left="1207" w:hanging="239"/>
        <w:jc w:val="left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школе;</w:t>
      </w:r>
    </w:p>
    <w:p w14:paraId="7D5CC7F1" w14:textId="77777777" w:rsidR="003A5C66" w:rsidRDefault="00F06749">
      <w:pPr>
        <w:pStyle w:val="a5"/>
        <w:numPr>
          <w:ilvl w:val="1"/>
          <w:numId w:val="20"/>
        </w:numPr>
        <w:tabs>
          <w:tab w:val="left" w:pos="1278"/>
        </w:tabs>
        <w:spacing w:before="163" w:line="357" w:lineRule="auto"/>
        <w:ind w:right="267" w:firstLine="710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40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пришкольных участках и школьных огородах;</w:t>
      </w:r>
    </w:p>
    <w:p w14:paraId="6B6F6049" w14:textId="77777777" w:rsidR="003A5C66" w:rsidRDefault="00F06749">
      <w:pPr>
        <w:pStyle w:val="a5"/>
        <w:numPr>
          <w:ilvl w:val="1"/>
          <w:numId w:val="20"/>
        </w:numPr>
        <w:tabs>
          <w:tab w:val="left" w:pos="1240"/>
        </w:tabs>
        <w:spacing w:before="6" w:line="362" w:lineRule="auto"/>
        <w:ind w:right="269" w:firstLine="710"/>
        <w:jc w:val="left"/>
        <w:rPr>
          <w:sz w:val="28"/>
        </w:rPr>
      </w:pPr>
      <w:r>
        <w:rPr>
          <w:sz w:val="28"/>
        </w:rPr>
        <w:t xml:space="preserve">создание добровольческих (волонтерских) трудовых десантов из числа </w:t>
      </w:r>
      <w:r>
        <w:rPr>
          <w:spacing w:val="-2"/>
          <w:sz w:val="28"/>
        </w:rPr>
        <w:t>обучающихся.</w:t>
      </w:r>
    </w:p>
    <w:p w14:paraId="2ACDB48D" w14:textId="77777777" w:rsidR="003A5C66" w:rsidRDefault="003A5C66">
      <w:pPr>
        <w:pStyle w:val="a3"/>
        <w:ind w:left="0" w:firstLine="0"/>
        <w:jc w:val="left"/>
      </w:pPr>
    </w:p>
    <w:p w14:paraId="30944B95" w14:textId="77777777" w:rsidR="003A5C66" w:rsidRDefault="003A5C66">
      <w:pPr>
        <w:pStyle w:val="a3"/>
        <w:ind w:left="0" w:firstLine="0"/>
        <w:jc w:val="left"/>
      </w:pPr>
    </w:p>
    <w:p w14:paraId="44245C1C" w14:textId="77777777" w:rsidR="003A5C66" w:rsidRDefault="003A5C66">
      <w:pPr>
        <w:pStyle w:val="a3"/>
        <w:spacing w:before="1"/>
        <w:ind w:left="0" w:firstLine="0"/>
        <w:jc w:val="left"/>
      </w:pPr>
    </w:p>
    <w:p w14:paraId="41EE74DD" w14:textId="77777777" w:rsidR="003A5C66" w:rsidRDefault="00F06749">
      <w:pPr>
        <w:pStyle w:val="1"/>
        <w:ind w:left="3945"/>
      </w:pPr>
      <w:r>
        <w:t>Тува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мой</w:t>
      </w:r>
      <w:r>
        <w:rPr>
          <w:spacing w:val="-10"/>
        </w:rPr>
        <w:t xml:space="preserve"> </w:t>
      </w:r>
      <w:r>
        <w:t>край</w:t>
      </w:r>
      <w:r>
        <w:rPr>
          <w:spacing w:val="-9"/>
        </w:rPr>
        <w:t xml:space="preserve"> </w:t>
      </w:r>
      <w:r>
        <w:rPr>
          <w:spacing w:val="-2"/>
        </w:rPr>
        <w:t>родной</w:t>
      </w:r>
    </w:p>
    <w:p w14:paraId="74062231" w14:textId="77777777" w:rsidR="003A5C66" w:rsidRDefault="00F06749">
      <w:pPr>
        <w:pStyle w:val="a3"/>
        <w:spacing w:before="154"/>
        <w:ind w:left="968" w:firstLine="0"/>
      </w:pPr>
      <w:r>
        <w:t>Вариативный</w:t>
      </w:r>
      <w:r>
        <w:rPr>
          <w:spacing w:val="-14"/>
        </w:rPr>
        <w:t xml:space="preserve"> </w:t>
      </w:r>
      <w:r>
        <w:t>модуль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«Тува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мой</w:t>
      </w:r>
      <w:r>
        <w:rPr>
          <w:spacing w:val="-14"/>
        </w:rPr>
        <w:t xml:space="preserve"> </w:t>
      </w:r>
      <w:r>
        <w:rPr>
          <w:spacing w:val="-4"/>
        </w:rPr>
        <w:t>край</w:t>
      </w:r>
    </w:p>
    <w:p w14:paraId="2A5A9ED3" w14:textId="77777777" w:rsidR="003A5C66" w:rsidRDefault="00F06749">
      <w:pPr>
        <w:pStyle w:val="a3"/>
        <w:spacing w:before="163" w:line="360" w:lineRule="auto"/>
        <w:ind w:right="269"/>
      </w:pPr>
      <w:r>
        <w:t>родной»</w:t>
      </w:r>
      <w:r>
        <w:rPr>
          <w:spacing w:val="-14"/>
        </w:rPr>
        <w:t xml:space="preserve"> </w:t>
      </w:r>
      <w:r>
        <w:t>направлен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ознакомление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(1-11</w:t>
      </w:r>
      <w:r>
        <w:rPr>
          <w:spacing w:val="-10"/>
        </w:rPr>
        <w:t xml:space="preserve"> </w:t>
      </w:r>
      <w:r>
        <w:t>классы)</w:t>
      </w:r>
      <w:r>
        <w:rPr>
          <w:spacing w:val="-11"/>
        </w:rPr>
        <w:t xml:space="preserve"> </w:t>
      </w:r>
      <w:r>
        <w:t>историей родного края, привитие л</w:t>
      </w:r>
      <w:r>
        <w:t>юбви к малой Родине, традициям народов проживающих на территории Республики Тыва и семейным ценностям через:</w:t>
      </w:r>
    </w:p>
    <w:p w14:paraId="718BC337" w14:textId="77777777" w:rsidR="003A5C66" w:rsidRDefault="00F06749">
      <w:pPr>
        <w:pStyle w:val="a5"/>
        <w:numPr>
          <w:ilvl w:val="0"/>
          <w:numId w:val="21"/>
        </w:numPr>
        <w:tabs>
          <w:tab w:val="left" w:pos="1106"/>
        </w:tabs>
        <w:ind w:left="1106" w:hanging="489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региона;</w:t>
      </w:r>
    </w:p>
    <w:p w14:paraId="19CD0886" w14:textId="77777777" w:rsidR="003A5C66" w:rsidRDefault="00F06749">
      <w:pPr>
        <w:pStyle w:val="a5"/>
        <w:numPr>
          <w:ilvl w:val="0"/>
          <w:numId w:val="21"/>
        </w:numPr>
        <w:tabs>
          <w:tab w:val="left" w:pos="977"/>
          <w:tab w:val="left" w:pos="1105"/>
        </w:tabs>
        <w:spacing w:before="156" w:line="357" w:lineRule="auto"/>
        <w:ind w:right="265" w:hanging="361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формирование творческой личности, умеющей адаптироваться в постоянно меняющемся мире, опора на национальные традиции и ценности определили направление стратегического развития системы </w:t>
      </w:r>
      <w:r>
        <w:rPr>
          <w:spacing w:val="-2"/>
          <w:sz w:val="28"/>
        </w:rPr>
        <w:t>образования.</w:t>
      </w:r>
    </w:p>
    <w:p w14:paraId="69CCB3C0" w14:textId="77777777" w:rsidR="003A5C66" w:rsidRDefault="00F06749">
      <w:pPr>
        <w:pStyle w:val="a5"/>
        <w:numPr>
          <w:ilvl w:val="0"/>
          <w:numId w:val="21"/>
        </w:numPr>
        <w:tabs>
          <w:tab w:val="left" w:pos="977"/>
          <w:tab w:val="left" w:pos="1105"/>
        </w:tabs>
        <w:spacing w:before="4" w:line="357" w:lineRule="auto"/>
        <w:ind w:right="271" w:hanging="361"/>
        <w:rPr>
          <w:sz w:val="28"/>
        </w:rPr>
      </w:pPr>
      <w:r>
        <w:rPr>
          <w:sz w:val="28"/>
        </w:rPr>
        <w:tab/>
        <w:t>развитие духовной нравственности обучающихся на основе орг</w:t>
      </w:r>
      <w:r>
        <w:rPr>
          <w:sz w:val="28"/>
        </w:rPr>
        <w:t>анизации интегрированного обучения, в основе которого положены календарные праздники, памятные даты, традиции и обычаи жителей Республики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Тыва;</w:t>
      </w:r>
    </w:p>
    <w:p w14:paraId="6D18B9FE" w14:textId="77777777" w:rsidR="003A5C66" w:rsidRDefault="00F06749">
      <w:pPr>
        <w:pStyle w:val="a5"/>
        <w:numPr>
          <w:ilvl w:val="0"/>
          <w:numId w:val="21"/>
        </w:numPr>
        <w:tabs>
          <w:tab w:val="left" w:pos="977"/>
          <w:tab w:val="left" w:pos="1105"/>
        </w:tabs>
        <w:spacing w:before="4" w:line="355" w:lineRule="auto"/>
        <w:ind w:right="268" w:hanging="361"/>
        <w:rPr>
          <w:sz w:val="28"/>
        </w:rPr>
      </w:pPr>
      <w:r>
        <w:rPr>
          <w:sz w:val="28"/>
        </w:rPr>
        <w:tab/>
        <w:t>объединение, психологического, художественного, исторического подхода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родного </w:t>
      </w:r>
      <w:r>
        <w:rPr>
          <w:spacing w:val="-2"/>
          <w:sz w:val="28"/>
        </w:rPr>
        <w:t>края;</w:t>
      </w:r>
    </w:p>
    <w:p w14:paraId="68A43F08" w14:textId="77777777" w:rsidR="003A5C66" w:rsidRDefault="00F06749">
      <w:pPr>
        <w:pStyle w:val="a5"/>
        <w:numPr>
          <w:ilvl w:val="0"/>
          <w:numId w:val="21"/>
        </w:numPr>
        <w:tabs>
          <w:tab w:val="left" w:pos="977"/>
          <w:tab w:val="left" w:pos="1105"/>
        </w:tabs>
        <w:spacing w:before="8" w:line="355" w:lineRule="auto"/>
        <w:ind w:right="269" w:hanging="361"/>
        <w:rPr>
          <w:sz w:val="28"/>
        </w:rPr>
      </w:pPr>
      <w:r>
        <w:rPr>
          <w:sz w:val="28"/>
        </w:rPr>
        <w:tab/>
        <w:t>целостное представление об окружающем мире на основе знаний исторического, культурологического характера, конструированных на краеведческом материале;</w:t>
      </w:r>
    </w:p>
    <w:p w14:paraId="0012F631" w14:textId="77777777" w:rsidR="003A5C66" w:rsidRDefault="003A5C66">
      <w:pPr>
        <w:spacing w:line="355" w:lineRule="auto"/>
        <w:jc w:val="both"/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727B78EF" w14:textId="77777777" w:rsidR="003A5C66" w:rsidRDefault="00F06749">
      <w:pPr>
        <w:pStyle w:val="a5"/>
        <w:numPr>
          <w:ilvl w:val="0"/>
          <w:numId w:val="21"/>
        </w:numPr>
        <w:tabs>
          <w:tab w:val="left" w:pos="977"/>
          <w:tab w:val="left" w:pos="1107"/>
        </w:tabs>
        <w:spacing w:before="80" w:line="352" w:lineRule="auto"/>
        <w:ind w:right="279" w:hanging="361"/>
        <w:jc w:val="left"/>
        <w:rPr>
          <w:sz w:val="28"/>
        </w:rPr>
      </w:pPr>
      <w:r>
        <w:rPr>
          <w:sz w:val="28"/>
        </w:rPr>
        <w:lastRenderedPageBreak/>
        <w:tab/>
        <w:t>расширение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40"/>
          <w:sz w:val="28"/>
        </w:rPr>
        <w:t xml:space="preserve"> </w:t>
      </w:r>
      <w:r>
        <w:rPr>
          <w:sz w:val="28"/>
        </w:rPr>
        <w:t>лите</w:t>
      </w:r>
      <w:r>
        <w:rPr>
          <w:sz w:val="28"/>
        </w:rPr>
        <w:t>ратуре, живописи, краеведению;</w:t>
      </w:r>
    </w:p>
    <w:p w14:paraId="05DB5F71" w14:textId="77777777" w:rsidR="003A5C66" w:rsidRDefault="00F06749">
      <w:pPr>
        <w:pStyle w:val="a5"/>
        <w:numPr>
          <w:ilvl w:val="0"/>
          <w:numId w:val="21"/>
        </w:numPr>
        <w:tabs>
          <w:tab w:val="left" w:pos="977"/>
          <w:tab w:val="left" w:pos="1107"/>
        </w:tabs>
        <w:spacing w:before="11" w:line="350" w:lineRule="auto"/>
        <w:ind w:right="275" w:hanging="361"/>
        <w:jc w:val="left"/>
        <w:rPr>
          <w:sz w:val="28"/>
        </w:rPr>
      </w:pPr>
      <w:r>
        <w:rPr>
          <w:sz w:val="28"/>
        </w:rPr>
        <w:tab/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 благоприятном психологическом климате детского коллектива.</w:t>
      </w:r>
    </w:p>
    <w:p w14:paraId="4BE9217B" w14:textId="77777777" w:rsidR="003A5C66" w:rsidRDefault="00F06749">
      <w:pPr>
        <w:pStyle w:val="a5"/>
        <w:numPr>
          <w:ilvl w:val="0"/>
          <w:numId w:val="21"/>
        </w:numPr>
        <w:tabs>
          <w:tab w:val="left" w:pos="977"/>
          <w:tab w:val="left" w:pos="1107"/>
        </w:tabs>
        <w:spacing w:before="14" w:line="352" w:lineRule="auto"/>
        <w:ind w:right="262" w:hanging="361"/>
        <w:jc w:val="left"/>
        <w:rPr>
          <w:sz w:val="28"/>
        </w:rPr>
      </w:pPr>
      <w:r>
        <w:rPr>
          <w:sz w:val="28"/>
        </w:rPr>
        <w:tab/>
        <w:t>познакомить с наиболее известными героями трудовой и военной славы села, района и республики;</w:t>
      </w:r>
    </w:p>
    <w:p w14:paraId="49B644B3" w14:textId="77777777" w:rsidR="003A5C66" w:rsidRDefault="00F06749">
      <w:pPr>
        <w:pStyle w:val="a5"/>
        <w:numPr>
          <w:ilvl w:val="0"/>
          <w:numId w:val="21"/>
        </w:numPr>
        <w:tabs>
          <w:tab w:val="left" w:pos="977"/>
          <w:tab w:val="left" w:pos="1107"/>
        </w:tabs>
        <w:spacing w:before="7" w:line="352" w:lineRule="auto"/>
        <w:ind w:right="271" w:hanging="361"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>расширить</w:t>
      </w:r>
      <w:r>
        <w:rPr>
          <w:spacing w:val="3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34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37"/>
          <w:sz w:val="28"/>
        </w:rPr>
        <w:t xml:space="preserve"> </w:t>
      </w:r>
      <w:r>
        <w:rPr>
          <w:sz w:val="28"/>
        </w:rPr>
        <w:t>семье,</w:t>
      </w:r>
      <w:r>
        <w:rPr>
          <w:spacing w:val="36"/>
          <w:sz w:val="28"/>
        </w:rPr>
        <w:t xml:space="preserve"> </w:t>
      </w:r>
      <w:r>
        <w:rPr>
          <w:sz w:val="28"/>
        </w:rPr>
        <w:t>тех,</w:t>
      </w:r>
      <w:r>
        <w:rPr>
          <w:spacing w:val="37"/>
          <w:sz w:val="28"/>
        </w:rPr>
        <w:t xml:space="preserve"> </w:t>
      </w:r>
      <w:r>
        <w:rPr>
          <w:sz w:val="28"/>
        </w:rPr>
        <w:t>кто</w:t>
      </w:r>
      <w:r>
        <w:rPr>
          <w:spacing w:val="34"/>
          <w:sz w:val="28"/>
        </w:rPr>
        <w:t xml:space="preserve"> </w:t>
      </w:r>
      <w:r>
        <w:rPr>
          <w:sz w:val="28"/>
        </w:rPr>
        <w:t>живет</w:t>
      </w:r>
      <w:r>
        <w:rPr>
          <w:spacing w:val="33"/>
          <w:sz w:val="28"/>
        </w:rPr>
        <w:t xml:space="preserve"> </w:t>
      </w:r>
      <w:r>
        <w:rPr>
          <w:sz w:val="28"/>
        </w:rPr>
        <w:t>рядом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нами;</w:t>
      </w:r>
    </w:p>
    <w:p w14:paraId="707658C5" w14:textId="77777777" w:rsidR="003A5C66" w:rsidRDefault="00F06749">
      <w:pPr>
        <w:pStyle w:val="a5"/>
        <w:numPr>
          <w:ilvl w:val="0"/>
          <w:numId w:val="21"/>
        </w:numPr>
        <w:tabs>
          <w:tab w:val="left" w:pos="977"/>
          <w:tab w:val="left" w:pos="1107"/>
        </w:tabs>
        <w:spacing w:before="11" w:line="352" w:lineRule="auto"/>
        <w:ind w:right="279" w:hanging="361"/>
        <w:jc w:val="left"/>
        <w:rPr>
          <w:sz w:val="28"/>
        </w:rPr>
      </w:pPr>
      <w:r>
        <w:rPr>
          <w:sz w:val="28"/>
        </w:rPr>
        <w:tab/>
        <w:t>раскрыть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края, формировать уважение к культуре предков.</w:t>
      </w:r>
    </w:p>
    <w:p w14:paraId="0738844B" w14:textId="77777777" w:rsidR="003A5C66" w:rsidRDefault="00F06749">
      <w:pPr>
        <w:pStyle w:val="1"/>
        <w:numPr>
          <w:ilvl w:val="2"/>
          <w:numId w:val="8"/>
        </w:numPr>
        <w:tabs>
          <w:tab w:val="left" w:pos="2838"/>
        </w:tabs>
        <w:spacing w:before="12" w:line="362" w:lineRule="auto"/>
        <w:ind w:left="2178" w:right="2191" w:firstLine="28"/>
        <w:jc w:val="left"/>
      </w:pPr>
      <w:r>
        <w:t>Дополнительные</w:t>
      </w:r>
      <w:r>
        <w:rPr>
          <w:spacing w:val="-18"/>
        </w:rPr>
        <w:t xml:space="preserve"> </w:t>
      </w:r>
      <w:r>
        <w:t>(вариативные)</w:t>
      </w:r>
      <w:r>
        <w:rPr>
          <w:spacing w:val="-17"/>
        </w:rPr>
        <w:t xml:space="preserve"> </w:t>
      </w:r>
      <w:r>
        <w:t>модули Дополнительное</w:t>
      </w:r>
      <w:r>
        <w:rPr>
          <w:spacing w:val="-18"/>
        </w:rPr>
        <w:t xml:space="preserve"> </w:t>
      </w:r>
      <w:r>
        <w:t>образование</w:t>
      </w:r>
      <w:r>
        <w:rPr>
          <w:spacing w:val="-17"/>
        </w:rPr>
        <w:t xml:space="preserve"> </w:t>
      </w:r>
      <w:r>
        <w:t>(«Точка</w:t>
      </w:r>
      <w:r>
        <w:rPr>
          <w:spacing w:val="-18"/>
        </w:rPr>
        <w:t xml:space="preserve"> </w:t>
      </w:r>
      <w:r>
        <w:t>роста»)</w:t>
      </w:r>
    </w:p>
    <w:p w14:paraId="1E37D524" w14:textId="77777777" w:rsidR="003A5C66" w:rsidRDefault="00F06749">
      <w:pPr>
        <w:pStyle w:val="a3"/>
        <w:spacing w:line="362" w:lineRule="auto"/>
        <w:ind w:right="265" w:firstLine="802"/>
      </w:pPr>
      <w:r>
        <w:t>Дополнительное образование с сентября 2019 года в школе осуществляется через Центр образования цифровой и гуманитарной направленностей</w:t>
      </w:r>
      <w:r>
        <w:rPr>
          <w:spacing w:val="69"/>
        </w:rPr>
        <w:t xml:space="preserve"> </w:t>
      </w:r>
      <w:r>
        <w:t>«Точка</w:t>
      </w:r>
      <w:r>
        <w:rPr>
          <w:spacing w:val="72"/>
        </w:rPr>
        <w:t xml:space="preserve"> </w:t>
      </w:r>
      <w:r>
        <w:t>роста»,</w:t>
      </w:r>
      <w:r>
        <w:rPr>
          <w:spacing w:val="72"/>
        </w:rPr>
        <w:t xml:space="preserve"> </w:t>
      </w:r>
      <w:r>
        <w:t>созданный</w:t>
      </w:r>
      <w:r>
        <w:rPr>
          <w:spacing w:val="76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рамках</w:t>
      </w:r>
      <w:r>
        <w:rPr>
          <w:spacing w:val="66"/>
        </w:rPr>
        <w:t xml:space="preserve"> </w:t>
      </w:r>
      <w:r>
        <w:t>федерального</w:t>
      </w:r>
      <w:r>
        <w:rPr>
          <w:spacing w:val="71"/>
        </w:rPr>
        <w:t xml:space="preserve"> </w:t>
      </w:r>
      <w:r>
        <w:rPr>
          <w:spacing w:val="-2"/>
        </w:rPr>
        <w:t>проекта</w:t>
      </w:r>
    </w:p>
    <w:p w14:paraId="5EF879C7" w14:textId="77777777" w:rsidR="003A5C66" w:rsidRDefault="00F06749">
      <w:pPr>
        <w:pStyle w:val="a3"/>
        <w:spacing w:line="313" w:lineRule="exact"/>
        <w:ind w:firstLine="0"/>
      </w:pPr>
      <w:r>
        <w:t>«Современная</w:t>
      </w:r>
      <w:r>
        <w:rPr>
          <w:spacing w:val="-15"/>
        </w:rPr>
        <w:t xml:space="preserve"> </w:t>
      </w:r>
      <w:r>
        <w:t>школа»</w:t>
      </w:r>
      <w:r>
        <w:rPr>
          <w:spacing w:val="-17"/>
        </w:rPr>
        <w:t xml:space="preserve"> </w:t>
      </w:r>
      <w:r>
        <w:t>национального</w:t>
      </w:r>
      <w:r>
        <w:rPr>
          <w:spacing w:val="-16"/>
        </w:rPr>
        <w:t xml:space="preserve"> </w:t>
      </w:r>
      <w:r>
        <w:t>проекта</w:t>
      </w:r>
      <w:r>
        <w:rPr>
          <w:spacing w:val="-14"/>
        </w:rPr>
        <w:t xml:space="preserve"> </w:t>
      </w:r>
      <w:r>
        <w:rPr>
          <w:spacing w:val="-2"/>
        </w:rPr>
        <w:t>«Образов</w:t>
      </w:r>
      <w:r>
        <w:rPr>
          <w:spacing w:val="-2"/>
        </w:rPr>
        <w:t>ание».</w:t>
      </w:r>
    </w:p>
    <w:p w14:paraId="7D64ADDE" w14:textId="77777777" w:rsidR="003A5C66" w:rsidRDefault="00F06749">
      <w:pPr>
        <w:pStyle w:val="a3"/>
        <w:spacing w:before="151"/>
        <w:ind w:left="3027" w:firstLine="0"/>
      </w:pPr>
      <w:r>
        <w:t>Работа</w:t>
      </w:r>
      <w:r>
        <w:rPr>
          <w:spacing w:val="-11"/>
        </w:rPr>
        <w:t xml:space="preserve"> </w:t>
      </w:r>
      <w:r>
        <w:t>данного</w:t>
      </w:r>
      <w:r>
        <w:rPr>
          <w:spacing w:val="-11"/>
        </w:rPr>
        <w:t xml:space="preserve"> </w:t>
      </w:r>
      <w:r>
        <w:t>Центра</w:t>
      </w:r>
      <w:r>
        <w:rPr>
          <w:spacing w:val="-11"/>
        </w:rPr>
        <w:t xml:space="preserve"> </w:t>
      </w:r>
      <w:r>
        <w:rPr>
          <w:spacing w:val="-2"/>
        </w:rPr>
        <w:t>позволяет:</w:t>
      </w:r>
    </w:p>
    <w:p w14:paraId="1A6F110A" w14:textId="77777777" w:rsidR="003A5C66" w:rsidRDefault="00F06749">
      <w:pPr>
        <w:pStyle w:val="a3"/>
        <w:spacing w:before="163" w:line="360" w:lineRule="auto"/>
        <w:ind w:right="271"/>
      </w:pPr>
      <w:r>
        <w:t>-обеспечивать повышение охвата обучающихся программами основного общего и дополнительного образования цифровой и гуманитарной направленностей с использованием современного оборудования;</w:t>
      </w:r>
    </w:p>
    <w:p w14:paraId="31ED7BFC" w14:textId="77777777" w:rsidR="003A5C66" w:rsidRDefault="00F06749">
      <w:pPr>
        <w:pStyle w:val="a3"/>
        <w:spacing w:line="360" w:lineRule="auto"/>
        <w:ind w:right="270"/>
      </w:pPr>
      <w:r>
        <w:t>-формировать условия для повыш</w:t>
      </w:r>
      <w:r>
        <w:t>ения качества общего образования, в 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обновления учебных</w:t>
      </w:r>
      <w:r>
        <w:rPr>
          <w:spacing w:val="-3"/>
        </w:rPr>
        <w:t xml:space="preserve"> </w:t>
      </w:r>
      <w:r>
        <w:t>помещений,</w:t>
      </w:r>
      <w:r>
        <w:rPr>
          <w:spacing w:val="-2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 xml:space="preserve">современного оборудования, повышения квалификации педагогических работников и расширения практического содержания реализуемых образовательных </w:t>
      </w:r>
      <w:r>
        <w:rPr>
          <w:spacing w:val="-2"/>
        </w:rPr>
        <w:t>программ;</w:t>
      </w:r>
    </w:p>
    <w:p w14:paraId="7EBA33BB" w14:textId="77777777" w:rsidR="003A5C66" w:rsidRDefault="00F06749">
      <w:pPr>
        <w:pStyle w:val="a3"/>
        <w:ind w:left="968" w:firstLine="0"/>
      </w:pPr>
      <w:r>
        <w:t>-повыша</w:t>
      </w:r>
      <w:r>
        <w:t>ть</w:t>
      </w:r>
      <w:r>
        <w:rPr>
          <w:spacing w:val="-10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гуманитарной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rPr>
          <w:spacing w:val="-2"/>
        </w:rPr>
        <w:t>обучающихся;</w:t>
      </w:r>
    </w:p>
    <w:p w14:paraId="485F8E2F" w14:textId="77777777" w:rsidR="003A5C66" w:rsidRDefault="00F06749">
      <w:pPr>
        <w:pStyle w:val="a3"/>
        <w:spacing w:before="160"/>
        <w:ind w:left="968" w:firstLine="0"/>
      </w:pPr>
      <w:r>
        <w:t>-разнообразить</w:t>
      </w:r>
      <w:r>
        <w:rPr>
          <w:spacing w:val="-18"/>
        </w:rPr>
        <w:t xml:space="preserve"> </w:t>
      </w:r>
      <w:r>
        <w:t>занятия</w:t>
      </w:r>
      <w:r>
        <w:rPr>
          <w:spacing w:val="-16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rPr>
          <w:spacing w:val="-2"/>
        </w:rPr>
        <w:t>деятельности;</w:t>
      </w:r>
    </w:p>
    <w:p w14:paraId="14DE87A7" w14:textId="77777777" w:rsidR="003A5C66" w:rsidRDefault="00F06749">
      <w:pPr>
        <w:pStyle w:val="a5"/>
        <w:numPr>
          <w:ilvl w:val="0"/>
          <w:numId w:val="22"/>
        </w:numPr>
        <w:tabs>
          <w:tab w:val="left" w:pos="1287"/>
        </w:tabs>
        <w:spacing w:before="163" w:line="357" w:lineRule="auto"/>
        <w:ind w:right="274" w:firstLine="710"/>
        <w:rPr>
          <w:sz w:val="28"/>
        </w:rPr>
      </w:pPr>
      <w:r>
        <w:rPr>
          <w:sz w:val="28"/>
        </w:rPr>
        <w:t>развивать проектную и исследовательскую деятельность, сетевое взаимодействие со школами района.</w:t>
      </w:r>
    </w:p>
    <w:p w14:paraId="3806DEB2" w14:textId="77777777" w:rsidR="003A5C66" w:rsidRDefault="00F06749">
      <w:pPr>
        <w:pStyle w:val="a3"/>
        <w:spacing w:before="6" w:line="360" w:lineRule="auto"/>
        <w:ind w:right="270" w:firstLine="802"/>
      </w:pPr>
      <w:r>
        <w:t xml:space="preserve">Центр «Точка роста» располагает цифровой и </w:t>
      </w:r>
      <w:r>
        <w:t>гуманитарной направленностью, оснащенными современным оборудованием для проведения фотостудии,</w:t>
      </w:r>
      <w:r>
        <w:rPr>
          <w:spacing w:val="67"/>
        </w:rPr>
        <w:t xml:space="preserve"> </w:t>
      </w:r>
      <w:r>
        <w:t>соревнования</w:t>
      </w:r>
      <w:r>
        <w:rPr>
          <w:spacing w:val="71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шахматам,</w:t>
      </w:r>
      <w:r>
        <w:rPr>
          <w:spacing w:val="74"/>
        </w:rPr>
        <w:t xml:space="preserve"> </w:t>
      </w:r>
      <w:r>
        <w:t>коллекциями</w:t>
      </w:r>
      <w:r>
        <w:rPr>
          <w:spacing w:val="66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предмету</w:t>
      </w:r>
      <w:r>
        <w:rPr>
          <w:spacing w:val="66"/>
        </w:rPr>
        <w:t xml:space="preserve"> </w:t>
      </w:r>
      <w:r>
        <w:rPr>
          <w:spacing w:val="-2"/>
        </w:rPr>
        <w:t>«ОБЖ»,</w:t>
      </w:r>
    </w:p>
    <w:p w14:paraId="7A9A2203" w14:textId="77777777" w:rsidR="003A5C66" w:rsidRDefault="003A5C66">
      <w:pPr>
        <w:spacing w:line="360" w:lineRule="auto"/>
        <w:sectPr w:rsidR="003A5C66">
          <w:pgSz w:w="11910" w:h="16840"/>
          <w:pgMar w:top="460" w:right="720" w:bottom="280" w:left="1020" w:header="720" w:footer="720" w:gutter="0"/>
          <w:cols w:space="720"/>
        </w:sectPr>
      </w:pPr>
    </w:p>
    <w:p w14:paraId="0617B4A5" w14:textId="77777777" w:rsidR="003A5C66" w:rsidRDefault="00F06749">
      <w:pPr>
        <w:pStyle w:val="a3"/>
        <w:spacing w:before="61"/>
        <w:ind w:firstLine="0"/>
        <w:jc w:val="left"/>
      </w:pPr>
      <w:r>
        <w:lastRenderedPageBreak/>
        <w:t>оборудованием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лего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2"/>
        </w:rPr>
        <w:t>конструировании.</w:t>
      </w:r>
    </w:p>
    <w:p w14:paraId="5679D29D" w14:textId="77777777" w:rsidR="003A5C66" w:rsidRDefault="00F06749">
      <w:pPr>
        <w:pStyle w:val="a3"/>
        <w:spacing w:before="163" w:line="357" w:lineRule="auto"/>
        <w:ind w:right="279" w:firstLine="802"/>
        <w:jc w:val="left"/>
      </w:pP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Центра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дополнительных</w:t>
      </w:r>
      <w:r>
        <w:rPr>
          <w:spacing w:val="40"/>
        </w:rPr>
        <w:t xml:space="preserve"> </w:t>
      </w:r>
      <w:r>
        <w:t>обще</w:t>
      </w:r>
      <w:r>
        <w:t>образовательных общеразвивающих программ:</w:t>
      </w:r>
    </w:p>
    <w:p w14:paraId="1A91C57A" w14:textId="77777777" w:rsidR="003A5C66" w:rsidRDefault="003A5C66">
      <w:pPr>
        <w:pStyle w:val="a3"/>
        <w:ind w:left="0" w:firstLine="0"/>
        <w:jc w:val="left"/>
        <w:rPr>
          <w:sz w:val="20"/>
        </w:rPr>
      </w:pPr>
    </w:p>
    <w:p w14:paraId="65519722" w14:textId="77777777" w:rsidR="003A5C66" w:rsidRDefault="003A5C66">
      <w:pPr>
        <w:pStyle w:val="a3"/>
        <w:spacing w:before="37" w:after="1"/>
        <w:ind w:left="0" w:firstLine="0"/>
        <w:jc w:val="left"/>
        <w:rPr>
          <w:sz w:val="20"/>
        </w:rPr>
      </w:pPr>
    </w:p>
    <w:tbl>
      <w:tblPr>
        <w:tblW w:w="0" w:type="auto"/>
        <w:tblInd w:w="1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3155"/>
        <w:gridCol w:w="3640"/>
      </w:tblGrid>
      <w:tr w:rsidR="003A5C66" w14:paraId="59C26E2A" w14:textId="77777777">
        <w:trPr>
          <w:trHeight w:val="479"/>
        </w:trPr>
        <w:tc>
          <w:tcPr>
            <w:tcW w:w="970" w:type="dxa"/>
          </w:tcPr>
          <w:p w14:paraId="061FEDF0" w14:textId="77777777" w:rsidR="003A5C66" w:rsidRDefault="00F06749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3155" w:type="dxa"/>
          </w:tcPr>
          <w:p w14:paraId="11F7C9F6" w14:textId="77777777" w:rsidR="003A5C66" w:rsidRDefault="00F06749">
            <w:pPr>
              <w:pStyle w:val="TableParagraph"/>
              <w:spacing w:line="320" w:lineRule="exact"/>
              <w:ind w:left="8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Программа</w:t>
            </w:r>
          </w:p>
        </w:tc>
        <w:tc>
          <w:tcPr>
            <w:tcW w:w="3640" w:type="dxa"/>
          </w:tcPr>
          <w:p w14:paraId="6A0B9790" w14:textId="77777777" w:rsidR="003A5C66" w:rsidRDefault="00F06749">
            <w:pPr>
              <w:pStyle w:val="TableParagraph"/>
              <w:spacing w:line="320" w:lineRule="exact"/>
              <w:ind w:left="7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Направленность</w:t>
            </w:r>
          </w:p>
        </w:tc>
      </w:tr>
      <w:tr w:rsidR="003A5C66" w14:paraId="3E2050D2" w14:textId="77777777">
        <w:trPr>
          <w:trHeight w:val="484"/>
        </w:trPr>
        <w:tc>
          <w:tcPr>
            <w:tcW w:w="970" w:type="dxa"/>
          </w:tcPr>
          <w:p w14:paraId="13092EF5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55" w:type="dxa"/>
          </w:tcPr>
          <w:p w14:paraId="625B1D7B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Шахмат</w:t>
            </w:r>
          </w:p>
        </w:tc>
        <w:tc>
          <w:tcPr>
            <w:tcW w:w="3640" w:type="dxa"/>
          </w:tcPr>
          <w:p w14:paraId="5C86E587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Спортивно-оздоровительное</w:t>
            </w:r>
          </w:p>
        </w:tc>
      </w:tr>
      <w:tr w:rsidR="003A5C66" w14:paraId="79C8FDF2" w14:textId="77777777">
        <w:trPr>
          <w:trHeight w:val="484"/>
        </w:trPr>
        <w:tc>
          <w:tcPr>
            <w:tcW w:w="970" w:type="dxa"/>
          </w:tcPr>
          <w:p w14:paraId="78C96DE4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55" w:type="dxa"/>
          </w:tcPr>
          <w:p w14:paraId="6289A95B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Тыва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оюннар</w:t>
            </w:r>
          </w:p>
        </w:tc>
        <w:tc>
          <w:tcPr>
            <w:tcW w:w="3640" w:type="dxa"/>
          </w:tcPr>
          <w:p w14:paraId="5632E6B1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Духовно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нравственное</w:t>
            </w:r>
          </w:p>
        </w:tc>
      </w:tr>
      <w:tr w:rsidR="003A5C66" w14:paraId="008722D7" w14:textId="77777777">
        <w:trPr>
          <w:trHeight w:val="480"/>
        </w:trPr>
        <w:tc>
          <w:tcPr>
            <w:tcW w:w="970" w:type="dxa"/>
          </w:tcPr>
          <w:p w14:paraId="2EC33177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55" w:type="dxa"/>
          </w:tcPr>
          <w:p w14:paraId="114D6226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Ментальная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арифметика</w:t>
            </w:r>
          </w:p>
        </w:tc>
        <w:tc>
          <w:tcPr>
            <w:tcW w:w="3640" w:type="dxa"/>
          </w:tcPr>
          <w:p w14:paraId="60BAFCF5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Общеинтеллектуальное</w:t>
            </w:r>
          </w:p>
        </w:tc>
      </w:tr>
      <w:tr w:rsidR="003A5C66" w14:paraId="4638DCC6" w14:textId="77777777">
        <w:trPr>
          <w:trHeight w:val="484"/>
        </w:trPr>
        <w:tc>
          <w:tcPr>
            <w:tcW w:w="970" w:type="dxa"/>
          </w:tcPr>
          <w:p w14:paraId="5B5051CB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55" w:type="dxa"/>
          </w:tcPr>
          <w:p w14:paraId="335EC1B9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конструирование</w:t>
            </w:r>
          </w:p>
        </w:tc>
        <w:tc>
          <w:tcPr>
            <w:tcW w:w="3640" w:type="dxa"/>
          </w:tcPr>
          <w:p w14:paraId="553AA781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Общекультурное</w:t>
            </w:r>
          </w:p>
        </w:tc>
      </w:tr>
      <w:tr w:rsidR="003A5C66" w14:paraId="5497F4C7" w14:textId="77777777">
        <w:trPr>
          <w:trHeight w:val="484"/>
        </w:trPr>
        <w:tc>
          <w:tcPr>
            <w:tcW w:w="970" w:type="dxa"/>
          </w:tcPr>
          <w:p w14:paraId="0E7A7AC3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55" w:type="dxa"/>
          </w:tcPr>
          <w:p w14:paraId="0BC454B9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Медия</w:t>
            </w:r>
          </w:p>
        </w:tc>
        <w:tc>
          <w:tcPr>
            <w:tcW w:w="3640" w:type="dxa"/>
          </w:tcPr>
          <w:p w14:paraId="05F2F46F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Общекультурное</w:t>
            </w:r>
          </w:p>
        </w:tc>
      </w:tr>
      <w:tr w:rsidR="003A5C66" w14:paraId="71F05C69" w14:textId="77777777">
        <w:trPr>
          <w:trHeight w:val="480"/>
        </w:trPr>
        <w:tc>
          <w:tcPr>
            <w:tcW w:w="970" w:type="dxa"/>
          </w:tcPr>
          <w:p w14:paraId="649667CF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55" w:type="dxa"/>
          </w:tcPr>
          <w:p w14:paraId="79195127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Медицина</w:t>
            </w:r>
          </w:p>
        </w:tc>
        <w:tc>
          <w:tcPr>
            <w:tcW w:w="3640" w:type="dxa"/>
          </w:tcPr>
          <w:p w14:paraId="5B4B4704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</w:p>
        </w:tc>
      </w:tr>
      <w:tr w:rsidR="003A5C66" w14:paraId="2DF98944" w14:textId="77777777">
        <w:trPr>
          <w:trHeight w:val="484"/>
        </w:trPr>
        <w:tc>
          <w:tcPr>
            <w:tcW w:w="970" w:type="dxa"/>
          </w:tcPr>
          <w:p w14:paraId="2D1620EE" w14:textId="77777777" w:rsidR="003A5C66" w:rsidRDefault="00F0674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155" w:type="dxa"/>
          </w:tcPr>
          <w:p w14:paraId="44FA1CCF" w14:textId="77777777" w:rsidR="003A5C66" w:rsidRDefault="00F0674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Школа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3640" w:type="dxa"/>
          </w:tcPr>
          <w:p w14:paraId="4A2FFC94" w14:textId="77777777" w:rsidR="003A5C66" w:rsidRDefault="00F0674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</w:p>
        </w:tc>
      </w:tr>
    </w:tbl>
    <w:p w14:paraId="5913C4D4" w14:textId="77777777" w:rsidR="003A5C66" w:rsidRDefault="00F06749">
      <w:pPr>
        <w:pStyle w:val="1"/>
        <w:ind w:left="2763"/>
      </w:pPr>
      <w:r>
        <w:t>Детские</w:t>
      </w:r>
      <w:r>
        <w:rPr>
          <w:spacing w:val="-8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rPr>
          <w:spacing w:val="-2"/>
        </w:rPr>
        <w:t>объединения</w:t>
      </w:r>
    </w:p>
    <w:p w14:paraId="6672CBA9" w14:textId="77777777" w:rsidR="003A5C66" w:rsidRDefault="00F06749">
      <w:pPr>
        <w:pStyle w:val="a3"/>
        <w:spacing w:before="158" w:line="362" w:lineRule="auto"/>
        <w:ind w:right="265" w:firstLine="802"/>
      </w:pPr>
      <w:r>
        <w:t>Правовой основой действующих ДОО является ФЗ от 19.05.1995 N 82- ФЗ (ред. от 20.12.2017) "Об общественных объединениях" (ст. 5).</w:t>
      </w:r>
    </w:p>
    <w:p w14:paraId="5CFBF9A5" w14:textId="77777777" w:rsidR="003A5C66" w:rsidRDefault="00F06749">
      <w:pPr>
        <w:pStyle w:val="a3"/>
        <w:spacing w:line="360" w:lineRule="auto"/>
        <w:ind w:right="274" w:firstLine="994"/>
      </w:pPr>
      <w:r>
        <w:t>Деятельность школьного отделения РДШ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</w:t>
      </w:r>
      <w:r>
        <w:rPr>
          <w:spacing w:val="3"/>
        </w:rPr>
        <w:t xml:space="preserve"> </w:t>
      </w:r>
      <w:r>
        <w:t>школьного</w:t>
      </w:r>
      <w:r>
        <w:rPr>
          <w:spacing w:val="3"/>
        </w:rPr>
        <w:t xml:space="preserve"> </w:t>
      </w:r>
      <w:r>
        <w:t>отделения</w:t>
      </w:r>
      <w:r>
        <w:rPr>
          <w:spacing w:val="3"/>
        </w:rPr>
        <w:t xml:space="preserve"> </w:t>
      </w:r>
      <w:r>
        <w:t>РДДМ</w:t>
      </w:r>
      <w:r>
        <w:rPr>
          <w:spacing w:val="10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любой</w:t>
      </w:r>
      <w:r>
        <w:rPr>
          <w:spacing w:val="3"/>
        </w:rPr>
        <w:t xml:space="preserve"> </w:t>
      </w:r>
      <w:r>
        <w:t>школьник</w:t>
      </w:r>
      <w:r>
        <w:rPr>
          <w:spacing w:val="2"/>
        </w:rPr>
        <w:t xml:space="preserve"> </w:t>
      </w:r>
      <w:r>
        <w:rPr>
          <w:spacing w:val="-2"/>
        </w:rPr>
        <w:t>с</w:t>
      </w:r>
      <w:r>
        <w:rPr>
          <w:spacing w:val="-2"/>
        </w:rPr>
        <w:t>тарше</w:t>
      </w:r>
    </w:p>
    <w:p w14:paraId="49A51452" w14:textId="77777777" w:rsidR="003A5C66" w:rsidRDefault="00F06749">
      <w:pPr>
        <w:pStyle w:val="a3"/>
        <w:spacing w:line="360" w:lineRule="auto"/>
        <w:ind w:right="269" w:firstLine="0"/>
      </w:pPr>
      <w:r>
        <w:t xml:space="preserve">8 лет. Дети и родители самостоятельно принимают решение об участии в проектах РДДМ. Назначен старший вожатый, школа зарегистрирована на сайте </w:t>
      </w:r>
      <w:r>
        <w:rPr>
          <w:spacing w:val="-2"/>
        </w:rPr>
        <w:t>РДДМ.</w:t>
      </w:r>
    </w:p>
    <w:p w14:paraId="5D095E69" w14:textId="77777777" w:rsidR="003A5C66" w:rsidRDefault="00F06749">
      <w:pPr>
        <w:pStyle w:val="a3"/>
        <w:spacing w:line="315" w:lineRule="exact"/>
        <w:ind w:left="2077" w:firstLine="0"/>
        <w:jc w:val="left"/>
      </w:pPr>
      <w:r>
        <w:t>Воспитание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РДДМ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rPr>
          <w:spacing w:val="-2"/>
        </w:rPr>
        <w:t>направления:</w:t>
      </w:r>
    </w:p>
    <w:p w14:paraId="4B77CD11" w14:textId="77777777" w:rsidR="003A5C66" w:rsidRDefault="00F06749">
      <w:pPr>
        <w:pStyle w:val="a5"/>
        <w:numPr>
          <w:ilvl w:val="0"/>
          <w:numId w:val="23"/>
        </w:numPr>
        <w:tabs>
          <w:tab w:val="left" w:pos="1241"/>
        </w:tabs>
        <w:spacing w:before="162"/>
        <w:ind w:hanging="201"/>
        <w:jc w:val="left"/>
        <w:rPr>
          <w:sz w:val="28"/>
        </w:rPr>
      </w:pPr>
      <w:r>
        <w:rPr>
          <w:sz w:val="28"/>
        </w:rPr>
        <w:t>Личностное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развитие</w:t>
      </w:r>
    </w:p>
    <w:p w14:paraId="4E02E6BB" w14:textId="77777777" w:rsidR="003A5C66" w:rsidRDefault="00F06749">
      <w:pPr>
        <w:pStyle w:val="a5"/>
        <w:numPr>
          <w:ilvl w:val="0"/>
          <w:numId w:val="23"/>
        </w:numPr>
        <w:tabs>
          <w:tab w:val="left" w:pos="1169"/>
        </w:tabs>
        <w:spacing w:before="170"/>
        <w:ind w:left="1169" w:hanging="201"/>
        <w:jc w:val="left"/>
        <w:rPr>
          <w:sz w:val="28"/>
        </w:rPr>
      </w:pPr>
      <w:r>
        <w:rPr>
          <w:spacing w:val="-2"/>
          <w:sz w:val="28"/>
        </w:rPr>
        <w:t>Гражданская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активность</w:t>
      </w:r>
    </w:p>
    <w:p w14:paraId="605A80CE" w14:textId="77777777" w:rsidR="003A5C66" w:rsidRDefault="00F06749">
      <w:pPr>
        <w:pStyle w:val="a5"/>
        <w:numPr>
          <w:ilvl w:val="0"/>
          <w:numId w:val="23"/>
        </w:numPr>
        <w:tabs>
          <w:tab w:val="left" w:pos="1169"/>
        </w:tabs>
        <w:spacing w:before="171"/>
        <w:ind w:left="1169" w:hanging="201"/>
        <w:jc w:val="left"/>
        <w:rPr>
          <w:sz w:val="28"/>
        </w:rPr>
      </w:pPr>
      <w:r>
        <w:rPr>
          <w:spacing w:val="-2"/>
          <w:sz w:val="28"/>
        </w:rPr>
        <w:t>Военно-патриотическое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направление</w:t>
      </w:r>
    </w:p>
    <w:p w14:paraId="0B0C35C2" w14:textId="77777777" w:rsidR="003A5C66" w:rsidRDefault="00F06749">
      <w:pPr>
        <w:pStyle w:val="a5"/>
        <w:numPr>
          <w:ilvl w:val="0"/>
          <w:numId w:val="23"/>
        </w:numPr>
        <w:tabs>
          <w:tab w:val="left" w:pos="1169"/>
        </w:tabs>
        <w:spacing w:before="176"/>
        <w:ind w:left="1169" w:hanging="201"/>
        <w:jc w:val="left"/>
        <w:rPr>
          <w:sz w:val="28"/>
        </w:rPr>
      </w:pPr>
      <w:r>
        <w:rPr>
          <w:spacing w:val="-2"/>
          <w:sz w:val="28"/>
        </w:rPr>
        <w:t>Информационно-медийное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направление</w:t>
      </w:r>
    </w:p>
    <w:p w14:paraId="6E76FB90" w14:textId="77777777" w:rsidR="003A5C66" w:rsidRDefault="00F06749">
      <w:pPr>
        <w:pStyle w:val="a3"/>
        <w:spacing w:before="171"/>
        <w:ind w:left="1462" w:firstLine="0"/>
        <w:jc w:val="left"/>
      </w:pPr>
      <w:r>
        <w:t>Основными</w:t>
      </w:r>
      <w:r>
        <w:rPr>
          <w:spacing w:val="-13"/>
        </w:rPr>
        <w:t xml:space="preserve"> </w:t>
      </w:r>
      <w:r>
        <w:t>формами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членов</w:t>
      </w:r>
      <w:r>
        <w:rPr>
          <w:spacing w:val="-15"/>
        </w:rPr>
        <w:t xml:space="preserve"> </w:t>
      </w:r>
      <w:r>
        <w:t>РДДМ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659DA3F8" w14:textId="77777777" w:rsidR="003A5C66" w:rsidRDefault="00F06749">
      <w:pPr>
        <w:pStyle w:val="a5"/>
        <w:numPr>
          <w:ilvl w:val="0"/>
          <w:numId w:val="22"/>
        </w:numPr>
        <w:tabs>
          <w:tab w:val="left" w:pos="1215"/>
        </w:tabs>
        <w:spacing w:before="159" w:line="362" w:lineRule="auto"/>
        <w:ind w:right="277" w:firstLine="71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sz w:val="28"/>
        </w:rPr>
        <w:t xml:space="preserve"> </w:t>
      </w:r>
      <w:r>
        <w:rPr>
          <w:sz w:val="28"/>
        </w:rPr>
        <w:t>днях</w:t>
      </w:r>
      <w:r>
        <w:rPr>
          <w:spacing w:val="76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7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80"/>
          <w:sz w:val="28"/>
        </w:rPr>
        <w:t xml:space="preserve"> </w:t>
      </w:r>
      <w:r>
        <w:rPr>
          <w:sz w:val="28"/>
        </w:rPr>
        <w:t>(ДЕД)</w:t>
      </w:r>
      <w:r>
        <w:rPr>
          <w:spacing w:val="79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76"/>
          <w:sz w:val="28"/>
        </w:rPr>
        <w:t xml:space="preserve"> </w:t>
      </w:r>
      <w:r>
        <w:rPr>
          <w:sz w:val="28"/>
        </w:rPr>
        <w:t>социально значимых мероприятиях;</w:t>
      </w:r>
    </w:p>
    <w:p w14:paraId="6BA84738" w14:textId="77777777" w:rsidR="003A5C66" w:rsidRDefault="00F06749">
      <w:pPr>
        <w:pStyle w:val="a5"/>
        <w:numPr>
          <w:ilvl w:val="0"/>
          <w:numId w:val="22"/>
        </w:numPr>
        <w:tabs>
          <w:tab w:val="left" w:pos="1130"/>
        </w:tabs>
        <w:spacing w:line="319" w:lineRule="exact"/>
        <w:ind w:left="1130" w:hanging="162"/>
        <w:jc w:val="left"/>
        <w:rPr>
          <w:sz w:val="28"/>
        </w:rPr>
      </w:pPr>
      <w:r>
        <w:rPr>
          <w:sz w:val="28"/>
        </w:rPr>
        <w:t>коллективно-творческая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младших;</w:t>
      </w:r>
    </w:p>
    <w:p w14:paraId="31C11F4A" w14:textId="77777777" w:rsidR="003A5C66" w:rsidRDefault="00F06749">
      <w:pPr>
        <w:pStyle w:val="a5"/>
        <w:numPr>
          <w:ilvl w:val="0"/>
          <w:numId w:val="22"/>
        </w:numPr>
        <w:tabs>
          <w:tab w:val="left" w:pos="1274"/>
        </w:tabs>
        <w:spacing w:before="158"/>
        <w:ind w:left="1274" w:hanging="234"/>
        <w:jc w:val="left"/>
        <w:rPr>
          <w:sz w:val="28"/>
        </w:rPr>
      </w:pPr>
      <w:r>
        <w:rPr>
          <w:spacing w:val="-2"/>
          <w:sz w:val="28"/>
        </w:rPr>
        <w:t>информационно-просветительские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14:paraId="58DA1BBE" w14:textId="77777777" w:rsidR="003A5C66" w:rsidRDefault="003A5C66">
      <w:pPr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42673B43" w14:textId="77777777" w:rsidR="003A5C66" w:rsidRDefault="00F06749">
      <w:pPr>
        <w:pStyle w:val="a5"/>
        <w:numPr>
          <w:ilvl w:val="0"/>
          <w:numId w:val="22"/>
        </w:numPr>
        <w:tabs>
          <w:tab w:val="left" w:pos="1130"/>
        </w:tabs>
        <w:spacing w:before="61"/>
        <w:ind w:left="1130" w:hanging="162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16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0D59611E" w14:textId="77777777" w:rsidR="003A5C66" w:rsidRDefault="00F06749">
      <w:pPr>
        <w:pStyle w:val="a3"/>
        <w:spacing w:before="163" w:line="357" w:lineRule="auto"/>
        <w:ind w:right="270" w:firstLine="566"/>
      </w:pPr>
      <w:r>
        <w:t xml:space="preserve">Кроме того, воспитание в первичном отделении РДДМ как детском </w:t>
      </w:r>
      <w:r>
        <w:t>общественном объединении осуществляется через:</w:t>
      </w:r>
    </w:p>
    <w:p w14:paraId="38EF8554" w14:textId="77777777" w:rsidR="003A5C66" w:rsidRDefault="00F06749">
      <w:pPr>
        <w:pStyle w:val="a5"/>
        <w:numPr>
          <w:ilvl w:val="0"/>
          <w:numId w:val="24"/>
        </w:numPr>
        <w:tabs>
          <w:tab w:val="left" w:pos="1250"/>
        </w:tabs>
        <w:spacing w:before="4" w:line="355" w:lineRule="auto"/>
        <w:ind w:right="273" w:firstLine="566"/>
        <w:rPr>
          <w:rFonts w:ascii="Symbol" w:hAnsi="Symbol"/>
          <w:sz w:val="28"/>
        </w:rPr>
      </w:pPr>
      <w:r>
        <w:rPr>
          <w:sz w:val="28"/>
        </w:rPr>
        <w:t>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14:paraId="57DAC1A7" w14:textId="77777777" w:rsidR="003A5C66" w:rsidRDefault="00F06749">
      <w:pPr>
        <w:pStyle w:val="a5"/>
        <w:numPr>
          <w:ilvl w:val="0"/>
          <w:numId w:val="24"/>
        </w:numPr>
        <w:tabs>
          <w:tab w:val="left" w:pos="1058"/>
        </w:tabs>
        <w:spacing w:before="9" w:line="357" w:lineRule="auto"/>
        <w:ind w:right="273" w:firstLine="566"/>
        <w:rPr>
          <w:rFonts w:ascii="Symbol" w:hAnsi="Symbol"/>
          <w:sz w:val="28"/>
        </w:rPr>
      </w:pPr>
      <w:r>
        <w:rPr>
          <w:sz w:val="28"/>
        </w:rPr>
        <w:t>круглогодичную организацию в рамках мероприятий и проекто</w:t>
      </w:r>
      <w:r>
        <w:rPr>
          <w:sz w:val="28"/>
        </w:rPr>
        <w:t>в РДШ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</w:t>
      </w:r>
      <w:r>
        <w:rPr>
          <w:sz w:val="28"/>
        </w:rPr>
        <w:t xml:space="preserve"> умение сопереживать, умение общаться, слушать и слышать других;</w:t>
      </w:r>
    </w:p>
    <w:p w14:paraId="7E441136" w14:textId="77777777" w:rsidR="003A5C66" w:rsidRDefault="00F06749">
      <w:pPr>
        <w:pStyle w:val="a5"/>
        <w:numPr>
          <w:ilvl w:val="0"/>
          <w:numId w:val="24"/>
        </w:numPr>
        <w:tabs>
          <w:tab w:val="left" w:pos="1058"/>
        </w:tabs>
        <w:spacing w:before="10" w:line="355" w:lineRule="auto"/>
        <w:ind w:right="274" w:firstLine="566"/>
        <w:rPr>
          <w:rFonts w:ascii="Symbol" w:hAnsi="Symbol"/>
          <w:sz w:val="28"/>
        </w:rPr>
      </w:pPr>
      <w:r>
        <w:rPr>
          <w:sz w:val="28"/>
        </w:rPr>
        <w:t>торжественную церемонию вступления в Российское движение школьников, которая способствует пропаганде движения, формированию у участников патриотизма и уважения к традициям;</w:t>
      </w:r>
    </w:p>
    <w:p w14:paraId="145533E4" w14:textId="77777777" w:rsidR="003A5C66" w:rsidRDefault="00F06749">
      <w:pPr>
        <w:pStyle w:val="a5"/>
        <w:numPr>
          <w:ilvl w:val="0"/>
          <w:numId w:val="24"/>
        </w:numPr>
        <w:tabs>
          <w:tab w:val="left" w:pos="1250"/>
        </w:tabs>
        <w:spacing w:before="8" w:line="352" w:lineRule="auto"/>
        <w:ind w:right="266" w:firstLine="566"/>
        <w:rPr>
          <w:rFonts w:ascii="Symbol" w:hAnsi="Symbol"/>
          <w:sz w:val="28"/>
        </w:rPr>
      </w:pPr>
      <w:r>
        <w:rPr>
          <w:sz w:val="28"/>
        </w:rPr>
        <w:t>рекрутинговые меро</w:t>
      </w:r>
      <w:r>
        <w:rPr>
          <w:sz w:val="28"/>
        </w:rPr>
        <w:t>приятия в начальной школе, реализующие идею популяризации деятельности РДШ, привлечения в него новых членов.</w:t>
      </w:r>
    </w:p>
    <w:p w14:paraId="23B45B44" w14:textId="77777777" w:rsidR="003A5C66" w:rsidRDefault="00F06749">
      <w:pPr>
        <w:pStyle w:val="a3"/>
        <w:spacing w:before="7" w:line="362" w:lineRule="auto"/>
        <w:ind w:right="260" w:firstLine="432"/>
      </w:pPr>
      <w:r>
        <w:t>Зарегистрирован Школьный спортивный клуб «Калдак - Хамар» - общественная организация учителей и учащихся. Основными функциями школьного спортивного</w:t>
      </w:r>
      <w:r>
        <w:t xml:space="preserve"> клуба являются:</w:t>
      </w:r>
    </w:p>
    <w:p w14:paraId="591E0456" w14:textId="77777777" w:rsidR="003A5C66" w:rsidRDefault="00F06749">
      <w:pPr>
        <w:pStyle w:val="a5"/>
        <w:numPr>
          <w:ilvl w:val="0"/>
          <w:numId w:val="24"/>
        </w:numPr>
        <w:tabs>
          <w:tab w:val="left" w:pos="1057"/>
        </w:tabs>
        <w:spacing w:line="362" w:lineRule="auto"/>
        <w:ind w:right="265" w:firstLine="566"/>
        <w:jc w:val="left"/>
        <w:rPr>
          <w:rFonts w:ascii="Symbol" w:hAnsi="Symbol"/>
          <w:sz w:val="20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40"/>
          <w:sz w:val="28"/>
        </w:rPr>
        <w:t xml:space="preserve"> </w:t>
      </w:r>
      <w:r>
        <w:rPr>
          <w:sz w:val="28"/>
        </w:rPr>
        <w:t>физкультурно- спортивных мероприятий с учащимися;</w:t>
      </w:r>
    </w:p>
    <w:p w14:paraId="6F993FC4" w14:textId="77777777" w:rsidR="003A5C66" w:rsidRDefault="00F06749">
      <w:pPr>
        <w:pStyle w:val="a5"/>
        <w:numPr>
          <w:ilvl w:val="0"/>
          <w:numId w:val="24"/>
        </w:numPr>
        <w:tabs>
          <w:tab w:val="left" w:pos="1058"/>
        </w:tabs>
        <w:spacing w:line="315" w:lineRule="exact"/>
        <w:ind w:left="1058" w:hanging="234"/>
        <w:jc w:val="left"/>
        <w:rPr>
          <w:rFonts w:ascii="Symbol" w:hAnsi="Symbol"/>
          <w:sz w:val="20"/>
        </w:rPr>
      </w:pP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секций;</w:t>
      </w:r>
    </w:p>
    <w:p w14:paraId="65302AF3" w14:textId="77777777" w:rsidR="003A5C66" w:rsidRDefault="00F06749">
      <w:pPr>
        <w:pStyle w:val="a5"/>
        <w:numPr>
          <w:ilvl w:val="0"/>
          <w:numId w:val="24"/>
        </w:numPr>
        <w:tabs>
          <w:tab w:val="left" w:pos="1057"/>
        </w:tabs>
        <w:spacing w:before="155" w:line="362" w:lineRule="auto"/>
        <w:ind w:right="272" w:firstLine="566"/>
        <w:jc w:val="left"/>
        <w:rPr>
          <w:rFonts w:ascii="Symbol" w:hAnsi="Symbol"/>
          <w:sz w:val="20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спортивных встреч между </w:t>
      </w:r>
      <w:r>
        <w:rPr>
          <w:sz w:val="28"/>
        </w:rPr>
        <w:t>классами и другими школами;</w:t>
      </w:r>
    </w:p>
    <w:p w14:paraId="03ECAA16" w14:textId="77777777" w:rsidR="003A5C66" w:rsidRDefault="00F06749">
      <w:pPr>
        <w:pStyle w:val="a5"/>
        <w:numPr>
          <w:ilvl w:val="0"/>
          <w:numId w:val="24"/>
        </w:numPr>
        <w:tabs>
          <w:tab w:val="left" w:pos="1058"/>
        </w:tabs>
        <w:spacing w:line="315" w:lineRule="exact"/>
        <w:ind w:left="1058" w:hanging="234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широкой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пропаганды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спорта.</w:t>
      </w:r>
    </w:p>
    <w:p w14:paraId="2945C07F" w14:textId="77777777" w:rsidR="003A5C66" w:rsidRDefault="00F06749">
      <w:pPr>
        <w:pStyle w:val="a3"/>
        <w:spacing w:before="163" w:line="360" w:lineRule="auto"/>
        <w:ind w:right="270" w:firstLine="566"/>
      </w:pPr>
      <w:r>
        <w:t>Отряд юных друзей движения и полиции является добровольным объединением учащихся, создаваемым при школе</w:t>
      </w:r>
      <w:r>
        <w:rPr>
          <w:b/>
        </w:rPr>
        <w:t xml:space="preserve">. </w:t>
      </w:r>
      <w:r>
        <w:t xml:space="preserve">Основные направления </w:t>
      </w:r>
      <w:r>
        <w:rPr>
          <w:spacing w:val="-2"/>
        </w:rPr>
        <w:t>деятельности:</w:t>
      </w:r>
    </w:p>
    <w:p w14:paraId="73F68BF2" w14:textId="77777777" w:rsidR="003A5C66" w:rsidRDefault="00F06749">
      <w:pPr>
        <w:pStyle w:val="a5"/>
        <w:numPr>
          <w:ilvl w:val="0"/>
          <w:numId w:val="24"/>
        </w:numPr>
        <w:tabs>
          <w:tab w:val="left" w:pos="1129"/>
        </w:tabs>
        <w:spacing w:before="1" w:line="357" w:lineRule="auto"/>
        <w:ind w:right="272" w:firstLine="566"/>
        <w:rPr>
          <w:rFonts w:ascii="Symbol" w:hAnsi="Symbol"/>
          <w:sz w:val="20"/>
        </w:rPr>
      </w:pPr>
      <w:r>
        <w:rPr>
          <w:sz w:val="28"/>
        </w:rPr>
        <w:t>пропаганда дорожного движени</w:t>
      </w:r>
      <w:r>
        <w:rPr>
          <w:sz w:val="28"/>
        </w:rPr>
        <w:t>я, правового поведения, профилактика правонарушений среди обучающихся;</w:t>
      </w:r>
    </w:p>
    <w:p w14:paraId="5463AB83" w14:textId="77777777" w:rsidR="003A5C66" w:rsidRDefault="00F06749">
      <w:pPr>
        <w:pStyle w:val="a5"/>
        <w:numPr>
          <w:ilvl w:val="0"/>
          <w:numId w:val="24"/>
        </w:numPr>
        <w:tabs>
          <w:tab w:val="left" w:pos="1058"/>
        </w:tabs>
        <w:spacing w:before="5"/>
        <w:ind w:left="1058" w:hanging="234"/>
        <w:rPr>
          <w:rFonts w:ascii="Symbol" w:hAnsi="Symbol"/>
          <w:sz w:val="20"/>
        </w:rPr>
      </w:pPr>
      <w:r>
        <w:rPr>
          <w:sz w:val="28"/>
        </w:rPr>
        <w:t>оказание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 при</w:t>
      </w:r>
      <w:r>
        <w:rPr>
          <w:spacing w:val="-2"/>
          <w:sz w:val="28"/>
        </w:rPr>
        <w:t xml:space="preserve"> проведении</w:t>
      </w:r>
    </w:p>
    <w:p w14:paraId="0EB7B050" w14:textId="77777777" w:rsidR="003A5C66" w:rsidRDefault="003A5C66">
      <w:pPr>
        <w:jc w:val="both"/>
        <w:rPr>
          <w:rFonts w:ascii="Symbol" w:hAnsi="Symbol"/>
          <w:sz w:val="20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37F399DF" w14:textId="77777777" w:rsidR="003A5C66" w:rsidRDefault="00F06749">
      <w:pPr>
        <w:pStyle w:val="a3"/>
        <w:spacing w:before="61" w:line="362" w:lineRule="auto"/>
        <w:ind w:right="270" w:firstLine="0"/>
      </w:pPr>
      <w:r>
        <w:lastRenderedPageBreak/>
        <w:t>культурно- массовых и спортивных мероприятий с участием детей на территории школы.</w:t>
      </w:r>
    </w:p>
    <w:p w14:paraId="1762CB51" w14:textId="77777777" w:rsidR="003A5C66" w:rsidRDefault="00F06749">
      <w:pPr>
        <w:pStyle w:val="a3"/>
        <w:spacing w:line="360" w:lineRule="auto"/>
        <w:ind w:right="274" w:firstLine="1310"/>
      </w:pPr>
      <w:r>
        <w:t>В школе с 2016 года д</w:t>
      </w:r>
      <w:r>
        <w:t>ействует волонтерское движение. Это участие школьников в социально значимой деятельности на благо конкретных людей и социального окружения. Волонтерство позволяет проявить такие качества, как внимание, забота, милосердие, доброта, помогает развивать коммун</w:t>
      </w:r>
      <w:r>
        <w:t>икативную культуру, умение общаться, сопереживать.</w:t>
      </w:r>
    </w:p>
    <w:p w14:paraId="441EAAF5" w14:textId="77777777" w:rsidR="003A5C66" w:rsidRDefault="00F06749">
      <w:pPr>
        <w:pStyle w:val="a3"/>
        <w:spacing w:line="362" w:lineRule="auto"/>
        <w:ind w:right="270" w:firstLine="360"/>
      </w:pPr>
      <w:r>
        <w:t>В школе действует отряды ЮИД, ЮДП, пограничники, лесники, Юнармия, МЧС класс, проходит регистрация на сайте «Добро.ру». Воспитательный потенциал реализуется:</w:t>
      </w:r>
    </w:p>
    <w:p w14:paraId="67914C3F" w14:textId="77777777" w:rsidR="003A5C66" w:rsidRDefault="00F06749">
      <w:pPr>
        <w:pStyle w:val="a5"/>
        <w:numPr>
          <w:ilvl w:val="0"/>
          <w:numId w:val="25"/>
        </w:numPr>
        <w:tabs>
          <w:tab w:val="left" w:pos="975"/>
          <w:tab w:val="left" w:pos="977"/>
        </w:tabs>
        <w:spacing w:line="360" w:lineRule="auto"/>
        <w:ind w:right="268"/>
        <w:rPr>
          <w:sz w:val="28"/>
        </w:rPr>
      </w:pPr>
      <w:r>
        <w:rPr>
          <w:b/>
          <w:sz w:val="28"/>
        </w:rPr>
        <w:t xml:space="preserve">на внешкольном уровне: </w:t>
      </w:r>
      <w:r>
        <w:rPr>
          <w:sz w:val="28"/>
        </w:rPr>
        <w:t xml:space="preserve">посильная помощь, </w:t>
      </w:r>
      <w:r>
        <w:rPr>
          <w:sz w:val="28"/>
        </w:rPr>
        <w:t>оказываемая школьниками пожилым жителям села, экологические десанты в природу, акции по поздравлению пожилых людей с праздниками, благотворительные акции, акция «Бессмертный полк» 9 мая и др.</w:t>
      </w:r>
    </w:p>
    <w:p w14:paraId="4C270585" w14:textId="77777777" w:rsidR="003A5C66" w:rsidRDefault="00F06749">
      <w:pPr>
        <w:pStyle w:val="a5"/>
        <w:numPr>
          <w:ilvl w:val="0"/>
          <w:numId w:val="25"/>
        </w:numPr>
        <w:tabs>
          <w:tab w:val="left" w:pos="975"/>
          <w:tab w:val="left" w:pos="977"/>
        </w:tabs>
        <w:spacing w:line="360" w:lineRule="auto"/>
        <w:ind w:right="446"/>
        <w:rPr>
          <w:sz w:val="28"/>
        </w:rPr>
      </w:pPr>
      <w:r>
        <w:rPr>
          <w:b/>
          <w:sz w:val="28"/>
        </w:rPr>
        <w:t xml:space="preserve">на школьном уровне: </w:t>
      </w:r>
      <w:r>
        <w:rPr>
          <w:sz w:val="28"/>
        </w:rPr>
        <w:t>проведение благотворительных ярмарок с оказа</w:t>
      </w:r>
      <w:r>
        <w:rPr>
          <w:sz w:val="28"/>
        </w:rPr>
        <w:t>нием помощи нуждающимся детям, акции «Помоги собраться в школу» и «Поделись теплом», Трудовые операции и экологические десанты и др.</w:t>
      </w:r>
    </w:p>
    <w:p w14:paraId="100BAA18" w14:textId="77777777" w:rsidR="003A5C66" w:rsidRDefault="00F06749">
      <w:pPr>
        <w:pStyle w:val="1"/>
        <w:spacing w:before="231"/>
        <w:ind w:right="17"/>
        <w:jc w:val="center"/>
      </w:pPr>
      <w:bookmarkStart w:id="8" w:name="_TOC_250002"/>
      <w:r>
        <w:t>Раздел III.</w:t>
      </w:r>
      <w:r>
        <w:rPr>
          <w:spacing w:val="-6"/>
        </w:rPr>
        <w:t xml:space="preserve"> </w:t>
      </w:r>
      <w:bookmarkEnd w:id="8"/>
      <w:r>
        <w:rPr>
          <w:spacing w:val="-2"/>
        </w:rPr>
        <w:t>ОРГАНИЗАЦИОННЫЙ</w:t>
      </w:r>
    </w:p>
    <w:p w14:paraId="2A8907FA" w14:textId="77777777" w:rsidR="003A5C66" w:rsidRDefault="00F06749">
      <w:pPr>
        <w:pStyle w:val="1"/>
        <w:numPr>
          <w:ilvl w:val="1"/>
          <w:numId w:val="26"/>
        </w:numPr>
        <w:tabs>
          <w:tab w:val="left" w:pos="3886"/>
        </w:tabs>
        <w:spacing w:before="239"/>
        <w:ind w:left="3886" w:hanging="421"/>
        <w:jc w:val="both"/>
      </w:pPr>
      <w:bookmarkStart w:id="9" w:name="_TOC_250001"/>
      <w:r>
        <w:t>Кадровое</w:t>
      </w:r>
      <w:r>
        <w:rPr>
          <w:spacing w:val="-12"/>
        </w:rPr>
        <w:t xml:space="preserve"> </w:t>
      </w:r>
      <w:bookmarkEnd w:id="9"/>
      <w:r>
        <w:rPr>
          <w:spacing w:val="-2"/>
        </w:rPr>
        <w:t>обеспечение</w:t>
      </w:r>
    </w:p>
    <w:p w14:paraId="6603D091" w14:textId="77777777" w:rsidR="003A5C66" w:rsidRDefault="00F06749">
      <w:pPr>
        <w:pStyle w:val="a3"/>
        <w:spacing w:before="58" w:line="360" w:lineRule="auto"/>
        <w:ind w:right="263" w:firstLine="802"/>
      </w:pPr>
      <w:r>
        <w:t>Для кадрового потенциала школы характерна стабильность состава. Все педаго</w:t>
      </w:r>
      <w:r>
        <w:t xml:space="preserve">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главного результата – качественного и результативного </w:t>
      </w:r>
      <w:r>
        <w:rPr>
          <w:spacing w:val="-2"/>
        </w:rPr>
        <w:t>воспитания.</w:t>
      </w:r>
    </w:p>
    <w:p w14:paraId="3B654735" w14:textId="77777777" w:rsidR="003A5C66" w:rsidRDefault="00F06749">
      <w:pPr>
        <w:pStyle w:val="a3"/>
        <w:spacing w:line="360" w:lineRule="auto"/>
        <w:ind w:right="263" w:firstLine="802"/>
      </w:pPr>
      <w:r>
        <w:t>В школе запланированы и проводятся меро</w:t>
      </w:r>
      <w:r>
        <w:t>приятия, направленные на повышение квалификации педагогов в сфере воспитания, организацию научно- 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Так</w:t>
      </w:r>
      <w:r>
        <w:rPr>
          <w:spacing w:val="-1"/>
        </w:rPr>
        <w:t xml:space="preserve"> </w:t>
      </w:r>
      <w:r>
        <w:t>кла</w:t>
      </w:r>
      <w:r>
        <w:t>ссные руководители повышают уровень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через онлайн – обучение и очную.</w:t>
      </w:r>
    </w:p>
    <w:p w14:paraId="376991BF" w14:textId="77777777" w:rsidR="003A5C66" w:rsidRDefault="00F06749">
      <w:pPr>
        <w:pStyle w:val="a3"/>
        <w:spacing w:before="3"/>
        <w:ind w:left="1169" w:firstLine="0"/>
      </w:pPr>
      <w:r>
        <w:rPr>
          <w:spacing w:val="-2"/>
        </w:rPr>
        <w:t>Педагоги</w:t>
      </w:r>
      <w:r>
        <w:rPr>
          <w:spacing w:val="-3"/>
        </w:rPr>
        <w:t xml:space="preserve"> </w:t>
      </w:r>
      <w:r>
        <w:rPr>
          <w:spacing w:val="-2"/>
        </w:rPr>
        <w:t>регулярно повышают</w:t>
      </w:r>
      <w:r>
        <w:rPr>
          <w:spacing w:val="-3"/>
        </w:rPr>
        <w:t xml:space="preserve"> </w:t>
      </w:r>
      <w:r>
        <w:rPr>
          <w:spacing w:val="-2"/>
        </w:rPr>
        <w:t>педагогическое</w:t>
      </w:r>
      <w:r>
        <w:rPr>
          <w:spacing w:val="-1"/>
        </w:rPr>
        <w:t xml:space="preserve"> </w:t>
      </w:r>
      <w:r>
        <w:rPr>
          <w:spacing w:val="-2"/>
        </w:rPr>
        <w:t>мастерство через:</w:t>
      </w:r>
    </w:p>
    <w:p w14:paraId="68092FE4" w14:textId="77777777" w:rsidR="003A5C66" w:rsidRDefault="003A5C66">
      <w:p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437F200F" w14:textId="77777777" w:rsidR="003A5C66" w:rsidRDefault="00F06749">
      <w:pPr>
        <w:pStyle w:val="a3"/>
        <w:spacing w:before="61"/>
        <w:ind w:firstLine="0"/>
        <w:jc w:val="left"/>
      </w:pPr>
      <w:r>
        <w:lastRenderedPageBreak/>
        <w:t>-курсы</w:t>
      </w:r>
      <w:r>
        <w:rPr>
          <w:spacing w:val="-15"/>
        </w:rPr>
        <w:t xml:space="preserve"> </w:t>
      </w:r>
      <w:r>
        <w:t>повышения</w:t>
      </w:r>
      <w:r>
        <w:rPr>
          <w:spacing w:val="-11"/>
        </w:rPr>
        <w:t xml:space="preserve"> </w:t>
      </w:r>
      <w:r>
        <w:rPr>
          <w:spacing w:val="-2"/>
        </w:rPr>
        <w:t>квалификации;</w:t>
      </w:r>
    </w:p>
    <w:p w14:paraId="7EFDBE4E" w14:textId="77777777" w:rsidR="003A5C66" w:rsidRDefault="00F06749">
      <w:pPr>
        <w:pStyle w:val="a3"/>
        <w:tabs>
          <w:tab w:val="left" w:pos="1978"/>
          <w:tab w:val="left" w:pos="3647"/>
          <w:tab w:val="left" w:pos="4098"/>
          <w:tab w:val="left" w:pos="5321"/>
          <w:tab w:val="left" w:pos="5748"/>
          <w:tab w:val="left" w:pos="7383"/>
          <w:tab w:val="left" w:pos="8977"/>
        </w:tabs>
        <w:spacing w:before="163" w:line="357" w:lineRule="auto"/>
        <w:ind w:right="270" w:firstLine="0"/>
        <w:jc w:val="left"/>
      </w:pPr>
      <w:r>
        <w:rPr>
          <w:spacing w:val="-2"/>
        </w:rPr>
        <w:t>-регулярное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семинарах,</w:t>
      </w:r>
      <w:r>
        <w:tab/>
      </w:r>
      <w:r>
        <w:rPr>
          <w:spacing w:val="-2"/>
        </w:rPr>
        <w:t>вебинарах,</w:t>
      </w:r>
      <w:r>
        <w:tab/>
      </w:r>
      <w:r>
        <w:rPr>
          <w:spacing w:val="-4"/>
        </w:rPr>
        <w:t xml:space="preserve">научно- </w:t>
      </w:r>
      <w:r>
        <w:t>практичес</w:t>
      </w:r>
      <w:r>
        <w:t>ких конференциях;</w:t>
      </w:r>
    </w:p>
    <w:p w14:paraId="677AB4E3" w14:textId="77777777" w:rsidR="003A5C66" w:rsidRDefault="00F06749">
      <w:pPr>
        <w:pStyle w:val="a3"/>
        <w:spacing w:before="5"/>
        <w:ind w:firstLine="0"/>
        <w:jc w:val="left"/>
      </w:pPr>
      <w:r>
        <w:rPr>
          <w:spacing w:val="-2"/>
        </w:rPr>
        <w:t>-изучение</w:t>
      </w:r>
      <w:r>
        <w:rPr>
          <w:spacing w:val="-9"/>
        </w:rPr>
        <w:t xml:space="preserve"> </w:t>
      </w:r>
      <w:r>
        <w:rPr>
          <w:spacing w:val="-2"/>
        </w:rPr>
        <w:t>научно-методической</w:t>
      </w:r>
      <w:r>
        <w:rPr>
          <w:spacing w:val="-8"/>
        </w:rPr>
        <w:t xml:space="preserve"> </w:t>
      </w:r>
      <w:r>
        <w:rPr>
          <w:spacing w:val="-2"/>
        </w:rPr>
        <w:t>литературы;</w:t>
      </w:r>
    </w:p>
    <w:p w14:paraId="697A60B9" w14:textId="77777777" w:rsidR="003A5C66" w:rsidRDefault="00F06749">
      <w:pPr>
        <w:pStyle w:val="a3"/>
        <w:spacing w:before="164"/>
        <w:ind w:firstLine="0"/>
      </w:pPr>
      <w:r>
        <w:t>-знакомство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передовыми</w:t>
      </w:r>
      <w:r>
        <w:rPr>
          <w:spacing w:val="-16"/>
        </w:rPr>
        <w:t xml:space="preserve"> </w:t>
      </w:r>
      <w:r>
        <w:t>научными</w:t>
      </w:r>
      <w:r>
        <w:rPr>
          <w:spacing w:val="-16"/>
        </w:rPr>
        <w:t xml:space="preserve"> </w:t>
      </w:r>
      <w:r>
        <w:t>разработками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опытом.</w:t>
      </w:r>
    </w:p>
    <w:p w14:paraId="16DD8781" w14:textId="77777777" w:rsidR="003A5C66" w:rsidRDefault="00F06749">
      <w:pPr>
        <w:pStyle w:val="a3"/>
        <w:spacing w:before="158" w:line="362" w:lineRule="auto"/>
        <w:ind w:right="273" w:firstLine="802"/>
      </w:pPr>
      <w:r>
        <w:t xml:space="preserve">Ведется работа школьного методического объединения классных </w:t>
      </w:r>
      <w:r>
        <w:rPr>
          <w:spacing w:val="-2"/>
        </w:rPr>
        <w:t>руководителей.</w:t>
      </w:r>
    </w:p>
    <w:p w14:paraId="4BA421BA" w14:textId="77777777" w:rsidR="003A5C66" w:rsidRDefault="00F06749">
      <w:pPr>
        <w:pStyle w:val="a3"/>
        <w:spacing w:line="360" w:lineRule="auto"/>
        <w:ind w:left="655" w:right="268"/>
      </w:pPr>
      <w:r>
        <w:t xml:space="preserve">Кадровый состав школы: директор школы, заместитель директора по воспитательной работе, заместитель директора по учебно-воспитательной работе, воспитательный штаб, советник по воспитанию, классные руководители (21 человек), педагоги – предметники </w:t>
      </w:r>
      <w:r>
        <w:rPr>
          <w:color w:val="FF0000"/>
        </w:rPr>
        <w:t xml:space="preserve">(37 </w:t>
      </w:r>
      <w:r>
        <w:t>челове</w:t>
      </w:r>
      <w:r>
        <w:t>к).</w:t>
      </w:r>
    </w:p>
    <w:p w14:paraId="72AEA972" w14:textId="77777777" w:rsidR="003A5C66" w:rsidRDefault="00F06749">
      <w:pPr>
        <w:pStyle w:val="1"/>
        <w:numPr>
          <w:ilvl w:val="1"/>
          <w:numId w:val="26"/>
        </w:numPr>
        <w:tabs>
          <w:tab w:val="left" w:pos="2777"/>
        </w:tabs>
        <w:spacing w:before="241"/>
        <w:ind w:left="2777" w:hanging="422"/>
        <w:jc w:val="left"/>
      </w:pPr>
      <w:bookmarkStart w:id="10" w:name="_TOC_250000"/>
      <w:r>
        <w:rPr>
          <w:spacing w:val="-2"/>
        </w:rPr>
        <w:t>Нормативно-методическое</w:t>
      </w:r>
      <w:r>
        <w:rPr>
          <w:spacing w:val="18"/>
        </w:rPr>
        <w:t xml:space="preserve"> </w:t>
      </w:r>
      <w:bookmarkEnd w:id="10"/>
      <w:r>
        <w:rPr>
          <w:spacing w:val="-2"/>
        </w:rPr>
        <w:t>обеспечение</w:t>
      </w:r>
    </w:p>
    <w:p w14:paraId="31A76231" w14:textId="77777777" w:rsidR="003A5C66" w:rsidRDefault="00F06749">
      <w:pPr>
        <w:pStyle w:val="a3"/>
        <w:tabs>
          <w:tab w:val="left" w:pos="1902"/>
          <w:tab w:val="left" w:pos="4918"/>
          <w:tab w:val="left" w:pos="5856"/>
          <w:tab w:val="left" w:pos="6508"/>
          <w:tab w:val="left" w:pos="8000"/>
        </w:tabs>
        <w:spacing w:before="52" w:line="362" w:lineRule="auto"/>
        <w:ind w:right="270" w:firstLine="0"/>
        <w:jc w:val="left"/>
      </w:pPr>
      <w:r>
        <w:rPr>
          <w:spacing w:val="-2"/>
        </w:rPr>
        <w:t>Школьные</w:t>
      </w:r>
      <w:r>
        <w:tab/>
      </w:r>
      <w:r>
        <w:rPr>
          <w:spacing w:val="-2"/>
        </w:rPr>
        <w:t>нормативно-правовые</w:t>
      </w:r>
      <w:r>
        <w:tab/>
      </w:r>
      <w:r>
        <w:rPr>
          <w:spacing w:val="-4"/>
        </w:rPr>
        <w:t>акты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 xml:space="preserve">воспитательной </w:t>
      </w:r>
      <w:r>
        <w:t>деятельности https://school2-samagaltai.rtyva.ru</w:t>
      </w:r>
    </w:p>
    <w:p w14:paraId="7D6EBB4D" w14:textId="77777777" w:rsidR="003A5C66" w:rsidRDefault="00F06749">
      <w:pPr>
        <w:pStyle w:val="a3"/>
        <w:spacing w:line="357" w:lineRule="auto"/>
        <w:ind w:right="7022" w:firstLine="0"/>
        <w:jc w:val="left"/>
      </w:pPr>
      <w:hyperlink r:id="rId9">
        <w:r>
          <w:t>Устав школы</w:t>
        </w:r>
      </w:hyperlink>
      <w:r>
        <w:t xml:space="preserve"> </w:t>
      </w:r>
      <w:hyperlink r:id="rId10">
        <w:r>
          <w:t>Локальные</w:t>
        </w:r>
        <w:r>
          <w:rPr>
            <w:spacing w:val="-18"/>
          </w:rPr>
          <w:t xml:space="preserve"> </w:t>
        </w:r>
        <w:r>
          <w:t>акт:</w:t>
        </w:r>
      </w:hyperlink>
    </w:p>
    <w:p w14:paraId="1C148072" w14:textId="77777777" w:rsidR="003A5C66" w:rsidRDefault="00F06749">
      <w:pPr>
        <w:pStyle w:val="a5"/>
        <w:numPr>
          <w:ilvl w:val="0"/>
          <w:numId w:val="25"/>
        </w:numPr>
        <w:tabs>
          <w:tab w:val="left" w:pos="977"/>
        </w:tabs>
        <w:spacing w:before="3"/>
        <w:ind w:hanging="36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14:paraId="59905879" w14:textId="77777777" w:rsidR="003A5C66" w:rsidRDefault="00F06749">
      <w:pPr>
        <w:pStyle w:val="a5"/>
        <w:numPr>
          <w:ilvl w:val="0"/>
          <w:numId w:val="25"/>
        </w:numPr>
        <w:tabs>
          <w:tab w:val="left" w:pos="976"/>
        </w:tabs>
        <w:spacing w:before="163"/>
        <w:ind w:left="976" w:hanging="359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руководителей</w:t>
      </w:r>
    </w:p>
    <w:p w14:paraId="119F099A" w14:textId="77777777" w:rsidR="003A5C66" w:rsidRDefault="00F06749">
      <w:pPr>
        <w:pStyle w:val="a5"/>
        <w:numPr>
          <w:ilvl w:val="0"/>
          <w:numId w:val="25"/>
        </w:numPr>
        <w:tabs>
          <w:tab w:val="left" w:pos="975"/>
          <w:tab w:val="left" w:pos="977"/>
        </w:tabs>
        <w:spacing w:before="158" w:line="360" w:lineRule="auto"/>
        <w:ind w:right="273"/>
        <w:rPr>
          <w:sz w:val="28"/>
        </w:rPr>
      </w:pPr>
      <w:r>
        <w:rPr>
          <w:sz w:val="28"/>
        </w:rPr>
        <w:t>Положение о содействии деятельности общественных объединений обучающихся, родителей 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 несовершеннолетних обучающихся), осуществляемой в ОО и незапрещенной законодательством РФ</w:t>
      </w:r>
    </w:p>
    <w:p w14:paraId="1D402526" w14:textId="77777777" w:rsidR="003A5C66" w:rsidRDefault="00F06749">
      <w:pPr>
        <w:pStyle w:val="a5"/>
        <w:numPr>
          <w:ilvl w:val="0"/>
          <w:numId w:val="25"/>
        </w:numPr>
        <w:tabs>
          <w:tab w:val="left" w:pos="976"/>
        </w:tabs>
        <w:spacing w:before="3"/>
        <w:ind w:left="976" w:hanging="359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родителей</w:t>
      </w:r>
    </w:p>
    <w:p w14:paraId="40DDF23B" w14:textId="77777777" w:rsidR="003A5C66" w:rsidRDefault="00F06749">
      <w:pPr>
        <w:pStyle w:val="a5"/>
        <w:numPr>
          <w:ilvl w:val="0"/>
          <w:numId w:val="25"/>
        </w:numPr>
        <w:tabs>
          <w:tab w:val="left" w:pos="976"/>
        </w:tabs>
        <w:spacing w:before="158"/>
        <w:ind w:left="976" w:hanging="359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1DA28998" w14:textId="77777777" w:rsidR="003A5C66" w:rsidRDefault="00F06749">
      <w:pPr>
        <w:pStyle w:val="a5"/>
        <w:numPr>
          <w:ilvl w:val="0"/>
          <w:numId w:val="25"/>
        </w:numPr>
        <w:tabs>
          <w:tab w:val="left" w:pos="976"/>
        </w:tabs>
        <w:spacing w:before="163"/>
        <w:ind w:left="976" w:hanging="359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клубе</w:t>
      </w:r>
    </w:p>
    <w:p w14:paraId="7F853C9E" w14:textId="77777777" w:rsidR="003A5C66" w:rsidRDefault="00F06749">
      <w:pPr>
        <w:pStyle w:val="a5"/>
        <w:numPr>
          <w:ilvl w:val="0"/>
          <w:numId w:val="25"/>
        </w:numPr>
        <w:tabs>
          <w:tab w:val="left" w:pos="976"/>
        </w:tabs>
        <w:spacing w:before="159"/>
        <w:ind w:left="976" w:hanging="359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волонтерском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движении</w:t>
      </w:r>
    </w:p>
    <w:p w14:paraId="357386A4" w14:textId="77777777" w:rsidR="003A5C66" w:rsidRDefault="00F06749">
      <w:pPr>
        <w:pStyle w:val="a5"/>
        <w:numPr>
          <w:ilvl w:val="0"/>
          <w:numId w:val="25"/>
        </w:numPr>
        <w:tabs>
          <w:tab w:val="left" w:pos="976"/>
        </w:tabs>
        <w:spacing w:before="162"/>
        <w:ind w:left="976" w:hanging="359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лучшем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классе</w:t>
      </w:r>
    </w:p>
    <w:p w14:paraId="2C010431" w14:textId="77777777" w:rsidR="003A5C66" w:rsidRDefault="00F06749">
      <w:pPr>
        <w:pStyle w:val="a5"/>
        <w:numPr>
          <w:ilvl w:val="0"/>
          <w:numId w:val="25"/>
        </w:numPr>
        <w:tabs>
          <w:tab w:val="left" w:pos="976"/>
        </w:tabs>
        <w:spacing w:before="163"/>
        <w:ind w:left="976" w:hanging="359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руководстве</w:t>
      </w:r>
    </w:p>
    <w:p w14:paraId="3E0A91A2" w14:textId="77777777" w:rsidR="003A5C66" w:rsidRDefault="00F06749">
      <w:pPr>
        <w:pStyle w:val="a5"/>
        <w:numPr>
          <w:ilvl w:val="0"/>
          <w:numId w:val="25"/>
        </w:numPr>
        <w:tabs>
          <w:tab w:val="left" w:pos="976"/>
        </w:tabs>
        <w:spacing w:before="159"/>
        <w:ind w:left="976" w:hanging="359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самоуправлении</w:t>
      </w:r>
    </w:p>
    <w:p w14:paraId="3681D8C8" w14:textId="77777777" w:rsidR="003A5C66" w:rsidRDefault="00F06749">
      <w:pPr>
        <w:pStyle w:val="a5"/>
        <w:numPr>
          <w:ilvl w:val="0"/>
          <w:numId w:val="25"/>
        </w:numPr>
        <w:tabs>
          <w:tab w:val="left" w:pos="977"/>
        </w:tabs>
        <w:spacing w:before="163"/>
        <w:ind w:hanging="36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предупреждении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14:paraId="2E663DD5" w14:textId="77777777" w:rsidR="003A5C66" w:rsidRDefault="00F06749">
      <w:pPr>
        <w:pStyle w:val="a5"/>
        <w:numPr>
          <w:ilvl w:val="0"/>
          <w:numId w:val="25"/>
        </w:numPr>
        <w:tabs>
          <w:tab w:val="left" w:pos="975"/>
          <w:tab w:val="left" w:pos="977"/>
        </w:tabs>
        <w:spacing w:before="162" w:line="357" w:lineRule="auto"/>
        <w:ind w:right="272"/>
        <w:rPr>
          <w:sz w:val="28"/>
        </w:rPr>
      </w:pPr>
      <w:r>
        <w:rPr>
          <w:sz w:val="28"/>
        </w:rPr>
        <w:t xml:space="preserve">Положение о Совете по профилактике правонарушений среди </w:t>
      </w:r>
      <w:r>
        <w:rPr>
          <w:spacing w:val="-2"/>
          <w:sz w:val="28"/>
        </w:rPr>
        <w:t>обучающихся</w:t>
      </w:r>
    </w:p>
    <w:p w14:paraId="235EF1AB" w14:textId="77777777" w:rsidR="003A5C66" w:rsidRDefault="003A5C66">
      <w:pPr>
        <w:spacing w:line="357" w:lineRule="auto"/>
        <w:jc w:val="both"/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0C69E612" w14:textId="77777777" w:rsidR="003A5C66" w:rsidRDefault="00F06749">
      <w:pPr>
        <w:pStyle w:val="a5"/>
        <w:numPr>
          <w:ilvl w:val="0"/>
          <w:numId w:val="25"/>
        </w:numPr>
        <w:tabs>
          <w:tab w:val="left" w:pos="977"/>
        </w:tabs>
        <w:spacing w:before="61"/>
        <w:ind w:hanging="360"/>
        <w:jc w:val="left"/>
        <w:rPr>
          <w:sz w:val="28"/>
        </w:rPr>
      </w:pPr>
      <w:r>
        <w:rPr>
          <w:sz w:val="28"/>
        </w:rPr>
        <w:lastRenderedPageBreak/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14:paraId="55ABF5D0" w14:textId="77777777" w:rsidR="003A5C66" w:rsidRDefault="00F06749">
      <w:pPr>
        <w:pStyle w:val="a5"/>
        <w:numPr>
          <w:ilvl w:val="0"/>
          <w:numId w:val="25"/>
        </w:numPr>
        <w:tabs>
          <w:tab w:val="left" w:pos="977"/>
        </w:tabs>
        <w:spacing w:before="163"/>
        <w:ind w:hanging="36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детьми</w:t>
      </w:r>
    </w:p>
    <w:p w14:paraId="41020C05" w14:textId="77777777" w:rsidR="003A5C66" w:rsidRDefault="00F06749">
      <w:pPr>
        <w:pStyle w:val="a5"/>
        <w:numPr>
          <w:ilvl w:val="0"/>
          <w:numId w:val="25"/>
        </w:numPr>
        <w:tabs>
          <w:tab w:val="left" w:pos="977"/>
        </w:tabs>
        <w:spacing w:before="158" w:line="362" w:lineRule="auto"/>
        <w:ind w:right="27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воспитания государственных символов РФ»</w:t>
      </w:r>
    </w:p>
    <w:p w14:paraId="06940565" w14:textId="77777777" w:rsidR="003A5C66" w:rsidRDefault="00F06749">
      <w:pPr>
        <w:pStyle w:val="a5"/>
        <w:numPr>
          <w:ilvl w:val="0"/>
          <w:numId w:val="25"/>
        </w:numPr>
        <w:tabs>
          <w:tab w:val="left" w:pos="977"/>
        </w:tabs>
        <w:spacing w:line="320" w:lineRule="exact"/>
        <w:ind w:hanging="36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РДДМ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779FA48B" w14:textId="77777777" w:rsidR="003A5C66" w:rsidRDefault="003A5C66">
      <w:pPr>
        <w:pStyle w:val="a3"/>
        <w:spacing w:before="81"/>
        <w:ind w:left="0" w:firstLine="0"/>
        <w:jc w:val="left"/>
      </w:pPr>
    </w:p>
    <w:p w14:paraId="427852D2" w14:textId="77777777" w:rsidR="003A5C66" w:rsidRDefault="00F06749">
      <w:pPr>
        <w:pStyle w:val="1"/>
        <w:numPr>
          <w:ilvl w:val="1"/>
          <w:numId w:val="27"/>
        </w:numPr>
        <w:tabs>
          <w:tab w:val="left" w:pos="1475"/>
          <w:tab w:val="left" w:pos="2874"/>
        </w:tabs>
        <w:ind w:right="1072" w:hanging="1820"/>
        <w:jc w:val="both"/>
      </w:pPr>
      <w:bookmarkStart w:id="11" w:name="3.3_Требования_к_условиям_работы_с_обуча"/>
      <w:bookmarkEnd w:id="11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 образовательными потребностями</w:t>
      </w:r>
    </w:p>
    <w:p w14:paraId="1D0E128A" w14:textId="77777777" w:rsidR="003A5C66" w:rsidRDefault="00F06749">
      <w:pPr>
        <w:pStyle w:val="a3"/>
        <w:spacing w:before="57" w:line="357" w:lineRule="auto"/>
        <w:ind w:right="278"/>
      </w:pPr>
      <w:r>
        <w:t>Особыми задачами воспитания обучающихся с особыми образовательными потребностями являются:</w:t>
      </w:r>
    </w:p>
    <w:p w14:paraId="3FEA0037" w14:textId="77777777" w:rsidR="003A5C66" w:rsidRDefault="00F06749">
      <w:pPr>
        <w:pStyle w:val="a5"/>
        <w:numPr>
          <w:ilvl w:val="1"/>
          <w:numId w:val="25"/>
        </w:numPr>
        <w:tabs>
          <w:tab w:val="left" w:pos="1249"/>
        </w:tabs>
        <w:spacing w:before="4" w:line="357" w:lineRule="auto"/>
        <w:ind w:right="273" w:firstLine="710"/>
        <w:rPr>
          <w:sz w:val="28"/>
        </w:rPr>
      </w:pPr>
      <w:r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</w:t>
      </w:r>
      <w:r>
        <w:rPr>
          <w:sz w:val="28"/>
        </w:rPr>
        <w:t>еграции в общеобразовательной организации;</w:t>
      </w:r>
    </w:p>
    <w:p w14:paraId="0F170DC8" w14:textId="77777777" w:rsidR="003A5C66" w:rsidRDefault="00F06749">
      <w:pPr>
        <w:pStyle w:val="a5"/>
        <w:numPr>
          <w:ilvl w:val="1"/>
          <w:numId w:val="25"/>
        </w:numPr>
        <w:tabs>
          <w:tab w:val="left" w:pos="1249"/>
        </w:tabs>
        <w:spacing w:line="352" w:lineRule="auto"/>
        <w:ind w:right="271" w:firstLine="710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0278764B" w14:textId="77777777" w:rsidR="003A5C66" w:rsidRDefault="00F06749">
      <w:pPr>
        <w:pStyle w:val="a5"/>
        <w:numPr>
          <w:ilvl w:val="1"/>
          <w:numId w:val="25"/>
        </w:numPr>
        <w:tabs>
          <w:tab w:val="left" w:pos="1249"/>
        </w:tabs>
        <w:spacing w:before="11" w:line="350" w:lineRule="auto"/>
        <w:ind w:right="264" w:firstLine="710"/>
        <w:rPr>
          <w:sz w:val="28"/>
        </w:rPr>
      </w:pPr>
      <w:r>
        <w:rPr>
          <w:sz w:val="28"/>
        </w:rPr>
        <w:t xml:space="preserve">построение воспитательной деятельности с учётом индивидуальных особенностей и </w:t>
      </w:r>
      <w:r>
        <w:rPr>
          <w:sz w:val="28"/>
        </w:rPr>
        <w:t>возможностей каждого обучающегося;</w:t>
      </w:r>
    </w:p>
    <w:p w14:paraId="625EDD68" w14:textId="77777777" w:rsidR="003A5C66" w:rsidRDefault="00F06749">
      <w:pPr>
        <w:pStyle w:val="a5"/>
        <w:numPr>
          <w:ilvl w:val="1"/>
          <w:numId w:val="25"/>
        </w:numPr>
        <w:tabs>
          <w:tab w:val="left" w:pos="1249"/>
        </w:tabs>
        <w:spacing w:before="13" w:line="355" w:lineRule="auto"/>
        <w:ind w:right="266" w:firstLine="710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6C60C788" w14:textId="77777777" w:rsidR="003A5C66" w:rsidRDefault="00F06749">
      <w:pPr>
        <w:pStyle w:val="a3"/>
        <w:spacing w:before="9" w:line="362" w:lineRule="auto"/>
        <w:ind w:right="276"/>
      </w:pPr>
      <w:r>
        <w:t>При организации воспитания обучающихся с особыми образова</w:t>
      </w:r>
      <w:r>
        <w:t>тельными потребностями необходимо ориентироваться на:</w:t>
      </w:r>
    </w:p>
    <w:p w14:paraId="57D39AB3" w14:textId="77777777" w:rsidR="003A5C66" w:rsidRDefault="00F06749">
      <w:pPr>
        <w:pStyle w:val="a5"/>
        <w:numPr>
          <w:ilvl w:val="1"/>
          <w:numId w:val="24"/>
        </w:numPr>
        <w:tabs>
          <w:tab w:val="left" w:pos="1370"/>
        </w:tabs>
        <w:spacing w:line="360" w:lineRule="auto"/>
        <w:ind w:right="277" w:firstLine="710"/>
        <w:rPr>
          <w:sz w:val="28"/>
        </w:rPr>
      </w:pPr>
      <w:r>
        <w:rPr>
          <w:sz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6BE2AD40" w14:textId="77777777" w:rsidR="003A5C66" w:rsidRDefault="00F06749">
      <w:pPr>
        <w:pStyle w:val="a5"/>
        <w:numPr>
          <w:ilvl w:val="1"/>
          <w:numId w:val="24"/>
        </w:numPr>
        <w:tabs>
          <w:tab w:val="left" w:pos="1254"/>
        </w:tabs>
        <w:spacing w:line="360" w:lineRule="auto"/>
        <w:ind w:right="265" w:firstLine="710"/>
        <w:rPr>
          <w:sz w:val="28"/>
        </w:rPr>
      </w:pPr>
      <w:r>
        <w:rPr>
          <w:sz w:val="28"/>
        </w:rPr>
        <w:t xml:space="preserve">создание оптимальных условий </w:t>
      </w:r>
      <w:r>
        <w:rPr>
          <w:sz w:val="28"/>
        </w:rPr>
        <w:t xml:space="preserve">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 психологов, </w:t>
      </w:r>
      <w:r>
        <w:rPr>
          <w:sz w:val="28"/>
        </w:rPr>
        <w:t>учителей-логопедов, учителей-дефектологов;</w:t>
      </w:r>
    </w:p>
    <w:p w14:paraId="721D637D" w14:textId="77777777" w:rsidR="003A5C66" w:rsidRDefault="00F06749">
      <w:pPr>
        <w:pStyle w:val="a5"/>
        <w:numPr>
          <w:ilvl w:val="1"/>
          <w:numId w:val="24"/>
        </w:numPr>
        <w:tabs>
          <w:tab w:val="left" w:pos="1374"/>
        </w:tabs>
        <w:spacing w:line="362" w:lineRule="auto"/>
        <w:ind w:right="272" w:firstLine="710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6C7E9A55" w14:textId="77777777" w:rsidR="003A5C66" w:rsidRDefault="003A5C66">
      <w:pPr>
        <w:spacing w:line="362" w:lineRule="auto"/>
        <w:jc w:val="both"/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4FF3ACAF" w14:textId="77777777" w:rsidR="003A5C66" w:rsidRDefault="00F06749">
      <w:pPr>
        <w:pStyle w:val="1"/>
        <w:numPr>
          <w:ilvl w:val="1"/>
          <w:numId w:val="27"/>
        </w:numPr>
        <w:tabs>
          <w:tab w:val="left" w:pos="885"/>
          <w:tab w:val="left" w:pos="2912"/>
        </w:tabs>
        <w:spacing w:before="66"/>
        <w:ind w:left="2912" w:right="473" w:hanging="2449"/>
        <w:jc w:val="both"/>
      </w:pPr>
      <w:bookmarkStart w:id="12" w:name="3.4_Система_поощрения_социальной_успешно"/>
      <w:bookmarkEnd w:id="12"/>
      <w:r>
        <w:lastRenderedPageBreak/>
        <w:t>Система</w:t>
      </w:r>
      <w:r>
        <w:rPr>
          <w:spacing w:val="-10"/>
        </w:rPr>
        <w:t xml:space="preserve"> </w:t>
      </w:r>
      <w:r>
        <w:t>поощрения</w:t>
      </w:r>
      <w:r>
        <w:rPr>
          <w:spacing w:val="-10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успешности</w:t>
      </w:r>
      <w:r>
        <w:rPr>
          <w:spacing w:val="-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проявления</w:t>
      </w:r>
      <w:r>
        <w:rPr>
          <w:spacing w:val="-18"/>
        </w:rPr>
        <w:t xml:space="preserve"> </w:t>
      </w:r>
      <w:r>
        <w:t>активной жизненной по</w:t>
      </w:r>
      <w:r>
        <w:t>зиции обучающихся</w:t>
      </w:r>
    </w:p>
    <w:p w14:paraId="52348E83" w14:textId="77777777" w:rsidR="003A5C66" w:rsidRDefault="00F06749">
      <w:pPr>
        <w:pStyle w:val="a3"/>
        <w:tabs>
          <w:tab w:val="left" w:pos="7128"/>
        </w:tabs>
        <w:spacing w:before="57" w:line="360" w:lineRule="auto"/>
        <w:ind w:left="372" w:right="263" w:firstLine="686"/>
      </w:pPr>
      <w:r>
        <w:t>Система поощрения проявлений активной жизненной позиции и социальной</w:t>
      </w:r>
      <w:r>
        <w:rPr>
          <w:spacing w:val="-6"/>
        </w:rPr>
        <w:t xml:space="preserve"> </w:t>
      </w:r>
      <w:r>
        <w:t>успешностиобучающихся</w:t>
      </w:r>
      <w:r>
        <w:rPr>
          <w:spacing w:val="-11"/>
        </w:rPr>
        <w:t xml:space="preserve"> </w:t>
      </w:r>
      <w:r>
        <w:t>призвана</w:t>
      </w:r>
      <w:r>
        <w:rPr>
          <w:spacing w:val="-11"/>
        </w:rPr>
        <w:t xml:space="preserve"> </w:t>
      </w:r>
      <w:r>
        <w:t>способствовать</w:t>
      </w:r>
      <w:r>
        <w:rPr>
          <w:spacing w:val="-12"/>
        </w:rPr>
        <w:t xml:space="preserve"> </w:t>
      </w:r>
      <w:r>
        <w:t>формированию у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ориентации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активную</w:t>
      </w:r>
      <w:r>
        <w:tab/>
        <w:t xml:space="preserve">жизненную позицию, инициативность; максимально вовлекать их в </w:t>
      </w:r>
      <w:r>
        <w:t>совместную деятельность в воспитательных целях. Поощрения выносятся за достижения в области творческой, интеллектуальной, общественной</w:t>
      </w:r>
      <w:r>
        <w:rPr>
          <w:spacing w:val="40"/>
        </w:rPr>
        <w:t xml:space="preserve"> </w:t>
      </w:r>
      <w:r>
        <w:t>и спортивной деятельности.</w:t>
      </w:r>
    </w:p>
    <w:p w14:paraId="454C28BB" w14:textId="77777777" w:rsidR="003A5C66" w:rsidRDefault="00F06749">
      <w:pPr>
        <w:pStyle w:val="a3"/>
        <w:spacing w:line="362" w:lineRule="auto"/>
        <w:ind w:left="372" w:right="269" w:firstLine="686"/>
      </w:pPr>
      <w:r>
        <w:t>Система проявлений активной жизненной позиции и поощрения социальной успешности обучающихся ст</w:t>
      </w:r>
      <w:r>
        <w:t>роится на принципах:</w:t>
      </w:r>
    </w:p>
    <w:p w14:paraId="15C3726A" w14:textId="77777777" w:rsidR="003A5C66" w:rsidRDefault="00F06749">
      <w:pPr>
        <w:pStyle w:val="a5"/>
        <w:numPr>
          <w:ilvl w:val="2"/>
          <w:numId w:val="27"/>
        </w:numPr>
        <w:tabs>
          <w:tab w:val="left" w:pos="572"/>
        </w:tabs>
        <w:spacing w:line="360" w:lineRule="auto"/>
        <w:ind w:right="523" w:firstLine="0"/>
        <w:rPr>
          <w:sz w:val="28"/>
        </w:rPr>
      </w:pPr>
      <w:r>
        <w:rPr>
          <w:sz w:val="28"/>
        </w:rPr>
        <w:t>публичности, открытости поощрений (информирование всех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о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награждении черезсайт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сети)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награждений на еженедельной общешкольной линейке);</w:t>
      </w:r>
    </w:p>
    <w:p w14:paraId="0609163E" w14:textId="77777777" w:rsidR="003A5C66" w:rsidRDefault="00F06749">
      <w:pPr>
        <w:pStyle w:val="a5"/>
        <w:numPr>
          <w:ilvl w:val="2"/>
          <w:numId w:val="27"/>
        </w:numPr>
        <w:tabs>
          <w:tab w:val="left" w:pos="616"/>
        </w:tabs>
        <w:spacing w:line="360" w:lineRule="auto"/>
        <w:ind w:right="267" w:firstLine="0"/>
        <w:rPr>
          <w:sz w:val="28"/>
        </w:rPr>
      </w:pPr>
      <w:r>
        <w:rPr>
          <w:sz w:val="28"/>
        </w:rPr>
        <w:t>соответствия процедур награждения укладу жизни школы, спец</w:t>
      </w:r>
      <w:r>
        <w:rPr>
          <w:sz w:val="28"/>
        </w:rPr>
        <w:t>ифической символике, выработанной и существующей в укладе школы (вручение благодарностей, грамот, дипломов,</w:t>
      </w:r>
      <w:r>
        <w:rPr>
          <w:spacing w:val="-6"/>
          <w:sz w:val="28"/>
        </w:rPr>
        <w:t xml:space="preserve"> </w:t>
      </w:r>
      <w:r>
        <w:rPr>
          <w:sz w:val="28"/>
        </w:rPr>
        <w:t>поощрительных подарков производится в торжественной обстановке, на праздничных мероприятиях, возможно в присутствии родительской общественности, пед</w:t>
      </w:r>
      <w:r>
        <w:rPr>
          <w:sz w:val="28"/>
        </w:rPr>
        <w:t xml:space="preserve">агогов-наставников </w:t>
      </w:r>
      <w:r>
        <w:rPr>
          <w:spacing w:val="-2"/>
          <w:sz w:val="28"/>
        </w:rPr>
        <w:t>награждаемых);</w:t>
      </w:r>
    </w:p>
    <w:p w14:paraId="25A6F1D0" w14:textId="77777777" w:rsidR="003A5C66" w:rsidRDefault="00F06749">
      <w:pPr>
        <w:pStyle w:val="a5"/>
        <w:numPr>
          <w:ilvl w:val="2"/>
          <w:numId w:val="27"/>
        </w:numPr>
        <w:tabs>
          <w:tab w:val="left" w:pos="784"/>
        </w:tabs>
        <w:spacing w:line="362" w:lineRule="auto"/>
        <w:ind w:right="276" w:firstLine="0"/>
        <w:rPr>
          <w:sz w:val="28"/>
        </w:rPr>
      </w:pPr>
      <w:r>
        <w:rPr>
          <w:sz w:val="28"/>
        </w:rPr>
        <w:t xml:space="preserve">прозрачности правил поощрения, соблюдение справедливости при </w:t>
      </w:r>
      <w:r>
        <w:rPr>
          <w:spacing w:val="-2"/>
          <w:sz w:val="28"/>
        </w:rPr>
        <w:t>выдвижениикандидатур);</w:t>
      </w:r>
    </w:p>
    <w:p w14:paraId="10976F43" w14:textId="77777777" w:rsidR="003A5C66" w:rsidRDefault="00F06749">
      <w:pPr>
        <w:pStyle w:val="a5"/>
        <w:numPr>
          <w:ilvl w:val="2"/>
          <w:numId w:val="27"/>
        </w:numPr>
        <w:tabs>
          <w:tab w:val="left" w:pos="616"/>
        </w:tabs>
        <w:spacing w:line="360" w:lineRule="auto"/>
        <w:ind w:right="267" w:firstLine="0"/>
        <w:rPr>
          <w:sz w:val="28"/>
        </w:rPr>
      </w:pPr>
      <w:r>
        <w:rPr>
          <w:sz w:val="28"/>
        </w:rPr>
        <w:t>сочетании индивидуального и коллективного поощрения (использование и 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наград, 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дает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как индивидуальную, так и коллективную активность обучающихся, преодолевать межличностные противоречия междуобучающимися, получившими награду и не получившими ее);</w:t>
      </w:r>
    </w:p>
    <w:p w14:paraId="1C9427BF" w14:textId="77777777" w:rsidR="003A5C66" w:rsidRDefault="00F06749">
      <w:pPr>
        <w:pStyle w:val="a5"/>
        <w:numPr>
          <w:ilvl w:val="2"/>
          <w:numId w:val="27"/>
        </w:numPr>
        <w:tabs>
          <w:tab w:val="left" w:pos="582"/>
        </w:tabs>
        <w:spacing w:line="360" w:lineRule="auto"/>
        <w:ind w:right="676" w:firstLine="0"/>
        <w:rPr>
          <w:sz w:val="28"/>
        </w:rPr>
      </w:pPr>
      <w:r>
        <w:rPr>
          <w:sz w:val="28"/>
        </w:rPr>
        <w:t>привлечении к участию в системе поощрений на всех стадиях родителей (законных представителей</w:t>
      </w:r>
      <w:r>
        <w:rPr>
          <w:sz w:val="28"/>
        </w:rPr>
        <w:t xml:space="preserve">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</w:t>
      </w:r>
      <w:r>
        <w:rPr>
          <w:spacing w:val="-2"/>
          <w:sz w:val="28"/>
        </w:rPr>
        <w:t>представителей;</w:t>
      </w:r>
    </w:p>
    <w:p w14:paraId="7AC58C05" w14:textId="77777777" w:rsidR="003A5C66" w:rsidRDefault="00F06749">
      <w:pPr>
        <w:pStyle w:val="a5"/>
        <w:numPr>
          <w:ilvl w:val="2"/>
          <w:numId w:val="27"/>
        </w:numPr>
        <w:tabs>
          <w:tab w:val="left" w:pos="649"/>
        </w:tabs>
        <w:spacing w:line="357" w:lineRule="auto"/>
        <w:ind w:right="674" w:firstLine="0"/>
        <w:rPr>
          <w:sz w:val="28"/>
        </w:rPr>
      </w:pPr>
      <w:r>
        <w:rPr>
          <w:sz w:val="28"/>
        </w:rPr>
        <w:t xml:space="preserve">дифференцированности поощрений (наличие уровней и типов наград </w:t>
      </w:r>
      <w:r>
        <w:rPr>
          <w:sz w:val="28"/>
        </w:rPr>
        <w:t>позволяет продлить стимулирующее действие системы поощрения).</w:t>
      </w:r>
    </w:p>
    <w:p w14:paraId="0799A085" w14:textId="77777777" w:rsidR="003A5C66" w:rsidRDefault="003A5C66">
      <w:pPr>
        <w:spacing w:line="357" w:lineRule="auto"/>
        <w:jc w:val="both"/>
        <w:rPr>
          <w:sz w:val="28"/>
        </w:rPr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2BAFB5CE" w14:textId="77777777" w:rsidR="003A5C66" w:rsidRDefault="00F06749">
      <w:pPr>
        <w:pStyle w:val="a3"/>
        <w:spacing w:before="61"/>
        <w:ind w:left="126" w:firstLine="0"/>
        <w:jc w:val="center"/>
      </w:pPr>
      <w:r>
        <w:lastRenderedPageBreak/>
        <w:t>В</w:t>
      </w:r>
      <w:r>
        <w:rPr>
          <w:spacing w:val="-18"/>
        </w:rPr>
        <w:t xml:space="preserve"> </w:t>
      </w:r>
      <w:r>
        <w:t>школе</w:t>
      </w:r>
      <w:r>
        <w:rPr>
          <w:spacing w:val="-16"/>
        </w:rPr>
        <w:t xml:space="preserve"> </w:t>
      </w:r>
      <w:r>
        <w:t>применяются</w:t>
      </w:r>
      <w:r>
        <w:rPr>
          <w:spacing w:val="-11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rPr>
          <w:spacing w:val="-2"/>
        </w:rPr>
        <w:t>поощрения:</w:t>
      </w:r>
    </w:p>
    <w:p w14:paraId="0EDE6F1D" w14:textId="77777777" w:rsidR="003A5C66" w:rsidRDefault="00F06749">
      <w:pPr>
        <w:pStyle w:val="a5"/>
        <w:numPr>
          <w:ilvl w:val="2"/>
          <w:numId w:val="27"/>
        </w:numPr>
        <w:tabs>
          <w:tab w:val="left" w:pos="558"/>
        </w:tabs>
        <w:spacing w:before="163"/>
        <w:ind w:left="558" w:hanging="162"/>
        <w:rPr>
          <w:sz w:val="28"/>
        </w:rPr>
      </w:pPr>
      <w:r>
        <w:rPr>
          <w:sz w:val="28"/>
        </w:rPr>
        <w:t>грамота</w:t>
      </w:r>
      <w:r>
        <w:rPr>
          <w:spacing w:val="-9"/>
          <w:sz w:val="28"/>
        </w:rPr>
        <w:t xml:space="preserve"> </w:t>
      </w:r>
      <w:r>
        <w:rPr>
          <w:sz w:val="28"/>
        </w:rPr>
        <w:t>«За</w:t>
      </w:r>
      <w:r>
        <w:rPr>
          <w:spacing w:val="-13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учении»;</w:t>
      </w:r>
    </w:p>
    <w:p w14:paraId="065965C2" w14:textId="77777777" w:rsidR="003A5C66" w:rsidRDefault="00F06749">
      <w:pPr>
        <w:pStyle w:val="a5"/>
        <w:numPr>
          <w:ilvl w:val="2"/>
          <w:numId w:val="27"/>
        </w:numPr>
        <w:tabs>
          <w:tab w:val="left" w:pos="553"/>
        </w:tabs>
        <w:spacing w:before="158"/>
        <w:ind w:left="553" w:hanging="157"/>
        <w:rPr>
          <w:sz w:val="28"/>
        </w:rPr>
      </w:pPr>
      <w:r>
        <w:rPr>
          <w:sz w:val="28"/>
        </w:rPr>
        <w:t>грамота</w:t>
      </w:r>
      <w:r>
        <w:rPr>
          <w:spacing w:val="-9"/>
          <w:sz w:val="28"/>
        </w:rPr>
        <w:t xml:space="preserve"> </w:t>
      </w:r>
      <w:r>
        <w:rPr>
          <w:sz w:val="28"/>
        </w:rPr>
        <w:t>«За</w:t>
      </w:r>
      <w:r>
        <w:rPr>
          <w:spacing w:val="-1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предметов»;</w:t>
      </w:r>
    </w:p>
    <w:p w14:paraId="2EA17C20" w14:textId="77777777" w:rsidR="003A5C66" w:rsidRDefault="00F06749">
      <w:pPr>
        <w:pStyle w:val="a5"/>
        <w:numPr>
          <w:ilvl w:val="2"/>
          <w:numId w:val="27"/>
        </w:numPr>
        <w:tabs>
          <w:tab w:val="left" w:pos="558"/>
        </w:tabs>
        <w:spacing w:before="163"/>
        <w:ind w:left="558" w:hanging="162"/>
        <w:rPr>
          <w:sz w:val="28"/>
        </w:rPr>
      </w:pPr>
      <w:r>
        <w:rPr>
          <w:sz w:val="28"/>
        </w:rPr>
        <w:t>грамота</w:t>
      </w:r>
      <w:r>
        <w:rPr>
          <w:spacing w:val="-17"/>
          <w:sz w:val="28"/>
        </w:rPr>
        <w:t xml:space="preserve"> </w:t>
      </w:r>
      <w:r>
        <w:rPr>
          <w:sz w:val="28"/>
        </w:rPr>
        <w:t>«Лучшему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года»;</w:t>
      </w:r>
    </w:p>
    <w:p w14:paraId="04239765" w14:textId="77777777" w:rsidR="003A5C66" w:rsidRDefault="00F06749">
      <w:pPr>
        <w:pStyle w:val="a5"/>
        <w:numPr>
          <w:ilvl w:val="2"/>
          <w:numId w:val="27"/>
        </w:numPr>
        <w:tabs>
          <w:tab w:val="left" w:pos="592"/>
        </w:tabs>
        <w:spacing w:before="163" w:line="357" w:lineRule="auto"/>
        <w:ind w:right="688" w:firstLine="0"/>
        <w:rPr>
          <w:sz w:val="28"/>
        </w:rPr>
      </w:pPr>
      <w:r>
        <w:rPr>
          <w:sz w:val="28"/>
        </w:rPr>
        <w:t xml:space="preserve">награждение благодарностями за активное участие в волонтерских и др. </w:t>
      </w:r>
      <w:r>
        <w:rPr>
          <w:spacing w:val="-2"/>
          <w:sz w:val="28"/>
        </w:rPr>
        <w:t>акциях;</w:t>
      </w:r>
    </w:p>
    <w:p w14:paraId="6473A0E8" w14:textId="77777777" w:rsidR="003A5C66" w:rsidRDefault="00F06749">
      <w:pPr>
        <w:pStyle w:val="a5"/>
        <w:numPr>
          <w:ilvl w:val="2"/>
          <w:numId w:val="27"/>
        </w:numPr>
        <w:tabs>
          <w:tab w:val="left" w:pos="558"/>
        </w:tabs>
        <w:spacing w:before="6" w:line="360" w:lineRule="auto"/>
        <w:ind w:right="702" w:firstLine="0"/>
        <w:rPr>
          <w:sz w:val="28"/>
        </w:rPr>
      </w:pPr>
      <w:r>
        <w:rPr>
          <w:sz w:val="28"/>
        </w:rPr>
        <w:t>награждение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грамотами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победу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призовое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 достижений обучающихся в конкурсах рисунков, плакатов, исследовательских работ, проектов, спортивных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оревнованиях и т.п.</w:t>
      </w:r>
    </w:p>
    <w:p w14:paraId="42F0CC5B" w14:textId="77777777" w:rsidR="003A5C66" w:rsidRDefault="00F06749">
      <w:pPr>
        <w:pStyle w:val="a5"/>
        <w:numPr>
          <w:ilvl w:val="2"/>
          <w:numId w:val="27"/>
        </w:numPr>
        <w:tabs>
          <w:tab w:val="left" w:pos="770"/>
        </w:tabs>
        <w:spacing w:before="1" w:line="360" w:lineRule="auto"/>
        <w:ind w:right="694" w:firstLine="0"/>
        <w:rPr>
          <w:sz w:val="28"/>
        </w:rPr>
      </w:pPr>
      <w:r>
        <w:rPr>
          <w:sz w:val="28"/>
        </w:rPr>
        <w:t>награждение родителей (законных представителей) обучающихся благодарственными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письмами за хорошее воспитание детей и оказанную поддержку в проведении школьных дел.</w:t>
      </w:r>
    </w:p>
    <w:p w14:paraId="2ADCA45D" w14:textId="77777777" w:rsidR="003A5C66" w:rsidRDefault="00F06749">
      <w:pPr>
        <w:pStyle w:val="a3"/>
        <w:spacing w:before="1" w:line="360" w:lineRule="auto"/>
        <w:ind w:left="372" w:right="688" w:firstLine="686"/>
      </w:pPr>
      <w:r>
        <w:t xml:space="preserve">Кроме того, практикуется такая форма поощрения проявлений </w:t>
      </w:r>
      <w:r>
        <w:t>активной</w:t>
      </w:r>
      <w:r>
        <w:rPr>
          <w:spacing w:val="-6"/>
        </w:rPr>
        <w:t xml:space="preserve"> </w:t>
      </w:r>
      <w:r>
        <w:t>жизненной</w:t>
      </w:r>
      <w:r>
        <w:rPr>
          <w:spacing w:val="-18"/>
        </w:rPr>
        <w:t xml:space="preserve"> </w:t>
      </w:r>
      <w:r>
        <w:t>позиции обучающихся и социальной успешности, как благотворительная поддержка.</w:t>
      </w:r>
    </w:p>
    <w:p w14:paraId="6D9A4D70" w14:textId="77777777" w:rsidR="003A5C66" w:rsidRDefault="00F06749">
      <w:pPr>
        <w:pStyle w:val="a3"/>
        <w:spacing w:line="360" w:lineRule="auto"/>
        <w:ind w:left="372" w:right="260" w:firstLine="686"/>
      </w:pPr>
      <w: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</w:t>
      </w:r>
      <w:r>
        <w:t>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5399B0BB" w14:textId="77777777" w:rsidR="003A5C66" w:rsidRDefault="00F06749">
      <w:pPr>
        <w:pStyle w:val="a3"/>
        <w:spacing w:line="360" w:lineRule="auto"/>
        <w:ind w:left="372" w:right="545" w:firstLine="686"/>
      </w:pPr>
      <w:r>
        <w:t>Использование всех форм поощрений, а также п</w:t>
      </w:r>
      <w:r>
        <w:t>ривлечение благотворителей (в том числе из родительского сообщества), их статус, акции,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соответствуют укладу</w:t>
      </w:r>
      <w:r>
        <w:rPr>
          <w:spacing w:val="-3"/>
        </w:rPr>
        <w:t xml:space="preserve"> </w:t>
      </w:r>
      <w:r>
        <w:t>школы, цели,</w:t>
      </w:r>
      <w:r>
        <w:rPr>
          <w:spacing w:val="-18"/>
        </w:rPr>
        <w:t xml:space="preserve"> </w:t>
      </w:r>
      <w:r>
        <w:t>задачам,</w:t>
      </w:r>
      <w:r>
        <w:rPr>
          <w:spacing w:val="-1"/>
        </w:rPr>
        <w:t xml:space="preserve"> </w:t>
      </w:r>
      <w:r>
        <w:t>традициям воспитания, могут согласовываться с представителями родительского сообщества во избежание деструктивно</w:t>
      </w:r>
      <w:r>
        <w:t>го воздействия на воспитывающую среду, взаимоотношения в школе.</w:t>
      </w:r>
    </w:p>
    <w:p w14:paraId="4A1DD744" w14:textId="77777777" w:rsidR="003A5C66" w:rsidRDefault="00F06749">
      <w:pPr>
        <w:pStyle w:val="a3"/>
        <w:spacing w:before="1" w:line="360" w:lineRule="auto"/>
        <w:ind w:right="496" w:firstLine="802"/>
      </w:pPr>
      <w:r>
        <w:t xml:space="preserve">Всеми обучающимися школы ведется портфолио. Обучающиеся собирают (накапливают) награды, фиксирующие и символизирующие их достижения, личностные или достижения в группе, участие в </w:t>
      </w:r>
      <w:r>
        <w:t>деятельности (грамоты, поощрительные письма, фотографии призов, фото изделий, работ, участвовавших в конкурсах и т.д.).</w:t>
      </w:r>
    </w:p>
    <w:p w14:paraId="75D823AA" w14:textId="77777777" w:rsidR="003A5C66" w:rsidRDefault="003A5C66">
      <w:pPr>
        <w:spacing w:line="360" w:lineRule="auto"/>
        <w:sectPr w:rsidR="003A5C66">
          <w:pgSz w:w="11910" w:h="16840"/>
          <w:pgMar w:top="480" w:right="720" w:bottom="280" w:left="1020" w:header="720" w:footer="720" w:gutter="0"/>
          <w:cols w:space="720"/>
        </w:sectPr>
      </w:pPr>
    </w:p>
    <w:p w14:paraId="7FDD3A66" w14:textId="77777777" w:rsidR="003A5C66" w:rsidRDefault="00F06749">
      <w:pPr>
        <w:pStyle w:val="1"/>
        <w:numPr>
          <w:ilvl w:val="1"/>
          <w:numId w:val="27"/>
        </w:numPr>
        <w:tabs>
          <w:tab w:val="left" w:pos="3113"/>
        </w:tabs>
        <w:spacing w:before="75"/>
        <w:ind w:left="3113" w:hanging="422"/>
        <w:jc w:val="left"/>
      </w:pPr>
      <w:bookmarkStart w:id="13" w:name="3.5_Анализ_воспитательного_процесса"/>
      <w:bookmarkEnd w:id="13"/>
      <w:r>
        <w:lastRenderedPageBreak/>
        <w:t>Анализ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6"/>
        </w:rPr>
        <w:t xml:space="preserve"> </w:t>
      </w:r>
      <w:r>
        <w:rPr>
          <w:spacing w:val="-2"/>
        </w:rPr>
        <w:t>процесса</w:t>
      </w:r>
    </w:p>
    <w:p w14:paraId="65164ED1" w14:textId="77777777" w:rsidR="003A5C66" w:rsidRDefault="00F06749">
      <w:pPr>
        <w:spacing w:before="240"/>
        <w:ind w:left="1424"/>
        <w:jc w:val="both"/>
        <w:rPr>
          <w:b/>
          <w:sz w:val="28"/>
        </w:rPr>
      </w:pPr>
      <w:bookmarkStart w:id="14" w:name="Анализ_воспитательной_работы_за_2024-202"/>
      <w:bookmarkEnd w:id="14"/>
      <w:r>
        <w:rPr>
          <w:b/>
          <w:sz w:val="28"/>
        </w:rPr>
        <w:t>Анализ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23DA9A32" w14:textId="77777777" w:rsidR="003A5C66" w:rsidRDefault="00F06749">
      <w:pPr>
        <w:pStyle w:val="a3"/>
        <w:spacing w:before="58" w:line="360" w:lineRule="auto"/>
        <w:ind w:right="271" w:firstLine="706"/>
      </w:pPr>
      <w:r>
        <w:t>Современный национальный идеал лично</w:t>
      </w:r>
      <w:r>
        <w:t>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</w:t>
      </w:r>
      <w:r>
        <w:rPr>
          <w:spacing w:val="-1"/>
        </w:rPr>
        <w:t xml:space="preserve"> </w:t>
      </w:r>
      <w:r>
        <w:t xml:space="preserve">Отечества как свою личную, осознающей ответственность за настоящее и будущее своей страны, укорененный в </w:t>
      </w:r>
      <w:r>
        <w:t>духовных и культурных традициях российского народа.</w:t>
      </w:r>
    </w:p>
    <w:p w14:paraId="145A23B8" w14:textId="77777777" w:rsidR="003A5C66" w:rsidRDefault="00F06749">
      <w:pPr>
        <w:pStyle w:val="a3"/>
        <w:spacing w:line="360" w:lineRule="auto"/>
        <w:ind w:right="264" w:firstLine="706"/>
      </w:pPr>
      <w: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</w:t>
      </w:r>
      <w:r>
        <w:t xml:space="preserve">ая </w:t>
      </w:r>
      <w:r>
        <w:rPr>
          <w:b/>
          <w:u w:val="single"/>
        </w:rPr>
        <w:t>цель</w:t>
      </w:r>
      <w:r>
        <w:rPr>
          <w:b/>
        </w:rPr>
        <w:t xml:space="preserve"> </w:t>
      </w:r>
      <w:r>
        <w:rPr>
          <w:b/>
          <w:u w:val="single"/>
        </w:rPr>
        <w:t xml:space="preserve">воспитания в МБОУ </w:t>
      </w:r>
      <w:r>
        <w:rPr>
          <w:b/>
          <w:u w:val="single"/>
        </w:rPr>
        <w:t>Чыргаландинской</w:t>
      </w:r>
      <w:r>
        <w:rPr>
          <w:b/>
          <w:u w:val="single"/>
        </w:rPr>
        <w:t xml:space="preserve"> СОШ</w:t>
      </w:r>
      <w:r>
        <w:rPr>
          <w:b/>
          <w:u w:val="single"/>
        </w:rPr>
        <w:t xml:space="preserve"> </w:t>
      </w:r>
      <w:r>
        <w:t>– личностное развитие школьников, проявляющееся:</w:t>
      </w:r>
    </w:p>
    <w:p w14:paraId="6118FC1E" w14:textId="77777777" w:rsidR="003A5C66" w:rsidRDefault="00F06749">
      <w:pPr>
        <w:pStyle w:val="a5"/>
        <w:numPr>
          <w:ilvl w:val="0"/>
          <w:numId w:val="28"/>
        </w:numPr>
        <w:tabs>
          <w:tab w:val="left" w:pos="1283"/>
        </w:tabs>
        <w:spacing w:line="360" w:lineRule="auto"/>
        <w:ind w:right="274" w:firstLine="706"/>
        <w:jc w:val="both"/>
        <w:rPr>
          <w:sz w:val="28"/>
        </w:rPr>
      </w:pPr>
      <w:r>
        <w:rPr>
          <w:sz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</w:t>
      </w:r>
      <w:r>
        <w:rPr>
          <w:spacing w:val="-2"/>
          <w:sz w:val="28"/>
        </w:rPr>
        <w:t>знаний);</w:t>
      </w:r>
    </w:p>
    <w:p w14:paraId="168D0688" w14:textId="77777777" w:rsidR="003A5C66" w:rsidRDefault="00F06749">
      <w:pPr>
        <w:pStyle w:val="a5"/>
        <w:numPr>
          <w:ilvl w:val="0"/>
          <w:numId w:val="28"/>
        </w:numPr>
        <w:tabs>
          <w:tab w:val="left" w:pos="1269"/>
        </w:tabs>
        <w:spacing w:before="1" w:line="362" w:lineRule="auto"/>
        <w:ind w:right="277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 к</w:t>
      </w:r>
      <w:r>
        <w:rPr>
          <w:spacing w:val="-2"/>
          <w:sz w:val="28"/>
        </w:rPr>
        <w:t xml:space="preserve"> </w:t>
      </w:r>
      <w:r>
        <w:rPr>
          <w:sz w:val="28"/>
        </w:rPr>
        <w:t>этим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 (то есть в развитии их социально значимых отношений);</w:t>
      </w:r>
    </w:p>
    <w:p w14:paraId="3B405E02" w14:textId="77777777" w:rsidR="003A5C66" w:rsidRDefault="00F06749">
      <w:pPr>
        <w:pStyle w:val="a5"/>
        <w:numPr>
          <w:ilvl w:val="0"/>
          <w:numId w:val="28"/>
        </w:numPr>
        <w:tabs>
          <w:tab w:val="left" w:pos="1427"/>
        </w:tabs>
        <w:spacing w:line="360" w:lineRule="auto"/>
        <w:ind w:right="277" w:firstLine="706"/>
        <w:jc w:val="both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</w:t>
      </w:r>
      <w:r>
        <w:rPr>
          <w:sz w:val="28"/>
        </w:rPr>
        <w:t>нии ими опыта осуществления социально значимых дел).</w:t>
      </w:r>
    </w:p>
    <w:p w14:paraId="2F633AF5" w14:textId="77777777" w:rsidR="003A5C66" w:rsidRDefault="00F06749">
      <w:pPr>
        <w:pStyle w:val="a3"/>
        <w:spacing w:line="360" w:lineRule="auto"/>
        <w:ind w:right="278" w:firstLine="706"/>
      </w:pPr>
      <w: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14:paraId="0CD9A6BE" w14:textId="77777777" w:rsidR="003A5C66" w:rsidRDefault="00F06749">
      <w:pPr>
        <w:pStyle w:val="a3"/>
        <w:spacing w:line="360" w:lineRule="auto"/>
        <w:ind w:right="269" w:firstLine="706"/>
        <w:jc w:val="right"/>
      </w:pPr>
      <w:r>
        <w:t>В связи с этим важно сочетание</w:t>
      </w:r>
      <w:r>
        <w:rPr>
          <w:spacing w:val="34"/>
        </w:rPr>
        <w:t xml:space="preserve"> </w:t>
      </w:r>
      <w:r>
        <w:t>усилий педагога по развитию личности</w:t>
      </w:r>
      <w:r>
        <w:rPr>
          <w:spacing w:val="40"/>
        </w:rPr>
        <w:t xml:space="preserve"> </w:t>
      </w:r>
      <w:r>
        <w:t>ребенка и усилий самого ребенка по своему саморазвитию. Их сотрудничество, партнерские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важным</w:t>
      </w:r>
      <w:r>
        <w:rPr>
          <w:spacing w:val="-2"/>
        </w:rPr>
        <w:t xml:space="preserve"> </w:t>
      </w:r>
      <w:r>
        <w:t>фактором</w:t>
      </w:r>
      <w:r>
        <w:rPr>
          <w:spacing w:val="-2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цели.</w:t>
      </w:r>
    </w:p>
    <w:p w14:paraId="14DE836B" w14:textId="77777777" w:rsidR="003A5C66" w:rsidRDefault="00F06749">
      <w:pPr>
        <w:pStyle w:val="a3"/>
        <w:spacing w:line="362" w:lineRule="auto"/>
        <w:ind w:right="269" w:firstLine="706"/>
        <w:rPr>
          <w:b/>
        </w:rPr>
      </w:pPr>
      <w:r>
        <w:t>Достижению поставленной цели воспитания школьников способствовало решен</w:t>
      </w:r>
      <w:r>
        <w:t xml:space="preserve">ие следующих </w:t>
      </w:r>
      <w:r>
        <w:rPr>
          <w:b/>
          <w:u w:val="single"/>
        </w:rPr>
        <w:t>основных задач:</w:t>
      </w:r>
      <w:r>
        <w:rPr>
          <w:b/>
          <w:spacing w:val="40"/>
          <w:u w:val="single"/>
        </w:rPr>
        <w:t xml:space="preserve"> </w:t>
      </w:r>
    </w:p>
    <w:p w14:paraId="376462C8" w14:textId="77777777" w:rsidR="003A5C66" w:rsidRDefault="00F06749">
      <w:pPr>
        <w:pStyle w:val="a5"/>
        <w:numPr>
          <w:ilvl w:val="0"/>
          <w:numId w:val="29"/>
        </w:numPr>
        <w:tabs>
          <w:tab w:val="left" w:pos="1278"/>
        </w:tabs>
        <w:spacing w:line="319" w:lineRule="exact"/>
        <w:ind w:left="1278" w:hanging="315"/>
        <w:jc w:val="left"/>
        <w:rPr>
          <w:sz w:val="28"/>
        </w:rPr>
      </w:pPr>
      <w:r>
        <w:rPr>
          <w:sz w:val="28"/>
        </w:rPr>
        <w:t>реализовывать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ключевых</w:t>
      </w:r>
    </w:p>
    <w:p w14:paraId="212E745D" w14:textId="77777777" w:rsidR="003A5C66" w:rsidRDefault="003A5C66">
      <w:pPr>
        <w:spacing w:line="319" w:lineRule="exact"/>
        <w:rPr>
          <w:sz w:val="28"/>
        </w:rPr>
        <w:sectPr w:rsidR="003A5C66">
          <w:pgSz w:w="11910" w:h="16840"/>
          <w:pgMar w:top="1320" w:right="720" w:bottom="280" w:left="1020" w:header="720" w:footer="720" w:gutter="0"/>
          <w:cols w:space="720"/>
        </w:sectPr>
      </w:pPr>
    </w:p>
    <w:p w14:paraId="0E32E83C" w14:textId="77777777" w:rsidR="003A5C66" w:rsidRDefault="00F06749">
      <w:pPr>
        <w:pStyle w:val="a3"/>
        <w:spacing w:before="71" w:line="362" w:lineRule="auto"/>
        <w:ind w:right="279" w:firstLine="0"/>
      </w:pPr>
      <w:r>
        <w:lastRenderedPageBreak/>
        <w:t>дел, поддерживать традиции их коллективного планирования, организации, проведения и анализа в школьном сообществе;</w:t>
      </w:r>
    </w:p>
    <w:p w14:paraId="5203EE1C" w14:textId="77777777" w:rsidR="003A5C66" w:rsidRDefault="00F06749">
      <w:pPr>
        <w:pStyle w:val="a5"/>
        <w:numPr>
          <w:ilvl w:val="0"/>
          <w:numId w:val="29"/>
        </w:numPr>
        <w:tabs>
          <w:tab w:val="left" w:pos="1451"/>
        </w:tabs>
        <w:spacing w:line="360" w:lineRule="auto"/>
        <w:ind w:left="257" w:right="274" w:firstLine="706"/>
        <w:jc w:val="both"/>
        <w:rPr>
          <w:sz w:val="28"/>
        </w:rPr>
      </w:pPr>
      <w:r>
        <w:rPr>
          <w:sz w:val="28"/>
        </w:rPr>
        <w:t xml:space="preserve">реализовывать потенциал классного </w:t>
      </w:r>
      <w:r>
        <w:rPr>
          <w:sz w:val="28"/>
        </w:rPr>
        <w:t xml:space="preserve">руководства в воспитании школьников, поддерживать активное участие классных сообществ в жизни </w:t>
      </w:r>
      <w:r>
        <w:rPr>
          <w:spacing w:val="-2"/>
          <w:sz w:val="28"/>
        </w:rPr>
        <w:t>школы;</w:t>
      </w:r>
    </w:p>
    <w:p w14:paraId="7BD2775E" w14:textId="77777777" w:rsidR="003A5C66" w:rsidRDefault="00F06749">
      <w:pPr>
        <w:pStyle w:val="a5"/>
        <w:numPr>
          <w:ilvl w:val="0"/>
          <w:numId w:val="29"/>
        </w:numPr>
        <w:tabs>
          <w:tab w:val="left" w:pos="1475"/>
        </w:tabs>
        <w:spacing w:line="362" w:lineRule="auto"/>
        <w:ind w:left="257" w:right="277" w:firstLine="706"/>
        <w:jc w:val="both"/>
        <w:rPr>
          <w:sz w:val="28"/>
        </w:rPr>
      </w:pPr>
      <w:r>
        <w:rPr>
          <w:sz w:val="28"/>
        </w:rPr>
        <w:t xml:space="preserve">вовлекать школьников в кружки, работающие по школьным программам внеурочной деятельности, реализовывать их воспитательные </w:t>
      </w:r>
      <w:r>
        <w:rPr>
          <w:spacing w:val="-2"/>
          <w:sz w:val="28"/>
        </w:rPr>
        <w:t>возможности;</w:t>
      </w:r>
    </w:p>
    <w:p w14:paraId="543A5120" w14:textId="77777777" w:rsidR="003A5C66" w:rsidRDefault="00F06749">
      <w:pPr>
        <w:pStyle w:val="a5"/>
        <w:numPr>
          <w:ilvl w:val="0"/>
          <w:numId w:val="29"/>
        </w:numPr>
        <w:tabs>
          <w:tab w:val="left" w:pos="1446"/>
        </w:tabs>
        <w:spacing w:line="362" w:lineRule="auto"/>
        <w:ind w:left="257" w:right="278" w:firstLine="778"/>
        <w:jc w:val="both"/>
        <w:rPr>
          <w:sz w:val="28"/>
        </w:rPr>
      </w:pPr>
      <w:r>
        <w:rPr>
          <w:sz w:val="28"/>
        </w:rPr>
        <w:t>использовать в воспи</w:t>
      </w:r>
      <w:r>
        <w:rPr>
          <w:sz w:val="28"/>
        </w:rPr>
        <w:t xml:space="preserve">тании детей возможности школьного урока, поддерживать использование на уроках интерактивных форм занятий с </w:t>
      </w:r>
      <w:r>
        <w:rPr>
          <w:spacing w:val="-2"/>
          <w:sz w:val="28"/>
        </w:rPr>
        <w:t>учащимися;</w:t>
      </w:r>
    </w:p>
    <w:p w14:paraId="5C471BC1" w14:textId="77777777" w:rsidR="003A5C66" w:rsidRDefault="00F06749">
      <w:pPr>
        <w:pStyle w:val="a5"/>
        <w:numPr>
          <w:ilvl w:val="0"/>
          <w:numId w:val="29"/>
        </w:numPr>
        <w:tabs>
          <w:tab w:val="left" w:pos="1480"/>
        </w:tabs>
        <w:spacing w:line="362" w:lineRule="auto"/>
        <w:ind w:left="257" w:right="271" w:firstLine="778"/>
        <w:jc w:val="both"/>
        <w:rPr>
          <w:sz w:val="28"/>
        </w:rPr>
      </w:pPr>
      <w:r>
        <w:rPr>
          <w:sz w:val="28"/>
        </w:rPr>
        <w:t>организовывать для школьников экскурсии и реализовывать их воспитательный потенциал;</w:t>
      </w:r>
    </w:p>
    <w:p w14:paraId="2F00A0DE" w14:textId="77777777" w:rsidR="003A5C66" w:rsidRDefault="00F06749">
      <w:pPr>
        <w:pStyle w:val="a5"/>
        <w:numPr>
          <w:ilvl w:val="0"/>
          <w:numId w:val="29"/>
        </w:numPr>
        <w:tabs>
          <w:tab w:val="left" w:pos="1264"/>
        </w:tabs>
        <w:spacing w:line="315" w:lineRule="exact"/>
        <w:ind w:left="1264" w:hanging="301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школьниками;</w:t>
      </w:r>
    </w:p>
    <w:p w14:paraId="462831C0" w14:textId="77777777" w:rsidR="003A5C66" w:rsidRDefault="00F06749">
      <w:pPr>
        <w:pStyle w:val="a5"/>
        <w:numPr>
          <w:ilvl w:val="0"/>
          <w:numId w:val="29"/>
        </w:numPr>
        <w:tabs>
          <w:tab w:val="left" w:pos="1326"/>
        </w:tabs>
        <w:spacing w:before="139" w:line="362" w:lineRule="auto"/>
        <w:ind w:left="257" w:right="274" w:firstLine="706"/>
        <w:jc w:val="both"/>
        <w:rPr>
          <w:sz w:val="28"/>
        </w:rPr>
      </w:pPr>
      <w:r>
        <w:rPr>
          <w:sz w:val="28"/>
        </w:rPr>
        <w:t>развивать предметно-эстетическую среду школы и реализовывать ее воспитательные возможности;</w:t>
      </w:r>
    </w:p>
    <w:p w14:paraId="0F096912" w14:textId="77777777" w:rsidR="003A5C66" w:rsidRDefault="00F06749">
      <w:pPr>
        <w:pStyle w:val="a5"/>
        <w:numPr>
          <w:ilvl w:val="0"/>
          <w:numId w:val="29"/>
        </w:numPr>
        <w:tabs>
          <w:tab w:val="left" w:pos="1389"/>
        </w:tabs>
        <w:spacing w:line="362" w:lineRule="auto"/>
        <w:ind w:left="257" w:right="259" w:firstLine="706"/>
        <w:jc w:val="both"/>
        <w:rPr>
          <w:sz w:val="28"/>
        </w:rPr>
      </w:pPr>
      <w:r>
        <w:rPr>
          <w:sz w:val="28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</w:t>
      </w:r>
      <w:r>
        <w:rPr>
          <w:sz w:val="28"/>
        </w:rPr>
        <w:t>детей.</w:t>
      </w:r>
    </w:p>
    <w:p w14:paraId="7710949A" w14:textId="77777777" w:rsidR="003A5C66" w:rsidRDefault="00F06749">
      <w:pPr>
        <w:pStyle w:val="a3"/>
        <w:spacing w:line="360" w:lineRule="auto"/>
        <w:ind w:right="274" w:firstLine="706"/>
      </w:pPr>
      <w:r>
        <w:t xml:space="preserve">Планомерная реализация поставленных задач позволила организовать в школе интересную и событийно насыщенную жизнь детей и педагогов, что стало эффективным способом профилактики антисоциального поведения </w:t>
      </w:r>
      <w:r>
        <w:rPr>
          <w:spacing w:val="-2"/>
        </w:rPr>
        <w:t>школьников.</w:t>
      </w:r>
    </w:p>
    <w:p w14:paraId="5221D992" w14:textId="77777777" w:rsidR="003A5C66" w:rsidRDefault="00F06749">
      <w:pPr>
        <w:pStyle w:val="a3"/>
        <w:spacing w:line="360" w:lineRule="auto"/>
        <w:ind w:right="270" w:firstLine="706"/>
      </w:pPr>
      <w:r>
        <w:t>Для решения указанных задач при сос</w:t>
      </w:r>
      <w:r>
        <w:t>тавлении плана воспитательной работы школы на 2024- 2025 учебный год учитывались</w:t>
      </w:r>
      <w:r>
        <w:rPr>
          <w:spacing w:val="-1"/>
        </w:rPr>
        <w:t xml:space="preserve"> </w:t>
      </w:r>
      <w:r>
        <w:t>возрастные, физические и</w:t>
      </w:r>
      <w:r>
        <w:rPr>
          <w:spacing w:val="-5"/>
        </w:rPr>
        <w:t xml:space="preserve"> </w:t>
      </w:r>
      <w:r>
        <w:t>интеллектуальные</w:t>
      </w:r>
      <w:r>
        <w:rPr>
          <w:spacing w:val="-4"/>
        </w:rPr>
        <w:t xml:space="preserve"> </w:t>
      </w:r>
      <w:r>
        <w:t>возможности учащихся,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интересы,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нормативные акты СанПин.</w:t>
      </w:r>
    </w:p>
    <w:p w14:paraId="77A4992B" w14:textId="77777777" w:rsidR="003A5C66" w:rsidRDefault="00F06749">
      <w:pPr>
        <w:pStyle w:val="a3"/>
        <w:spacing w:line="360" w:lineRule="auto"/>
        <w:ind w:right="269" w:firstLine="706"/>
      </w:pPr>
      <w:r>
        <w:t xml:space="preserve">Вся воспитательная деятельность школы имеет </w:t>
      </w:r>
      <w:r>
        <w:rPr>
          <w:b/>
          <w:u w:val="single"/>
        </w:rPr>
        <w:t>модульную структуру</w:t>
      </w:r>
      <w:r>
        <w:t xml:space="preserve">. </w:t>
      </w:r>
      <w:r>
        <w:t>Каждый модуль ориентирован на достижение конкретных воспитательных задач. В центре такого модуля собраны воспитательные события, позволяющие</w:t>
      </w:r>
    </w:p>
    <w:p w14:paraId="0094EC61" w14:textId="77777777" w:rsidR="003A5C66" w:rsidRDefault="003A5C66">
      <w:pPr>
        <w:spacing w:line="360" w:lineRule="auto"/>
        <w:sectPr w:rsidR="003A5C66">
          <w:pgSz w:w="11910" w:h="16840"/>
          <w:pgMar w:top="1320" w:right="720" w:bottom="280" w:left="1020" w:header="720" w:footer="720" w:gutter="0"/>
          <w:cols w:space="720"/>
        </w:sectPr>
      </w:pPr>
    </w:p>
    <w:p w14:paraId="6C3CEC20" w14:textId="77777777" w:rsidR="003A5C66" w:rsidRDefault="00F06749">
      <w:pPr>
        <w:pStyle w:val="a3"/>
        <w:spacing w:before="71" w:line="362" w:lineRule="auto"/>
        <w:ind w:right="274" w:firstLine="0"/>
      </w:pPr>
      <w:r>
        <w:lastRenderedPageBreak/>
        <w:t>планомерно</w:t>
      </w:r>
      <w:r>
        <w:rPr>
          <w:spacing w:val="-14"/>
        </w:rPr>
        <w:t xml:space="preserve"> </w:t>
      </w:r>
      <w:r>
        <w:t>переходя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другому,</w:t>
      </w:r>
      <w:r>
        <w:rPr>
          <w:spacing w:val="-12"/>
        </w:rPr>
        <w:t xml:space="preserve"> </w:t>
      </w:r>
      <w:r>
        <w:t>задать</w:t>
      </w:r>
      <w:r>
        <w:rPr>
          <w:spacing w:val="-15"/>
        </w:rPr>
        <w:t xml:space="preserve"> </w:t>
      </w:r>
      <w:r>
        <w:t>четкий</w:t>
      </w:r>
      <w:r>
        <w:rPr>
          <w:spacing w:val="-14"/>
        </w:rPr>
        <w:t xml:space="preserve"> </w:t>
      </w:r>
      <w:r>
        <w:t>ритм</w:t>
      </w:r>
      <w:r>
        <w:rPr>
          <w:spacing w:val="-13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школьного коллектива, избежать стих</w:t>
      </w:r>
      <w:r>
        <w:t xml:space="preserve">ийности, оказывать действенную помощь классному </w:t>
      </w:r>
      <w:r>
        <w:rPr>
          <w:spacing w:val="-2"/>
        </w:rPr>
        <w:t>руководителю.</w:t>
      </w:r>
    </w:p>
    <w:p w14:paraId="783B6BE1" w14:textId="77777777" w:rsidR="003A5C66" w:rsidRDefault="00F06749">
      <w:pPr>
        <w:pStyle w:val="a3"/>
        <w:spacing w:line="312" w:lineRule="exact"/>
        <w:ind w:left="3935" w:firstLine="0"/>
        <w:jc w:val="left"/>
      </w:pPr>
      <w:r>
        <w:rPr>
          <w:u w:val="single"/>
        </w:rPr>
        <w:t>Воспитательные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модули:</w:t>
      </w:r>
    </w:p>
    <w:p w14:paraId="1AA67D78" w14:textId="77777777" w:rsidR="003A5C66" w:rsidRDefault="00F06749">
      <w:pPr>
        <w:pStyle w:val="a5"/>
        <w:numPr>
          <w:ilvl w:val="0"/>
          <w:numId w:val="30"/>
        </w:numPr>
        <w:tabs>
          <w:tab w:val="left" w:pos="1322"/>
        </w:tabs>
        <w:spacing w:line="366" w:lineRule="exact"/>
        <w:ind w:left="1322" w:hanging="359"/>
        <w:rPr>
          <w:sz w:val="32"/>
        </w:rPr>
      </w:pPr>
      <w:r>
        <w:rPr>
          <w:spacing w:val="-5"/>
          <w:sz w:val="28"/>
        </w:rPr>
        <w:t xml:space="preserve">Урочная </w:t>
      </w:r>
      <w:r>
        <w:rPr>
          <w:spacing w:val="-2"/>
          <w:sz w:val="28"/>
        </w:rPr>
        <w:t>деятельность;</w:t>
      </w:r>
    </w:p>
    <w:p w14:paraId="00281946" w14:textId="77777777" w:rsidR="003A5C66" w:rsidRDefault="00F06749">
      <w:pPr>
        <w:pStyle w:val="a5"/>
        <w:numPr>
          <w:ilvl w:val="0"/>
          <w:numId w:val="30"/>
        </w:numPr>
        <w:tabs>
          <w:tab w:val="left" w:pos="1322"/>
        </w:tabs>
        <w:spacing w:before="159"/>
        <w:ind w:left="1322" w:hanging="359"/>
        <w:rPr>
          <w:sz w:val="28"/>
        </w:rPr>
      </w:pPr>
      <w:r>
        <w:rPr>
          <w:spacing w:val="-2"/>
          <w:sz w:val="28"/>
        </w:rPr>
        <w:t>Внеурочная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1D5E3A25" w14:textId="77777777" w:rsidR="003A5C66" w:rsidRDefault="00F06749">
      <w:pPr>
        <w:pStyle w:val="a5"/>
        <w:numPr>
          <w:ilvl w:val="0"/>
          <w:numId w:val="30"/>
        </w:numPr>
        <w:tabs>
          <w:tab w:val="left" w:pos="1322"/>
        </w:tabs>
        <w:spacing w:before="158"/>
        <w:ind w:left="1322" w:hanging="359"/>
        <w:rPr>
          <w:sz w:val="28"/>
        </w:rPr>
      </w:pPr>
      <w:r>
        <w:rPr>
          <w:sz w:val="28"/>
        </w:rPr>
        <w:t>Классное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руководство;</w:t>
      </w:r>
    </w:p>
    <w:p w14:paraId="42E95B42" w14:textId="77777777" w:rsidR="003A5C66" w:rsidRDefault="00F06749">
      <w:pPr>
        <w:pStyle w:val="a5"/>
        <w:numPr>
          <w:ilvl w:val="0"/>
          <w:numId w:val="30"/>
        </w:numPr>
        <w:tabs>
          <w:tab w:val="left" w:pos="1322"/>
        </w:tabs>
        <w:spacing w:before="163"/>
        <w:ind w:left="1322" w:hanging="359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школьные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дела;</w:t>
      </w:r>
    </w:p>
    <w:p w14:paraId="0D5ED596" w14:textId="77777777" w:rsidR="003A5C66" w:rsidRDefault="00F06749">
      <w:pPr>
        <w:pStyle w:val="a5"/>
        <w:numPr>
          <w:ilvl w:val="0"/>
          <w:numId w:val="30"/>
        </w:numPr>
        <w:tabs>
          <w:tab w:val="left" w:pos="1322"/>
        </w:tabs>
        <w:spacing w:before="163"/>
        <w:ind w:left="1322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среды;</w:t>
      </w:r>
    </w:p>
    <w:p w14:paraId="0A349078" w14:textId="77777777" w:rsidR="003A5C66" w:rsidRDefault="00F06749">
      <w:pPr>
        <w:pStyle w:val="a5"/>
        <w:numPr>
          <w:ilvl w:val="0"/>
          <w:numId w:val="30"/>
        </w:numPr>
        <w:tabs>
          <w:tab w:val="left" w:pos="1322"/>
        </w:tabs>
        <w:spacing w:before="158"/>
        <w:ind w:left="1322" w:hanging="359"/>
        <w:rPr>
          <w:sz w:val="28"/>
        </w:rPr>
      </w:pPr>
      <w:r>
        <w:rPr>
          <w:spacing w:val="-2"/>
          <w:sz w:val="28"/>
        </w:rPr>
        <w:t>Внешкольные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14:paraId="1D970F2E" w14:textId="77777777" w:rsidR="003A5C66" w:rsidRDefault="00F06749">
      <w:pPr>
        <w:pStyle w:val="a5"/>
        <w:numPr>
          <w:ilvl w:val="0"/>
          <w:numId w:val="30"/>
        </w:numPr>
        <w:tabs>
          <w:tab w:val="left" w:pos="1322"/>
        </w:tabs>
        <w:spacing w:before="163"/>
        <w:ind w:left="1322" w:hanging="359"/>
        <w:rPr>
          <w:sz w:val="28"/>
        </w:rPr>
      </w:pPr>
      <w:r>
        <w:rPr>
          <w:sz w:val="28"/>
        </w:rPr>
        <w:t>Взаимодействие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14:paraId="472E2B68" w14:textId="77777777" w:rsidR="003A5C66" w:rsidRDefault="00F06749">
      <w:pPr>
        <w:pStyle w:val="a5"/>
        <w:numPr>
          <w:ilvl w:val="0"/>
          <w:numId w:val="30"/>
        </w:numPr>
        <w:tabs>
          <w:tab w:val="left" w:pos="1322"/>
        </w:tabs>
        <w:spacing w:before="158"/>
        <w:ind w:left="1322" w:hanging="359"/>
        <w:rPr>
          <w:sz w:val="28"/>
        </w:rPr>
      </w:pPr>
      <w:r>
        <w:rPr>
          <w:spacing w:val="-2"/>
          <w:sz w:val="28"/>
        </w:rPr>
        <w:t>Самоуправление;</w:t>
      </w:r>
    </w:p>
    <w:p w14:paraId="51440A80" w14:textId="77777777" w:rsidR="003A5C66" w:rsidRDefault="00F06749">
      <w:pPr>
        <w:pStyle w:val="a5"/>
        <w:numPr>
          <w:ilvl w:val="0"/>
          <w:numId w:val="30"/>
        </w:numPr>
        <w:tabs>
          <w:tab w:val="left" w:pos="1322"/>
        </w:tabs>
        <w:spacing w:before="163"/>
        <w:ind w:left="1322" w:hanging="359"/>
        <w:rPr>
          <w:sz w:val="28"/>
        </w:rPr>
      </w:pPr>
      <w:r>
        <w:rPr>
          <w:sz w:val="28"/>
        </w:rPr>
        <w:t>Профилактика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безопасность;</w:t>
      </w:r>
    </w:p>
    <w:p w14:paraId="3A53A28C" w14:textId="77777777" w:rsidR="003A5C66" w:rsidRDefault="00F06749">
      <w:pPr>
        <w:pStyle w:val="a5"/>
        <w:numPr>
          <w:ilvl w:val="0"/>
          <w:numId w:val="30"/>
        </w:numPr>
        <w:tabs>
          <w:tab w:val="left" w:pos="1323"/>
        </w:tabs>
        <w:spacing w:before="163"/>
        <w:ind w:hanging="360"/>
        <w:rPr>
          <w:sz w:val="26"/>
        </w:rPr>
      </w:pPr>
      <w:r>
        <w:rPr>
          <w:sz w:val="28"/>
        </w:rPr>
        <w:t>Социальное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партнерство;</w:t>
      </w:r>
    </w:p>
    <w:p w14:paraId="358FAABA" w14:textId="77777777" w:rsidR="003A5C66" w:rsidRDefault="00F06749">
      <w:pPr>
        <w:pStyle w:val="a5"/>
        <w:numPr>
          <w:ilvl w:val="0"/>
          <w:numId w:val="30"/>
        </w:numPr>
        <w:tabs>
          <w:tab w:val="left" w:pos="1323"/>
        </w:tabs>
        <w:spacing w:before="158"/>
        <w:ind w:hanging="360"/>
        <w:rPr>
          <w:sz w:val="26"/>
        </w:rPr>
      </w:pPr>
      <w:r>
        <w:rPr>
          <w:spacing w:val="-2"/>
          <w:sz w:val="28"/>
        </w:rPr>
        <w:t>Профориентация;</w:t>
      </w:r>
    </w:p>
    <w:p w14:paraId="6395818D" w14:textId="77777777" w:rsidR="003A5C66" w:rsidRDefault="00F06749">
      <w:pPr>
        <w:pStyle w:val="a5"/>
        <w:numPr>
          <w:ilvl w:val="0"/>
          <w:numId w:val="30"/>
        </w:numPr>
        <w:tabs>
          <w:tab w:val="left" w:pos="1323"/>
        </w:tabs>
        <w:spacing w:before="163"/>
        <w:ind w:hanging="360"/>
        <w:jc w:val="both"/>
        <w:rPr>
          <w:sz w:val="26"/>
        </w:rPr>
      </w:pPr>
      <w:r>
        <w:rPr>
          <w:spacing w:val="-2"/>
          <w:sz w:val="28"/>
        </w:rPr>
        <w:t>Дополнительное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«Точка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роста».</w:t>
      </w:r>
    </w:p>
    <w:p w14:paraId="7997F235" w14:textId="77777777" w:rsidR="003A5C66" w:rsidRDefault="00F06749">
      <w:pPr>
        <w:pStyle w:val="a3"/>
        <w:spacing w:before="163" w:line="360" w:lineRule="auto"/>
        <w:ind w:right="265" w:firstLine="706"/>
      </w:pPr>
      <w:r>
        <w:t xml:space="preserve">Работа МО классных руководителей. Тема года МО классных руководителей: «Развитие профессиональной компетенции классного руководителя как условие повышения эффективности воспитательной работы в школе». </w:t>
      </w:r>
      <w:r>
        <w:rPr>
          <w:u w:val="single"/>
        </w:rPr>
        <w:t>Цель:</w:t>
      </w:r>
      <w:r>
        <w:t xml:space="preserve"> Совершенствование форм и методов воспитания через</w:t>
      </w:r>
      <w:r>
        <w:t xml:space="preserve"> повышение педагогического мастерства классных руководителей. </w:t>
      </w:r>
      <w:r>
        <w:rPr>
          <w:u w:val="single"/>
        </w:rPr>
        <w:t>Задачи:</w:t>
      </w:r>
      <w:r>
        <w:t xml:space="preserve"> - организовать информационно-методическую помощь классным руководителям по</w:t>
      </w:r>
      <w:r>
        <w:rPr>
          <w:spacing w:val="-6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знакомить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t>документами и актами и изменениями в них; - создать условия для развития творческой, патриотической, духовно-нравственной, социально-адаптированной личности обучающихся, сохранения и укрепления их здоровья; -изучать, обобщать и использовать на практике пед</w:t>
      </w:r>
      <w:r>
        <w:t xml:space="preserve">агогический опыт классных руководителей, знакомиться с достижениями педагогической науки, внедрять инновационные подходы в воспитании. </w:t>
      </w:r>
      <w:r>
        <w:rPr>
          <w:u w:val="single"/>
        </w:rPr>
        <w:t>Основными направлениями деятельности являются:</w:t>
      </w:r>
      <w:r>
        <w:t xml:space="preserve"> аналитическая и исследовательская деятельность, взаимное посещение меропри</w:t>
      </w:r>
      <w:r>
        <w:t>ятий</w:t>
      </w:r>
      <w:r>
        <w:rPr>
          <w:spacing w:val="60"/>
        </w:rPr>
        <w:t xml:space="preserve"> </w:t>
      </w:r>
      <w:r>
        <w:t>внутри</w:t>
      </w:r>
      <w:r>
        <w:rPr>
          <w:spacing w:val="61"/>
        </w:rPr>
        <w:t xml:space="preserve"> </w:t>
      </w:r>
      <w:r>
        <w:t>методического</w:t>
      </w:r>
      <w:r>
        <w:rPr>
          <w:spacing w:val="61"/>
        </w:rPr>
        <w:t xml:space="preserve"> </w:t>
      </w:r>
      <w:r>
        <w:t>объединения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целью</w:t>
      </w:r>
      <w:r>
        <w:rPr>
          <w:spacing w:val="59"/>
        </w:rPr>
        <w:t xml:space="preserve"> </w:t>
      </w:r>
      <w:r>
        <w:t>обмена</w:t>
      </w:r>
      <w:r>
        <w:rPr>
          <w:spacing w:val="57"/>
        </w:rPr>
        <w:t xml:space="preserve"> </w:t>
      </w:r>
      <w:r>
        <w:t>опытом</w:t>
      </w:r>
      <w:r>
        <w:rPr>
          <w:spacing w:val="62"/>
        </w:rPr>
        <w:t xml:space="preserve"> </w:t>
      </w:r>
      <w:r>
        <w:rPr>
          <w:spacing w:val="-10"/>
        </w:rPr>
        <w:t>и</w:t>
      </w:r>
    </w:p>
    <w:p w14:paraId="5533E259" w14:textId="77777777" w:rsidR="003A5C66" w:rsidRDefault="003A5C66">
      <w:pPr>
        <w:spacing w:line="360" w:lineRule="auto"/>
        <w:sectPr w:rsidR="003A5C66">
          <w:pgSz w:w="11910" w:h="16840"/>
          <w:pgMar w:top="1320" w:right="720" w:bottom="280" w:left="1020" w:header="720" w:footer="720" w:gutter="0"/>
          <w:cols w:space="720"/>
        </w:sectPr>
      </w:pPr>
    </w:p>
    <w:p w14:paraId="427F5D5A" w14:textId="77777777" w:rsidR="003A5C66" w:rsidRDefault="00F06749">
      <w:pPr>
        <w:pStyle w:val="a3"/>
        <w:spacing w:before="71" w:line="360" w:lineRule="auto"/>
        <w:ind w:right="263" w:firstLine="0"/>
      </w:pPr>
      <w:r>
        <w:lastRenderedPageBreak/>
        <w:t>совершенствования методики, проведение открытых классных часов и внеклассных мероприятий, рассмотрение вопросов организации и участия классных коллективов в мероприятиях, анализ ре</w:t>
      </w:r>
      <w:r>
        <w:t>зультатов уровня воспитанности классных коллективов и в целом школьного коллектива, подготовка и обсуждение докладов по вопросам методики организации работы классного</w:t>
      </w:r>
      <w:r>
        <w:rPr>
          <w:spacing w:val="-2"/>
        </w:rPr>
        <w:t xml:space="preserve"> </w:t>
      </w:r>
      <w:r>
        <w:t>руководителя. Основными</w:t>
      </w:r>
      <w:r>
        <w:rPr>
          <w:spacing w:val="-2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являются:</w:t>
      </w:r>
      <w:r>
        <w:rPr>
          <w:spacing w:val="-6"/>
        </w:rPr>
        <w:t xml:space="preserve"> </w:t>
      </w:r>
      <w:r>
        <w:t>инструктивно- методические совещания, из</w:t>
      </w:r>
      <w:r>
        <w:t>учение руководящих документов и передового педагогического опыта, семинары-практикумы; творческие отчеты классных руководителей; открытые классные часы и мероприятия; лекции, сообщения, доклады; конкурсы профессионального мастерства.</w:t>
      </w:r>
    </w:p>
    <w:p w14:paraId="2B2D2A8D" w14:textId="77777777" w:rsidR="003A5C66" w:rsidRDefault="00F06749">
      <w:pPr>
        <w:pStyle w:val="1"/>
        <w:spacing w:before="10"/>
        <w:ind w:left="1510"/>
      </w:pPr>
      <w:r>
        <w:t>За</w:t>
      </w:r>
      <w:r>
        <w:rPr>
          <w:spacing w:val="-9"/>
        </w:rPr>
        <w:t xml:space="preserve"> </w:t>
      </w:r>
      <w:r>
        <w:t>2023-</w:t>
      </w:r>
      <w:r>
        <w:rPr>
          <w:spacing w:val="-10"/>
        </w:rPr>
        <w:t xml:space="preserve"> </w:t>
      </w:r>
      <w:r>
        <w:t>2024</w:t>
      </w:r>
      <w:r>
        <w:rPr>
          <w:spacing w:val="-8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проведены</w:t>
      </w:r>
      <w:r>
        <w:rPr>
          <w:spacing w:val="-10"/>
        </w:rPr>
        <w:t xml:space="preserve"> </w:t>
      </w:r>
      <w:r>
        <w:t>ряд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14:paraId="7EC6296D" w14:textId="77777777" w:rsidR="003A5C66" w:rsidRDefault="00F06749">
      <w:pPr>
        <w:pStyle w:val="a5"/>
        <w:numPr>
          <w:ilvl w:val="0"/>
          <w:numId w:val="31"/>
        </w:numPr>
        <w:tabs>
          <w:tab w:val="left" w:pos="1254"/>
        </w:tabs>
        <w:spacing w:before="153" w:line="362" w:lineRule="auto"/>
        <w:ind w:right="279" w:firstLine="706"/>
        <w:rPr>
          <w:sz w:val="28"/>
        </w:rPr>
      </w:pPr>
      <w:r>
        <w:rPr>
          <w:sz w:val="28"/>
        </w:rPr>
        <w:t>Начало</w:t>
      </w:r>
      <w:r>
        <w:rPr>
          <w:spacing w:val="-7"/>
          <w:sz w:val="28"/>
        </w:rPr>
        <w:t xml:space="preserve"> </w:t>
      </w:r>
      <w:r>
        <w:rPr>
          <w:sz w:val="28"/>
        </w:rPr>
        <w:t>нашим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мероприятиям</w:t>
      </w:r>
      <w:r>
        <w:rPr>
          <w:spacing w:val="-6"/>
          <w:sz w:val="28"/>
        </w:rPr>
        <w:t xml:space="preserve"> </w:t>
      </w:r>
      <w:r>
        <w:rPr>
          <w:sz w:val="28"/>
        </w:rPr>
        <w:t>конечно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открыла</w:t>
      </w:r>
      <w:r>
        <w:rPr>
          <w:spacing w:val="-6"/>
          <w:sz w:val="28"/>
        </w:rPr>
        <w:t xml:space="preserve"> </w:t>
      </w:r>
      <w:r>
        <w:rPr>
          <w:sz w:val="28"/>
        </w:rPr>
        <w:t>торжественная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линейка, посвященная «Дню знаний 1 сентября»</w:t>
      </w:r>
    </w:p>
    <w:p w14:paraId="1330425F" w14:textId="77777777" w:rsidR="003A5C66" w:rsidRDefault="00F06749">
      <w:pPr>
        <w:pStyle w:val="a5"/>
        <w:numPr>
          <w:ilvl w:val="0"/>
          <w:numId w:val="31"/>
        </w:numPr>
        <w:tabs>
          <w:tab w:val="left" w:pos="1249"/>
        </w:tabs>
        <w:spacing w:line="362" w:lineRule="auto"/>
        <w:ind w:right="278" w:firstLine="706"/>
        <w:rPr>
          <w:sz w:val="28"/>
        </w:rPr>
      </w:pPr>
      <w:r>
        <w:rPr>
          <w:sz w:val="28"/>
        </w:rPr>
        <w:t>Урок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классов, провела Олет А.А.</w:t>
      </w:r>
    </w:p>
    <w:p w14:paraId="3D6EEF15" w14:textId="77777777" w:rsidR="003A5C66" w:rsidRDefault="00F06749">
      <w:pPr>
        <w:pStyle w:val="a5"/>
        <w:numPr>
          <w:ilvl w:val="0"/>
          <w:numId w:val="31"/>
        </w:numPr>
        <w:tabs>
          <w:tab w:val="left" w:pos="1321"/>
        </w:tabs>
        <w:spacing w:line="319" w:lineRule="exact"/>
        <w:ind w:left="1321" w:hanging="358"/>
        <w:rPr>
          <w:sz w:val="28"/>
        </w:rPr>
      </w:pPr>
      <w:r>
        <w:rPr>
          <w:sz w:val="28"/>
        </w:rPr>
        <w:t>День</w:t>
      </w:r>
      <w:r>
        <w:rPr>
          <w:spacing w:val="70"/>
          <w:sz w:val="28"/>
        </w:rPr>
        <w:t xml:space="preserve"> </w:t>
      </w:r>
      <w:r>
        <w:rPr>
          <w:sz w:val="28"/>
        </w:rPr>
        <w:t>солидарности</w:t>
      </w:r>
      <w:r>
        <w:rPr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73"/>
          <w:sz w:val="28"/>
        </w:rPr>
        <w:t xml:space="preserve"> </w:t>
      </w:r>
      <w:r>
        <w:rPr>
          <w:sz w:val="28"/>
        </w:rPr>
        <w:t>с</w:t>
      </w:r>
      <w:r>
        <w:rPr>
          <w:spacing w:val="74"/>
          <w:sz w:val="28"/>
        </w:rPr>
        <w:t xml:space="preserve"> </w:t>
      </w:r>
      <w:r>
        <w:rPr>
          <w:sz w:val="28"/>
        </w:rPr>
        <w:t>терроризмом</w:t>
      </w:r>
      <w:r>
        <w:rPr>
          <w:spacing w:val="73"/>
          <w:sz w:val="28"/>
        </w:rPr>
        <w:t xml:space="preserve"> </w:t>
      </w:r>
      <w:r>
        <w:rPr>
          <w:sz w:val="28"/>
        </w:rPr>
        <w:t>была</w:t>
      </w:r>
      <w:r>
        <w:rPr>
          <w:spacing w:val="73"/>
          <w:sz w:val="28"/>
        </w:rPr>
        <w:t xml:space="preserve"> </w:t>
      </w:r>
      <w:r>
        <w:rPr>
          <w:sz w:val="28"/>
        </w:rPr>
        <w:t>проведена</w:t>
      </w:r>
      <w:r>
        <w:rPr>
          <w:spacing w:val="74"/>
          <w:sz w:val="28"/>
        </w:rPr>
        <w:t xml:space="preserve"> </w:t>
      </w:r>
      <w:r>
        <w:rPr>
          <w:spacing w:val="-2"/>
          <w:sz w:val="28"/>
        </w:rPr>
        <w:t>акция</w:t>
      </w:r>
    </w:p>
    <w:p w14:paraId="63D6D7C9" w14:textId="77777777" w:rsidR="003A5C66" w:rsidRDefault="00F06749">
      <w:pPr>
        <w:pStyle w:val="a3"/>
        <w:spacing w:before="152"/>
        <w:ind w:firstLine="0"/>
        <w:jc w:val="left"/>
      </w:pPr>
      <w:r>
        <w:rPr>
          <w:spacing w:val="-5"/>
        </w:rPr>
        <w:t>«Голубь</w:t>
      </w:r>
      <w:r>
        <w:rPr>
          <w:spacing w:val="-8"/>
        </w:rPr>
        <w:t xml:space="preserve"> </w:t>
      </w:r>
      <w:r>
        <w:rPr>
          <w:spacing w:val="-2"/>
        </w:rPr>
        <w:t>мира»</w:t>
      </w:r>
    </w:p>
    <w:p w14:paraId="44212E15" w14:textId="77777777" w:rsidR="003A5C66" w:rsidRDefault="00F06749">
      <w:pPr>
        <w:pStyle w:val="a5"/>
        <w:numPr>
          <w:ilvl w:val="0"/>
          <w:numId w:val="31"/>
        </w:numPr>
        <w:tabs>
          <w:tab w:val="left" w:pos="1283"/>
        </w:tabs>
        <w:spacing w:before="162" w:line="362" w:lineRule="auto"/>
        <w:ind w:right="278" w:firstLine="706"/>
        <w:jc w:val="both"/>
        <w:rPr>
          <w:sz w:val="28"/>
        </w:rPr>
      </w:pPr>
      <w:r>
        <w:rPr>
          <w:sz w:val="28"/>
        </w:rPr>
        <w:t>18.09.23 прошел день здоровья, в котором приняли участие учащиеся школы и педагоги.</w:t>
      </w:r>
    </w:p>
    <w:p w14:paraId="47F1C354" w14:textId="77777777" w:rsidR="003A5C66" w:rsidRDefault="00F06749">
      <w:pPr>
        <w:pStyle w:val="a5"/>
        <w:numPr>
          <w:ilvl w:val="0"/>
          <w:numId w:val="31"/>
        </w:numPr>
        <w:tabs>
          <w:tab w:val="left" w:pos="1264"/>
        </w:tabs>
        <w:spacing w:line="362" w:lineRule="auto"/>
        <w:ind w:right="270" w:firstLine="706"/>
        <w:jc w:val="both"/>
        <w:rPr>
          <w:sz w:val="28"/>
        </w:rPr>
      </w:pPr>
      <w:r>
        <w:rPr>
          <w:sz w:val="28"/>
        </w:rPr>
        <w:t>Уроки профориентации Проектории состоялись 17-22 сентября для уч- ся 7-11 кл.</w:t>
      </w:r>
    </w:p>
    <w:p w14:paraId="20DF5658" w14:textId="77777777" w:rsidR="003A5C66" w:rsidRDefault="00F06749">
      <w:pPr>
        <w:pStyle w:val="a5"/>
        <w:numPr>
          <w:ilvl w:val="0"/>
          <w:numId w:val="31"/>
        </w:numPr>
        <w:tabs>
          <w:tab w:val="left" w:pos="1355"/>
        </w:tabs>
        <w:spacing w:line="360" w:lineRule="auto"/>
        <w:ind w:right="267" w:firstLine="706"/>
        <w:jc w:val="both"/>
        <w:rPr>
          <w:sz w:val="28"/>
        </w:rPr>
      </w:pPr>
      <w:r>
        <w:rPr>
          <w:sz w:val="28"/>
        </w:rPr>
        <w:t xml:space="preserve">Международный день пожилых людей </w:t>
      </w:r>
      <w:r>
        <w:rPr>
          <w:sz w:val="28"/>
        </w:rPr>
        <w:t>обучающиеся 6-11 классов поздравили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провели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-5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был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подготовлен видеоролик с поздравлениями, были проведены классные часы, «Правила поведения в школе», «Вредные привычки», инструктажи безопасности и др.</w:t>
      </w:r>
    </w:p>
    <w:p w14:paraId="330025DE" w14:textId="77777777" w:rsidR="003A5C66" w:rsidRDefault="00F06749">
      <w:pPr>
        <w:pStyle w:val="a5"/>
        <w:numPr>
          <w:ilvl w:val="0"/>
          <w:numId w:val="31"/>
        </w:numPr>
        <w:tabs>
          <w:tab w:val="left" w:pos="1408"/>
        </w:tabs>
        <w:spacing w:line="357" w:lineRule="auto"/>
        <w:ind w:right="276" w:firstLine="706"/>
        <w:jc w:val="both"/>
        <w:rPr>
          <w:sz w:val="28"/>
        </w:rPr>
      </w:pPr>
      <w:r>
        <w:rPr>
          <w:sz w:val="28"/>
        </w:rPr>
        <w:t xml:space="preserve">Мероприятия месячника правового воспитания и профилактики </w:t>
      </w:r>
      <w:r>
        <w:rPr>
          <w:spacing w:val="-2"/>
          <w:sz w:val="28"/>
        </w:rPr>
        <w:t>правонарушений.</w:t>
      </w:r>
    </w:p>
    <w:p w14:paraId="27B97C75" w14:textId="77777777" w:rsidR="003A5C66" w:rsidRDefault="00F06749">
      <w:pPr>
        <w:pStyle w:val="a5"/>
        <w:numPr>
          <w:ilvl w:val="0"/>
          <w:numId w:val="31"/>
        </w:numPr>
        <w:tabs>
          <w:tab w:val="left" w:pos="1245"/>
        </w:tabs>
        <w:ind w:left="1245" w:hanging="282"/>
        <w:jc w:val="both"/>
        <w:rPr>
          <w:sz w:val="28"/>
        </w:rPr>
      </w:pPr>
      <w:r>
        <w:rPr>
          <w:sz w:val="28"/>
        </w:rPr>
        <w:t>Акции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14:paraId="11E860EF" w14:textId="77777777" w:rsidR="003A5C66" w:rsidRDefault="00F06749">
      <w:pPr>
        <w:pStyle w:val="a5"/>
        <w:numPr>
          <w:ilvl w:val="0"/>
          <w:numId w:val="31"/>
        </w:numPr>
        <w:tabs>
          <w:tab w:val="left" w:pos="1269"/>
        </w:tabs>
        <w:spacing w:before="158" w:line="357" w:lineRule="auto"/>
        <w:ind w:right="270" w:firstLine="706"/>
        <w:jc w:val="both"/>
        <w:rPr>
          <w:sz w:val="28"/>
        </w:rPr>
      </w:pPr>
      <w:r>
        <w:rPr>
          <w:sz w:val="28"/>
        </w:rPr>
        <w:t>Беседа о вреде употребления спиртных напитков и как курение влияет на нас организм.</w:t>
      </w:r>
    </w:p>
    <w:p w14:paraId="1ADB6ECB" w14:textId="77777777" w:rsidR="003A5C66" w:rsidRDefault="003A5C66">
      <w:pPr>
        <w:spacing w:line="357" w:lineRule="auto"/>
        <w:jc w:val="both"/>
        <w:rPr>
          <w:sz w:val="28"/>
        </w:rPr>
        <w:sectPr w:rsidR="003A5C66">
          <w:pgSz w:w="11910" w:h="16840"/>
          <w:pgMar w:top="1320" w:right="720" w:bottom="280" w:left="1020" w:header="720" w:footer="720" w:gutter="0"/>
          <w:cols w:space="720"/>
        </w:sectPr>
      </w:pPr>
    </w:p>
    <w:p w14:paraId="6F361D89" w14:textId="77777777" w:rsidR="003A5C66" w:rsidRDefault="00F06749">
      <w:pPr>
        <w:pStyle w:val="a5"/>
        <w:numPr>
          <w:ilvl w:val="0"/>
          <w:numId w:val="31"/>
        </w:numPr>
        <w:tabs>
          <w:tab w:val="left" w:pos="1437"/>
        </w:tabs>
        <w:spacing w:before="71" w:line="362" w:lineRule="auto"/>
        <w:ind w:right="278" w:firstLine="706"/>
        <w:jc w:val="both"/>
        <w:rPr>
          <w:sz w:val="28"/>
        </w:rPr>
      </w:pPr>
      <w:r>
        <w:rPr>
          <w:sz w:val="28"/>
        </w:rPr>
        <w:lastRenderedPageBreak/>
        <w:t>День учителя были п</w:t>
      </w:r>
      <w:r>
        <w:rPr>
          <w:sz w:val="28"/>
        </w:rPr>
        <w:t>одготовлен концертная программа, поздравили Ветеранов педагогического труда, выпустили стенгазету «Любимые учителя».</w:t>
      </w:r>
    </w:p>
    <w:p w14:paraId="0A180F07" w14:textId="77777777" w:rsidR="003A5C66" w:rsidRDefault="00F06749">
      <w:pPr>
        <w:pStyle w:val="a5"/>
        <w:numPr>
          <w:ilvl w:val="0"/>
          <w:numId w:val="31"/>
        </w:numPr>
        <w:tabs>
          <w:tab w:val="left" w:pos="1403"/>
        </w:tabs>
        <w:spacing w:line="357" w:lineRule="auto"/>
        <w:ind w:right="269" w:firstLine="706"/>
        <w:jc w:val="both"/>
        <w:rPr>
          <w:sz w:val="28"/>
        </w:rPr>
      </w:pPr>
      <w:r>
        <w:rPr>
          <w:sz w:val="28"/>
        </w:rPr>
        <w:t>Ко дню отца 17.10.23 видеоролик с поздравлениями и фотографиями наших пап.</w:t>
      </w:r>
    </w:p>
    <w:p w14:paraId="58053591" w14:textId="77777777" w:rsidR="003A5C66" w:rsidRDefault="00F06749">
      <w:pPr>
        <w:pStyle w:val="a5"/>
        <w:numPr>
          <w:ilvl w:val="0"/>
          <w:numId w:val="31"/>
        </w:numPr>
        <w:tabs>
          <w:tab w:val="left" w:pos="1385"/>
        </w:tabs>
        <w:spacing w:before="3"/>
        <w:ind w:left="1385" w:hanging="422"/>
        <w:jc w:val="both"/>
        <w:rPr>
          <w:sz w:val="28"/>
        </w:rPr>
      </w:pPr>
      <w:r>
        <w:rPr>
          <w:spacing w:val="-2"/>
          <w:sz w:val="28"/>
        </w:rPr>
        <w:t>Неделя биогеохимического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цикла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«Осень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–чудесная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пора».</w:t>
      </w:r>
    </w:p>
    <w:p w14:paraId="5AE4D417" w14:textId="77777777" w:rsidR="003A5C66" w:rsidRDefault="00F06749">
      <w:pPr>
        <w:pStyle w:val="a5"/>
        <w:numPr>
          <w:ilvl w:val="0"/>
          <w:numId w:val="31"/>
        </w:numPr>
        <w:tabs>
          <w:tab w:val="left" w:pos="1625"/>
        </w:tabs>
        <w:spacing w:before="158" w:line="362" w:lineRule="auto"/>
        <w:ind w:right="265" w:firstLine="706"/>
        <w:jc w:val="both"/>
        <w:rPr>
          <w:sz w:val="28"/>
        </w:rPr>
      </w:pPr>
      <w:r>
        <w:rPr>
          <w:sz w:val="28"/>
        </w:rPr>
        <w:t>4.11.2023 «День народного единства», приняли участие в Этнографическом диктанте, были проведены рейды кл. руководителей и администрации школы «Ваши дети дома» в вечернее время.</w:t>
      </w:r>
    </w:p>
    <w:p w14:paraId="17A95D16" w14:textId="77777777" w:rsidR="003A5C66" w:rsidRDefault="00F06749">
      <w:pPr>
        <w:pStyle w:val="a5"/>
        <w:numPr>
          <w:ilvl w:val="0"/>
          <w:numId w:val="31"/>
        </w:numPr>
        <w:tabs>
          <w:tab w:val="left" w:pos="1385"/>
        </w:tabs>
        <w:spacing w:line="313" w:lineRule="exact"/>
        <w:ind w:left="1385" w:hanging="422"/>
        <w:jc w:val="both"/>
        <w:rPr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матери</w:t>
      </w:r>
    </w:p>
    <w:p w14:paraId="5764C997" w14:textId="77777777" w:rsidR="003A5C66" w:rsidRDefault="00F06749">
      <w:pPr>
        <w:pStyle w:val="a5"/>
        <w:numPr>
          <w:ilvl w:val="0"/>
          <w:numId w:val="31"/>
        </w:numPr>
        <w:tabs>
          <w:tab w:val="left" w:pos="1385"/>
        </w:tabs>
        <w:spacing w:before="163"/>
        <w:ind w:left="1385" w:hanging="422"/>
        <w:jc w:val="both"/>
        <w:rPr>
          <w:sz w:val="28"/>
        </w:rPr>
      </w:pPr>
      <w:r>
        <w:rPr>
          <w:sz w:val="28"/>
        </w:rPr>
        <w:t>Новый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год</w:t>
      </w:r>
    </w:p>
    <w:p w14:paraId="50969353" w14:textId="77777777" w:rsidR="003A5C66" w:rsidRDefault="00F06749">
      <w:pPr>
        <w:pStyle w:val="a5"/>
        <w:numPr>
          <w:ilvl w:val="0"/>
          <w:numId w:val="31"/>
        </w:numPr>
        <w:tabs>
          <w:tab w:val="left" w:pos="1385"/>
        </w:tabs>
        <w:spacing w:before="163"/>
        <w:ind w:left="1385" w:hanging="422"/>
        <w:jc w:val="both"/>
        <w:rPr>
          <w:sz w:val="28"/>
        </w:rPr>
      </w:pP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Шагаа</w:t>
      </w:r>
    </w:p>
    <w:p w14:paraId="3B9EBF74" w14:textId="77777777" w:rsidR="003A5C66" w:rsidRDefault="00F06749">
      <w:pPr>
        <w:pStyle w:val="a5"/>
        <w:numPr>
          <w:ilvl w:val="0"/>
          <w:numId w:val="31"/>
        </w:numPr>
        <w:tabs>
          <w:tab w:val="left" w:pos="1385"/>
        </w:tabs>
        <w:spacing w:before="158"/>
        <w:ind w:left="1385" w:hanging="422"/>
        <w:jc w:val="both"/>
        <w:rPr>
          <w:sz w:val="28"/>
        </w:rPr>
      </w:pP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марта –</w:t>
      </w:r>
      <w:r>
        <w:rPr>
          <w:spacing w:val="-8"/>
          <w:sz w:val="28"/>
        </w:rPr>
        <w:t xml:space="preserve"> </w:t>
      </w:r>
      <w:r>
        <w:rPr>
          <w:sz w:val="28"/>
        </w:rPr>
        <w:t>Дангына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Тажы</w:t>
      </w:r>
    </w:p>
    <w:p w14:paraId="542398FC" w14:textId="77777777" w:rsidR="003A5C66" w:rsidRDefault="00F06749">
      <w:pPr>
        <w:pStyle w:val="a5"/>
        <w:numPr>
          <w:ilvl w:val="0"/>
          <w:numId w:val="31"/>
        </w:numPr>
        <w:tabs>
          <w:tab w:val="left" w:pos="1385"/>
        </w:tabs>
        <w:spacing w:before="163"/>
        <w:ind w:left="1385" w:hanging="422"/>
        <w:jc w:val="both"/>
        <w:rPr>
          <w:sz w:val="28"/>
        </w:rPr>
      </w:pPr>
      <w:r>
        <w:rPr>
          <w:sz w:val="28"/>
        </w:rPr>
        <w:t>Салют</w:t>
      </w:r>
      <w:r>
        <w:rPr>
          <w:spacing w:val="-11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-7"/>
          <w:sz w:val="28"/>
        </w:rPr>
        <w:t xml:space="preserve"> </w:t>
      </w:r>
      <w:r>
        <w:rPr>
          <w:sz w:val="28"/>
        </w:rPr>
        <w:t>кадетский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бал,</w:t>
      </w:r>
      <w:r>
        <w:rPr>
          <w:spacing w:val="-7"/>
          <w:sz w:val="28"/>
        </w:rPr>
        <w:t xml:space="preserve"> </w:t>
      </w:r>
      <w:r>
        <w:rPr>
          <w:sz w:val="28"/>
        </w:rPr>
        <w:t>зеленая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планета</w:t>
      </w:r>
    </w:p>
    <w:p w14:paraId="74B0DF33" w14:textId="77777777" w:rsidR="003A5C66" w:rsidRDefault="00F06749">
      <w:pPr>
        <w:pStyle w:val="a5"/>
        <w:numPr>
          <w:ilvl w:val="0"/>
          <w:numId w:val="32"/>
        </w:numPr>
        <w:tabs>
          <w:tab w:val="left" w:pos="1385"/>
        </w:tabs>
        <w:spacing w:before="158"/>
        <w:ind w:hanging="422"/>
        <w:jc w:val="both"/>
        <w:rPr>
          <w:sz w:val="28"/>
        </w:rPr>
      </w:pPr>
      <w:r>
        <w:rPr>
          <w:sz w:val="28"/>
        </w:rPr>
        <w:t>Военно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патриотическая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«Зарница»</w:t>
      </w:r>
    </w:p>
    <w:p w14:paraId="406F97B2" w14:textId="77777777" w:rsidR="003A5C66" w:rsidRDefault="00F06749">
      <w:pPr>
        <w:pStyle w:val="a5"/>
        <w:numPr>
          <w:ilvl w:val="0"/>
          <w:numId w:val="32"/>
        </w:numPr>
        <w:tabs>
          <w:tab w:val="left" w:pos="1385"/>
        </w:tabs>
        <w:spacing w:before="163"/>
        <w:ind w:hanging="422"/>
        <w:jc w:val="both"/>
        <w:rPr>
          <w:sz w:val="28"/>
        </w:rPr>
      </w:pPr>
      <w:r>
        <w:rPr>
          <w:spacing w:val="-2"/>
          <w:sz w:val="28"/>
        </w:rPr>
        <w:t>Неделя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физико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математического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цикла</w:t>
      </w:r>
    </w:p>
    <w:p w14:paraId="141B5E5C" w14:textId="77777777" w:rsidR="003A5C66" w:rsidRDefault="00F06749">
      <w:pPr>
        <w:pStyle w:val="a5"/>
        <w:numPr>
          <w:ilvl w:val="0"/>
          <w:numId w:val="32"/>
        </w:numPr>
        <w:tabs>
          <w:tab w:val="left" w:pos="1385"/>
        </w:tabs>
        <w:spacing w:before="163"/>
        <w:ind w:hanging="422"/>
        <w:jc w:val="both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8"/>
          <w:sz w:val="28"/>
        </w:rPr>
        <w:t xml:space="preserve"> </w:t>
      </w:r>
      <w:r>
        <w:rPr>
          <w:sz w:val="28"/>
        </w:rPr>
        <w:t>мая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марша</w:t>
      </w:r>
    </w:p>
    <w:p w14:paraId="78FFA8F7" w14:textId="77777777" w:rsidR="003A5C66" w:rsidRDefault="00F06749">
      <w:pPr>
        <w:pStyle w:val="a5"/>
        <w:numPr>
          <w:ilvl w:val="0"/>
          <w:numId w:val="32"/>
        </w:numPr>
        <w:tabs>
          <w:tab w:val="left" w:pos="1385"/>
        </w:tabs>
        <w:spacing w:before="159"/>
        <w:ind w:hanging="422"/>
        <w:jc w:val="both"/>
        <w:rPr>
          <w:sz w:val="28"/>
        </w:rPr>
      </w:pPr>
      <w:r>
        <w:rPr>
          <w:sz w:val="28"/>
        </w:rPr>
        <w:t>Магаданчыг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кежээ</w:t>
      </w:r>
    </w:p>
    <w:p w14:paraId="0301F8C1" w14:textId="77777777" w:rsidR="003A5C66" w:rsidRDefault="00F06749">
      <w:pPr>
        <w:pStyle w:val="a5"/>
        <w:numPr>
          <w:ilvl w:val="0"/>
          <w:numId w:val="32"/>
        </w:numPr>
        <w:tabs>
          <w:tab w:val="left" w:pos="1385"/>
        </w:tabs>
        <w:spacing w:before="162"/>
        <w:ind w:hanging="422"/>
        <w:jc w:val="both"/>
        <w:rPr>
          <w:sz w:val="28"/>
        </w:rPr>
      </w:pPr>
      <w:r>
        <w:rPr>
          <w:sz w:val="28"/>
        </w:rPr>
        <w:t>Последний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звонок</w:t>
      </w:r>
    </w:p>
    <w:p w14:paraId="7DB0C2AD" w14:textId="77777777" w:rsidR="003A5C66" w:rsidRDefault="00F06749">
      <w:pPr>
        <w:pStyle w:val="a5"/>
        <w:numPr>
          <w:ilvl w:val="0"/>
          <w:numId w:val="32"/>
        </w:numPr>
        <w:tabs>
          <w:tab w:val="left" w:pos="1385"/>
        </w:tabs>
        <w:spacing w:before="163"/>
        <w:ind w:hanging="422"/>
        <w:jc w:val="both"/>
        <w:rPr>
          <w:sz w:val="28"/>
        </w:rPr>
      </w:pPr>
      <w:r>
        <w:rPr>
          <w:sz w:val="28"/>
        </w:rPr>
        <w:t>Выпускной</w:t>
      </w:r>
      <w:r>
        <w:rPr>
          <w:spacing w:val="-9"/>
          <w:sz w:val="28"/>
        </w:rPr>
        <w:t xml:space="preserve"> </w:t>
      </w:r>
      <w:r>
        <w:rPr>
          <w:sz w:val="28"/>
        </w:rPr>
        <w:t>вечер</w:t>
      </w:r>
      <w:r>
        <w:rPr>
          <w:spacing w:val="-8"/>
          <w:sz w:val="28"/>
        </w:rPr>
        <w:t xml:space="preserve"> </w:t>
      </w:r>
      <w:r>
        <w:rPr>
          <w:sz w:val="28"/>
        </w:rPr>
        <w:t>9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классов.</w:t>
      </w:r>
    </w:p>
    <w:p w14:paraId="01295A65" w14:textId="77777777" w:rsidR="003A5C66" w:rsidRDefault="00F06749">
      <w:pPr>
        <w:pStyle w:val="a3"/>
        <w:spacing w:before="158" w:line="362" w:lineRule="auto"/>
        <w:ind w:right="277" w:firstLine="706"/>
      </w:pPr>
      <w:r>
        <w:t>Особое</w:t>
      </w:r>
      <w:r>
        <w:rPr>
          <w:spacing w:val="-5"/>
        </w:rPr>
        <w:t xml:space="preserve"> </w:t>
      </w:r>
      <w:r>
        <w:t>направление,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используем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 xml:space="preserve">в процессе воспитания это направление </w:t>
      </w:r>
      <w:r>
        <w:rPr>
          <w:u w:val="single"/>
        </w:rPr>
        <w:t>Гражданско-патриотическое</w:t>
      </w:r>
      <w:r>
        <w:t>.</w:t>
      </w:r>
    </w:p>
    <w:p w14:paraId="2A7D7C55" w14:textId="77777777" w:rsidR="003A5C66" w:rsidRDefault="00F06749">
      <w:pPr>
        <w:pStyle w:val="a3"/>
        <w:spacing w:line="360" w:lineRule="auto"/>
        <w:ind w:right="270" w:firstLine="850"/>
      </w:pPr>
      <w:r>
        <w:rPr>
          <w:u w:val="single"/>
        </w:rPr>
        <w:t>Цель:</w:t>
      </w:r>
      <w:r>
        <w:t xml:space="preserve"> Воспитание осознания учащимися нравственной ценности причастности к судьбе Отечества, его прошлому, настоящему и будущему, воспитание интереса к истории родного края и Отечества, расширение представлений о родном крае, о героях Великой Отечественной Войны</w:t>
      </w:r>
      <w:r>
        <w:t>, работников</w:t>
      </w:r>
      <w:r>
        <w:rPr>
          <w:spacing w:val="-1"/>
        </w:rPr>
        <w:t xml:space="preserve"> </w:t>
      </w:r>
      <w:r>
        <w:t>тыла,</w:t>
      </w:r>
      <w:r>
        <w:rPr>
          <w:spacing w:val="-2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чуткости, доброты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милосердия.</w:t>
      </w:r>
      <w:r>
        <w:rPr>
          <w:spacing w:val="-2"/>
        </w:rPr>
        <w:t xml:space="preserve"> </w:t>
      </w:r>
      <w:r>
        <w:t>Педагогический коллектив</w:t>
      </w:r>
      <w:r>
        <w:rPr>
          <w:spacing w:val="-1"/>
        </w:rPr>
        <w:t xml:space="preserve"> </w:t>
      </w:r>
      <w:r>
        <w:t>школы, стремятся создать</w:t>
      </w:r>
      <w:r>
        <w:rPr>
          <w:spacing w:val="-2"/>
        </w:rPr>
        <w:t xml:space="preserve"> </w:t>
      </w:r>
      <w:r>
        <w:t>благоприятные условия для всестороннего развития личности каждого ученика. В ходе работы используются современные педагогические технологии прое</w:t>
      </w:r>
      <w:r>
        <w:t>ктно-исследовательской деятельности, коллективно</w:t>
      </w:r>
      <w:r>
        <w:rPr>
          <w:spacing w:val="29"/>
        </w:rPr>
        <w:t xml:space="preserve"> </w:t>
      </w:r>
      <w:r>
        <w:t>творческих</w:t>
      </w:r>
      <w:r>
        <w:rPr>
          <w:spacing w:val="25"/>
        </w:rPr>
        <w:t xml:space="preserve"> </w:t>
      </w:r>
      <w:r>
        <w:t>дел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др.</w:t>
      </w:r>
      <w:r>
        <w:rPr>
          <w:spacing w:val="32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нашей</w:t>
      </w:r>
      <w:r>
        <w:rPr>
          <w:spacing w:val="29"/>
        </w:rPr>
        <w:t xml:space="preserve"> </w:t>
      </w:r>
      <w:r>
        <w:t>школе</w:t>
      </w:r>
      <w:r>
        <w:rPr>
          <w:spacing w:val="31"/>
        </w:rPr>
        <w:t xml:space="preserve"> </w:t>
      </w:r>
      <w:r>
        <w:t>имеется</w:t>
      </w:r>
      <w:r>
        <w:rPr>
          <w:spacing w:val="31"/>
        </w:rPr>
        <w:t xml:space="preserve"> </w:t>
      </w:r>
      <w:r>
        <w:t>отряд</w:t>
      </w:r>
      <w:r>
        <w:rPr>
          <w:spacing w:val="42"/>
        </w:rPr>
        <w:t xml:space="preserve"> </w:t>
      </w:r>
      <w:r>
        <w:rPr>
          <w:spacing w:val="-2"/>
        </w:rPr>
        <w:t>ЮНАРМИЯ</w:t>
      </w:r>
    </w:p>
    <w:p w14:paraId="2B177FBB" w14:textId="77777777" w:rsidR="003A5C66" w:rsidRDefault="003A5C66">
      <w:pPr>
        <w:spacing w:line="360" w:lineRule="auto"/>
        <w:sectPr w:rsidR="003A5C66">
          <w:pgSz w:w="11910" w:h="16840"/>
          <w:pgMar w:top="1320" w:right="720" w:bottom="280" w:left="1020" w:header="720" w:footer="720" w:gutter="0"/>
          <w:cols w:space="720"/>
        </w:sectPr>
      </w:pPr>
    </w:p>
    <w:p w14:paraId="3F8BE66A" w14:textId="77777777" w:rsidR="003A5C66" w:rsidRDefault="00F06749">
      <w:pPr>
        <w:pStyle w:val="a3"/>
        <w:spacing w:before="71" w:line="360" w:lineRule="auto"/>
        <w:ind w:right="263" w:firstLine="0"/>
      </w:pPr>
      <w:r>
        <w:lastRenderedPageBreak/>
        <w:t>руководитель Лопсан Б В. Ребята с руководителем реализуют широкий спектр мероприятий. На уроках,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 учителя-предметники, классные руководители формировали мировоззрение учащихся. В течение года была проделана целенаправленная работа по этому направлению: воспитывалось уважение к символам и атрибутам Российского государства, прививалась любов</w:t>
      </w:r>
      <w:r>
        <w:t>ь к Малой Родине, к родной школе через традиционные школьные дела:</w:t>
      </w:r>
    </w:p>
    <w:p w14:paraId="7513388C" w14:textId="77777777" w:rsidR="003A5C66" w:rsidRDefault="00F06749">
      <w:pPr>
        <w:pStyle w:val="a5"/>
        <w:numPr>
          <w:ilvl w:val="0"/>
          <w:numId w:val="33"/>
        </w:numPr>
        <w:tabs>
          <w:tab w:val="left" w:pos="975"/>
          <w:tab w:val="left" w:pos="977"/>
        </w:tabs>
        <w:spacing w:before="3" w:line="352" w:lineRule="auto"/>
        <w:ind w:right="278"/>
        <w:rPr>
          <w:sz w:val="28"/>
        </w:rPr>
      </w:pPr>
      <w:r>
        <w:rPr>
          <w:sz w:val="28"/>
        </w:rPr>
        <w:t>Выставки рисунков, викторины, конкурсы, просмотры видеофильмов, посвященные ВОВ.</w:t>
      </w:r>
    </w:p>
    <w:p w14:paraId="7D6D58AE" w14:textId="77777777" w:rsidR="003A5C66" w:rsidRDefault="00F06749">
      <w:pPr>
        <w:pStyle w:val="a5"/>
        <w:numPr>
          <w:ilvl w:val="0"/>
          <w:numId w:val="33"/>
        </w:numPr>
        <w:tabs>
          <w:tab w:val="left" w:pos="976"/>
        </w:tabs>
        <w:spacing w:before="7"/>
        <w:ind w:left="976" w:hanging="359"/>
        <w:rPr>
          <w:sz w:val="28"/>
        </w:rPr>
      </w:pPr>
      <w:r>
        <w:rPr>
          <w:sz w:val="28"/>
        </w:rPr>
        <w:t>Беседа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18"/>
          <w:sz w:val="28"/>
        </w:rPr>
        <w:t xml:space="preserve"> </w:t>
      </w:r>
      <w:r>
        <w:rPr>
          <w:sz w:val="28"/>
        </w:rPr>
        <w:t>«Миролюбие»,</w:t>
      </w:r>
      <w:r>
        <w:rPr>
          <w:spacing w:val="-11"/>
          <w:sz w:val="28"/>
        </w:rPr>
        <w:t xml:space="preserve"> </w:t>
      </w:r>
      <w:r>
        <w:rPr>
          <w:sz w:val="28"/>
        </w:rPr>
        <w:t>«Гражданское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согласие».</w:t>
      </w:r>
    </w:p>
    <w:p w14:paraId="66EFF4EF" w14:textId="77777777" w:rsidR="003A5C66" w:rsidRDefault="00F06749">
      <w:pPr>
        <w:pStyle w:val="a5"/>
        <w:numPr>
          <w:ilvl w:val="0"/>
          <w:numId w:val="33"/>
        </w:numPr>
        <w:tabs>
          <w:tab w:val="left" w:pos="975"/>
          <w:tab w:val="left" w:pos="977"/>
        </w:tabs>
        <w:spacing w:before="161" w:line="352" w:lineRule="auto"/>
        <w:ind w:right="276"/>
        <w:rPr>
          <w:sz w:val="28"/>
        </w:rPr>
      </w:pPr>
      <w:r>
        <w:rPr>
          <w:sz w:val="28"/>
        </w:rPr>
        <w:t xml:space="preserve">Беседы на классных часах «Общественный порядок и </w:t>
      </w:r>
      <w:r>
        <w:rPr>
          <w:sz w:val="28"/>
        </w:rPr>
        <w:t>правила поведения, обучающихся в общественных местах».</w:t>
      </w:r>
    </w:p>
    <w:p w14:paraId="1E945A0E" w14:textId="77777777" w:rsidR="003A5C66" w:rsidRDefault="00F06749">
      <w:pPr>
        <w:pStyle w:val="a5"/>
        <w:numPr>
          <w:ilvl w:val="0"/>
          <w:numId w:val="33"/>
        </w:numPr>
        <w:tabs>
          <w:tab w:val="left" w:pos="976"/>
        </w:tabs>
        <w:spacing w:before="7"/>
        <w:ind w:left="976" w:hanging="359"/>
        <w:rPr>
          <w:sz w:val="28"/>
        </w:rPr>
      </w:pPr>
      <w:r>
        <w:rPr>
          <w:sz w:val="28"/>
        </w:rPr>
        <w:t>Классные</w:t>
      </w:r>
      <w:r>
        <w:rPr>
          <w:spacing w:val="-10"/>
          <w:sz w:val="28"/>
        </w:rPr>
        <w:t xml:space="preserve"> </w:t>
      </w:r>
      <w:r>
        <w:rPr>
          <w:sz w:val="28"/>
        </w:rPr>
        <w:t>часы</w:t>
      </w:r>
      <w:r>
        <w:rPr>
          <w:spacing w:val="-10"/>
          <w:sz w:val="28"/>
        </w:rPr>
        <w:t xml:space="preserve"> </w:t>
      </w:r>
      <w:r>
        <w:rPr>
          <w:sz w:val="28"/>
        </w:rPr>
        <w:t>«Единство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навсегда».</w:t>
      </w:r>
    </w:p>
    <w:p w14:paraId="3C4F8DC6" w14:textId="77777777" w:rsidR="003A5C66" w:rsidRDefault="00F06749">
      <w:pPr>
        <w:pStyle w:val="a5"/>
        <w:numPr>
          <w:ilvl w:val="0"/>
          <w:numId w:val="33"/>
        </w:numPr>
        <w:tabs>
          <w:tab w:val="left" w:pos="977"/>
        </w:tabs>
        <w:spacing w:before="161" w:line="352" w:lineRule="auto"/>
        <w:ind w:right="278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8"/>
          <w:sz w:val="28"/>
        </w:rPr>
        <w:t xml:space="preserve"> </w:t>
      </w:r>
      <w:r>
        <w:rPr>
          <w:sz w:val="28"/>
        </w:rPr>
        <w:t>часы</w:t>
      </w:r>
      <w:r>
        <w:rPr>
          <w:spacing w:val="-4"/>
          <w:sz w:val="28"/>
        </w:rPr>
        <w:t xml:space="preserve"> </w:t>
      </w:r>
      <w:r>
        <w:rPr>
          <w:sz w:val="28"/>
        </w:rPr>
        <w:t>«Закон</w:t>
      </w:r>
      <w:r>
        <w:rPr>
          <w:spacing w:val="-9"/>
          <w:sz w:val="28"/>
        </w:rPr>
        <w:t xml:space="preserve"> </w:t>
      </w:r>
      <w:r>
        <w:rPr>
          <w:sz w:val="28"/>
        </w:rPr>
        <w:t>обо</w:t>
      </w:r>
      <w:r>
        <w:rPr>
          <w:spacing w:val="-4"/>
          <w:sz w:val="28"/>
        </w:rPr>
        <w:t xml:space="preserve"> </w:t>
      </w:r>
      <w:r>
        <w:rPr>
          <w:sz w:val="28"/>
        </w:rPr>
        <w:t>мне,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законе».</w:t>
      </w:r>
      <w:r>
        <w:rPr>
          <w:spacing w:val="-7"/>
          <w:sz w:val="28"/>
        </w:rPr>
        <w:t xml:space="preserve"> </w:t>
      </w:r>
      <w:r>
        <w:rPr>
          <w:sz w:val="28"/>
        </w:rPr>
        <w:t>«Главный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 государства. Что я знаю о Конституции?»</w:t>
      </w:r>
    </w:p>
    <w:p w14:paraId="52FEB1BB" w14:textId="77777777" w:rsidR="003A5C66" w:rsidRDefault="00F06749">
      <w:pPr>
        <w:pStyle w:val="a5"/>
        <w:numPr>
          <w:ilvl w:val="0"/>
          <w:numId w:val="33"/>
        </w:numPr>
        <w:tabs>
          <w:tab w:val="left" w:pos="977"/>
        </w:tabs>
        <w:spacing w:before="11"/>
        <w:ind w:hanging="360"/>
        <w:jc w:val="left"/>
        <w:rPr>
          <w:sz w:val="28"/>
        </w:rPr>
      </w:pPr>
      <w:r>
        <w:rPr>
          <w:sz w:val="28"/>
        </w:rPr>
        <w:t>Посвященные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Дню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РФ.</w:t>
      </w:r>
    </w:p>
    <w:p w14:paraId="0FF533BF" w14:textId="77777777" w:rsidR="003A5C66" w:rsidRDefault="00F06749">
      <w:pPr>
        <w:pStyle w:val="a5"/>
        <w:numPr>
          <w:ilvl w:val="0"/>
          <w:numId w:val="33"/>
        </w:numPr>
        <w:tabs>
          <w:tab w:val="left" w:pos="977"/>
        </w:tabs>
        <w:spacing w:before="157"/>
        <w:ind w:hanging="360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ВОВ,</w:t>
      </w:r>
      <w:r>
        <w:rPr>
          <w:spacing w:val="-12"/>
          <w:sz w:val="28"/>
        </w:rPr>
        <w:t xml:space="preserve"> </w:t>
      </w:r>
      <w:r>
        <w:rPr>
          <w:sz w:val="28"/>
        </w:rPr>
        <w:t>тружеников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тыла.</w:t>
      </w:r>
    </w:p>
    <w:p w14:paraId="4CCECD93" w14:textId="77777777" w:rsidR="003A5C66" w:rsidRDefault="00F06749">
      <w:pPr>
        <w:pStyle w:val="a5"/>
        <w:numPr>
          <w:ilvl w:val="0"/>
          <w:numId w:val="33"/>
        </w:numPr>
        <w:tabs>
          <w:tab w:val="left" w:pos="977"/>
        </w:tabs>
        <w:spacing w:before="161"/>
        <w:ind w:hanging="36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областных,</w:t>
      </w:r>
      <w:r>
        <w:rPr>
          <w:spacing w:val="-10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акциях.</w:t>
      </w:r>
    </w:p>
    <w:p w14:paraId="34B15A2B" w14:textId="77777777" w:rsidR="003A5C66" w:rsidRDefault="00F06749">
      <w:pPr>
        <w:pStyle w:val="a5"/>
        <w:numPr>
          <w:ilvl w:val="0"/>
          <w:numId w:val="33"/>
        </w:numPr>
        <w:tabs>
          <w:tab w:val="left" w:pos="977"/>
        </w:tabs>
        <w:spacing w:before="161"/>
        <w:ind w:hanging="360"/>
        <w:jc w:val="left"/>
        <w:rPr>
          <w:sz w:val="28"/>
        </w:rPr>
      </w:pPr>
      <w:r>
        <w:rPr>
          <w:spacing w:val="-2"/>
          <w:sz w:val="28"/>
        </w:rPr>
        <w:t>Традиционно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принимаем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этнографическом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диктанте.</w:t>
      </w:r>
    </w:p>
    <w:p w14:paraId="12DCEE54" w14:textId="77777777" w:rsidR="003A5C66" w:rsidRDefault="00F06749">
      <w:pPr>
        <w:pStyle w:val="a5"/>
        <w:numPr>
          <w:ilvl w:val="0"/>
          <w:numId w:val="33"/>
        </w:numPr>
        <w:tabs>
          <w:tab w:val="left" w:pos="977"/>
        </w:tabs>
        <w:spacing w:before="161"/>
        <w:ind w:hanging="360"/>
        <w:jc w:val="left"/>
        <w:rPr>
          <w:sz w:val="28"/>
        </w:rPr>
      </w:pPr>
      <w:r>
        <w:rPr>
          <w:sz w:val="28"/>
        </w:rPr>
        <w:t>Тест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ВОВ.</w:t>
      </w:r>
    </w:p>
    <w:p w14:paraId="40AFC3AA" w14:textId="77777777" w:rsidR="003A5C66" w:rsidRDefault="00F06749">
      <w:pPr>
        <w:pStyle w:val="a5"/>
        <w:numPr>
          <w:ilvl w:val="0"/>
          <w:numId w:val="33"/>
        </w:numPr>
        <w:tabs>
          <w:tab w:val="left" w:pos="977"/>
        </w:tabs>
        <w:spacing w:before="161"/>
        <w:ind w:hanging="360"/>
        <w:jc w:val="left"/>
        <w:rPr>
          <w:sz w:val="28"/>
        </w:rPr>
      </w:pPr>
      <w:r>
        <w:rPr>
          <w:spacing w:val="-2"/>
          <w:sz w:val="28"/>
        </w:rPr>
        <w:t>Акция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«Герои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Отечества»</w:t>
      </w:r>
    </w:p>
    <w:p w14:paraId="31F21E9C" w14:textId="77777777" w:rsidR="003A5C66" w:rsidRDefault="00F06749">
      <w:pPr>
        <w:pStyle w:val="a5"/>
        <w:numPr>
          <w:ilvl w:val="0"/>
          <w:numId w:val="33"/>
        </w:numPr>
        <w:tabs>
          <w:tab w:val="left" w:pos="977"/>
        </w:tabs>
        <w:spacing w:before="156"/>
        <w:ind w:hanging="360"/>
        <w:jc w:val="left"/>
        <w:rPr>
          <w:sz w:val="28"/>
        </w:rPr>
      </w:pPr>
      <w:r>
        <w:rPr>
          <w:sz w:val="28"/>
        </w:rPr>
        <w:t>урок</w:t>
      </w:r>
      <w:r>
        <w:rPr>
          <w:spacing w:val="-8"/>
          <w:sz w:val="28"/>
        </w:rPr>
        <w:t xml:space="preserve"> </w:t>
      </w:r>
      <w:r>
        <w:rPr>
          <w:sz w:val="28"/>
        </w:rPr>
        <w:t>«Контрнаступление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войск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битве</w:t>
      </w:r>
      <w:r>
        <w:rPr>
          <w:spacing w:val="-10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Москвой».</w:t>
      </w:r>
    </w:p>
    <w:p w14:paraId="308D15F3" w14:textId="77777777" w:rsidR="003A5C66" w:rsidRDefault="00F06749">
      <w:pPr>
        <w:pStyle w:val="a5"/>
        <w:numPr>
          <w:ilvl w:val="0"/>
          <w:numId w:val="33"/>
        </w:numPr>
        <w:tabs>
          <w:tab w:val="left" w:pos="977"/>
        </w:tabs>
        <w:spacing w:before="161"/>
        <w:ind w:hanging="360"/>
        <w:jc w:val="left"/>
        <w:rPr>
          <w:sz w:val="28"/>
        </w:rPr>
      </w:pPr>
      <w:r>
        <w:rPr>
          <w:sz w:val="28"/>
        </w:rPr>
        <w:t>урок</w:t>
      </w:r>
      <w:r>
        <w:rPr>
          <w:spacing w:val="-9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дню</w:t>
      </w:r>
      <w:r>
        <w:rPr>
          <w:spacing w:val="-10"/>
          <w:sz w:val="28"/>
        </w:rPr>
        <w:t xml:space="preserve"> </w:t>
      </w:r>
      <w:r>
        <w:rPr>
          <w:sz w:val="28"/>
        </w:rPr>
        <w:t>неизвестному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солдату.</w:t>
      </w:r>
    </w:p>
    <w:p w14:paraId="2F8FC57F" w14:textId="77777777" w:rsidR="003A5C66" w:rsidRDefault="00F06749">
      <w:pPr>
        <w:pStyle w:val="a5"/>
        <w:numPr>
          <w:ilvl w:val="0"/>
          <w:numId w:val="33"/>
        </w:numPr>
        <w:tabs>
          <w:tab w:val="left" w:pos="977"/>
        </w:tabs>
        <w:spacing w:before="162"/>
        <w:ind w:hanging="36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-12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диктанте.</w:t>
      </w:r>
    </w:p>
    <w:p w14:paraId="39987826" w14:textId="77777777" w:rsidR="003A5C66" w:rsidRDefault="00F06749">
      <w:pPr>
        <w:pStyle w:val="a5"/>
        <w:numPr>
          <w:ilvl w:val="0"/>
          <w:numId w:val="33"/>
        </w:numPr>
        <w:tabs>
          <w:tab w:val="left" w:pos="977"/>
        </w:tabs>
        <w:spacing w:before="161" w:line="352" w:lineRule="auto"/>
        <w:ind w:right="267"/>
        <w:jc w:val="left"/>
        <w:rPr>
          <w:sz w:val="28"/>
        </w:rPr>
      </w:pPr>
      <w:r>
        <w:rPr>
          <w:sz w:val="28"/>
        </w:rPr>
        <w:t>Стали победителями гран-при и лауреатами 1 степени</w:t>
      </w:r>
      <w:r>
        <w:rPr>
          <w:spacing w:val="33"/>
          <w:sz w:val="28"/>
        </w:rPr>
        <w:t xml:space="preserve"> </w:t>
      </w:r>
      <w:r>
        <w:rPr>
          <w:sz w:val="28"/>
        </w:rPr>
        <w:t>учащиеся 7-8 и 9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классов в конкурсе танцев «Кадетский бал».</w:t>
      </w:r>
    </w:p>
    <w:p w14:paraId="29460992" w14:textId="77777777" w:rsidR="003A5C66" w:rsidRDefault="00F06749">
      <w:pPr>
        <w:pStyle w:val="a3"/>
        <w:spacing w:before="8" w:line="360" w:lineRule="auto"/>
        <w:ind w:right="270" w:firstLine="850"/>
      </w:pPr>
      <w:r>
        <w:t xml:space="preserve">В школе созданы условия для внеурочной деятельности обучающихся и </w:t>
      </w:r>
      <w:r>
        <w:t>организации дополнительного образования. Вся система работы школы по данному направлению предоставляет возможность:</w:t>
      </w:r>
    </w:p>
    <w:p w14:paraId="7EE9EF9D" w14:textId="77777777" w:rsidR="003A5C66" w:rsidRDefault="003A5C66">
      <w:pPr>
        <w:spacing w:line="360" w:lineRule="auto"/>
        <w:sectPr w:rsidR="003A5C66">
          <w:pgSz w:w="11910" w:h="16840"/>
          <w:pgMar w:top="1320" w:right="720" w:bottom="280" w:left="1020" w:header="720" w:footer="720" w:gutter="0"/>
          <w:cols w:space="720"/>
        </w:sectPr>
      </w:pPr>
    </w:p>
    <w:p w14:paraId="6F9A6879" w14:textId="77777777" w:rsidR="003A5C66" w:rsidRDefault="00F06749">
      <w:pPr>
        <w:pStyle w:val="a5"/>
        <w:numPr>
          <w:ilvl w:val="0"/>
          <w:numId w:val="33"/>
        </w:numPr>
        <w:tabs>
          <w:tab w:val="left" w:pos="975"/>
          <w:tab w:val="left" w:pos="977"/>
        </w:tabs>
        <w:spacing w:before="70" w:line="352" w:lineRule="auto"/>
        <w:ind w:right="272"/>
        <w:rPr>
          <w:sz w:val="28"/>
        </w:rPr>
      </w:pPr>
      <w:r>
        <w:rPr>
          <w:sz w:val="28"/>
        </w:rPr>
        <w:lastRenderedPageBreak/>
        <w:t>свободного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близки</w:t>
      </w:r>
      <w:r>
        <w:rPr>
          <w:spacing w:val="-10"/>
          <w:sz w:val="28"/>
        </w:rPr>
        <w:t xml:space="preserve"> </w:t>
      </w:r>
      <w:r>
        <w:rPr>
          <w:sz w:val="28"/>
        </w:rPr>
        <w:t>им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 природе, отвечают их внутренним </w:t>
      </w:r>
      <w:r>
        <w:rPr>
          <w:sz w:val="28"/>
        </w:rPr>
        <w:t>потребностям;</w:t>
      </w:r>
    </w:p>
    <w:p w14:paraId="11A6CF57" w14:textId="77777777" w:rsidR="003A5C66" w:rsidRDefault="00F06749">
      <w:pPr>
        <w:pStyle w:val="a5"/>
        <w:numPr>
          <w:ilvl w:val="0"/>
          <w:numId w:val="33"/>
        </w:numPr>
        <w:tabs>
          <w:tab w:val="left" w:pos="975"/>
          <w:tab w:val="left" w:pos="977"/>
        </w:tabs>
        <w:spacing w:before="12" w:line="352" w:lineRule="auto"/>
        <w:ind w:right="274"/>
        <w:rPr>
          <w:sz w:val="28"/>
        </w:rPr>
      </w:pPr>
      <w:r>
        <w:rPr>
          <w:sz w:val="28"/>
        </w:rPr>
        <w:t>помогают удовлетворить образовательные запросы, почувствовать себя успешным, реализовать и развить свои таланты, способности;</w:t>
      </w:r>
    </w:p>
    <w:p w14:paraId="476CE6F1" w14:textId="77777777" w:rsidR="003A5C66" w:rsidRDefault="00F06749">
      <w:pPr>
        <w:pStyle w:val="a5"/>
        <w:numPr>
          <w:ilvl w:val="0"/>
          <w:numId w:val="33"/>
        </w:numPr>
        <w:tabs>
          <w:tab w:val="left" w:pos="975"/>
          <w:tab w:val="left" w:pos="977"/>
        </w:tabs>
        <w:spacing w:before="6" w:line="352" w:lineRule="auto"/>
        <w:ind w:right="275"/>
        <w:rPr>
          <w:sz w:val="28"/>
        </w:rPr>
      </w:pPr>
      <w:r>
        <w:rPr>
          <w:sz w:val="28"/>
        </w:rPr>
        <w:t>стать активным в решении жизненных и социальных проблем, уметь нести ответственность за свой выбор;</w:t>
      </w:r>
    </w:p>
    <w:p w14:paraId="37E47714" w14:textId="77777777" w:rsidR="003A5C66" w:rsidRDefault="00F06749">
      <w:pPr>
        <w:pStyle w:val="a5"/>
        <w:numPr>
          <w:ilvl w:val="0"/>
          <w:numId w:val="33"/>
        </w:numPr>
        <w:tabs>
          <w:tab w:val="left" w:pos="975"/>
          <w:tab w:val="left" w:pos="977"/>
        </w:tabs>
        <w:spacing w:before="12" w:line="357" w:lineRule="auto"/>
        <w:ind w:right="272"/>
        <w:rPr>
          <w:sz w:val="28"/>
        </w:rPr>
      </w:pPr>
      <w:r>
        <w:rPr>
          <w:sz w:val="28"/>
        </w:rPr>
        <w:t>быть активным гр</w:t>
      </w:r>
      <w:r>
        <w:rPr>
          <w:sz w:val="28"/>
        </w:rPr>
        <w:t>ажданином своей страны, способным любить и беречь природу, занимающим активную жизненную позицию в борьбе за сохранение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мира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принимающим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экологическую </w:t>
      </w:r>
      <w:r>
        <w:rPr>
          <w:spacing w:val="-2"/>
          <w:sz w:val="28"/>
        </w:rPr>
        <w:t>культуру.</w:t>
      </w:r>
    </w:p>
    <w:p w14:paraId="52B917B3" w14:textId="77777777" w:rsidR="003A5C66" w:rsidRDefault="00F06749">
      <w:pPr>
        <w:pStyle w:val="1"/>
        <w:spacing w:before="5"/>
        <w:ind w:left="2922"/>
        <w:jc w:val="left"/>
      </w:pPr>
      <w:r>
        <w:rPr>
          <w:spacing w:val="-2"/>
        </w:rPr>
        <w:t>Организация</w:t>
      </w:r>
      <w:r>
        <w:rPr>
          <w:spacing w:val="-1"/>
        </w:rPr>
        <w:t xml:space="preserve"> </w:t>
      </w:r>
      <w:r>
        <w:rPr>
          <w:spacing w:val="-2"/>
        </w:rPr>
        <w:t>внеурочной</w:t>
      </w:r>
      <w:r>
        <w:t xml:space="preserve"> </w:t>
      </w:r>
      <w:r>
        <w:rPr>
          <w:spacing w:val="-2"/>
        </w:rPr>
        <w:t>деятельности</w:t>
      </w:r>
    </w:p>
    <w:p w14:paraId="21CF1B46" w14:textId="77777777" w:rsidR="003A5C66" w:rsidRDefault="00F06749">
      <w:pPr>
        <w:pStyle w:val="a3"/>
        <w:spacing w:before="158" w:line="362" w:lineRule="auto"/>
        <w:ind w:right="274" w:firstLine="706"/>
      </w:pPr>
      <w:r>
        <w:t>Всего</w:t>
      </w:r>
      <w:r>
        <w:rPr>
          <w:spacing w:val="-14"/>
        </w:rPr>
        <w:t xml:space="preserve"> </w:t>
      </w:r>
      <w:r>
        <w:t>охвачено</w:t>
      </w:r>
      <w:r>
        <w:rPr>
          <w:spacing w:val="-14"/>
        </w:rPr>
        <w:t xml:space="preserve"> </w:t>
      </w:r>
      <w:r>
        <w:t>дополнительными</w:t>
      </w:r>
      <w:r>
        <w:rPr>
          <w:spacing w:val="-14"/>
        </w:rPr>
        <w:t xml:space="preserve"> </w:t>
      </w:r>
      <w:r>
        <w:t>образ</w:t>
      </w:r>
      <w:r>
        <w:t>овательными</w:t>
      </w:r>
      <w:r>
        <w:rPr>
          <w:spacing w:val="-14"/>
        </w:rPr>
        <w:t xml:space="preserve"> </w:t>
      </w:r>
      <w:r>
        <w:t>(оздоровительными) услугами 9</w:t>
      </w:r>
      <w:r>
        <w:t>8</w:t>
      </w:r>
      <w:r>
        <w:t>% обучающихся.</w:t>
      </w:r>
    </w:p>
    <w:p w14:paraId="21561FD4" w14:textId="77777777" w:rsidR="003A5C66" w:rsidRDefault="003A5C66">
      <w:pPr>
        <w:pStyle w:val="a3"/>
        <w:ind w:left="0" w:firstLine="0"/>
        <w:jc w:val="left"/>
        <w:rPr>
          <w:sz w:val="20"/>
        </w:rPr>
      </w:pPr>
    </w:p>
    <w:p w14:paraId="000FC1DD" w14:textId="77777777" w:rsidR="003A5C66" w:rsidRDefault="003A5C66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004"/>
        <w:gridCol w:w="2448"/>
        <w:gridCol w:w="1804"/>
        <w:gridCol w:w="2319"/>
      </w:tblGrid>
      <w:tr w:rsidR="003A5C66" w14:paraId="6F5AB4AD" w14:textId="77777777">
        <w:trPr>
          <w:trHeight w:val="969"/>
        </w:trPr>
        <w:tc>
          <w:tcPr>
            <w:tcW w:w="470" w:type="dxa"/>
          </w:tcPr>
          <w:p w14:paraId="778CF773" w14:textId="77777777" w:rsidR="003A5C66" w:rsidRDefault="00F06749">
            <w:pPr>
              <w:pStyle w:val="TableParagraph"/>
              <w:spacing w:line="320" w:lineRule="exact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004" w:type="dxa"/>
          </w:tcPr>
          <w:p w14:paraId="75FDF182" w14:textId="77777777" w:rsidR="003A5C66" w:rsidRDefault="00F06749">
            <w:pPr>
              <w:pStyle w:val="TableParagraph"/>
              <w:spacing w:line="320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  <w:p w14:paraId="2A270416" w14:textId="77777777" w:rsidR="003A5C66" w:rsidRDefault="00F06749">
            <w:pPr>
              <w:pStyle w:val="TableParagraph"/>
              <w:spacing w:before="16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секций</w:t>
            </w:r>
          </w:p>
        </w:tc>
        <w:tc>
          <w:tcPr>
            <w:tcW w:w="2448" w:type="dxa"/>
          </w:tcPr>
          <w:p w14:paraId="35D47D36" w14:textId="77777777" w:rsidR="003A5C66" w:rsidRDefault="00F06749">
            <w:pPr>
              <w:pStyle w:val="TableParagraph"/>
              <w:spacing w:line="320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учителя</w:t>
            </w:r>
          </w:p>
        </w:tc>
        <w:tc>
          <w:tcPr>
            <w:tcW w:w="1804" w:type="dxa"/>
          </w:tcPr>
          <w:p w14:paraId="33D44374" w14:textId="77777777" w:rsidR="003A5C66" w:rsidRDefault="00F06749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Часы</w:t>
            </w:r>
          </w:p>
          <w:p w14:paraId="712C93E0" w14:textId="77777777" w:rsidR="003A5C66" w:rsidRDefault="00F06749">
            <w:pPr>
              <w:pStyle w:val="TableParagraph"/>
              <w:spacing w:before="163"/>
              <w:ind w:left="7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319" w:type="dxa"/>
          </w:tcPr>
          <w:p w14:paraId="5631F74D" w14:textId="77777777" w:rsidR="003A5C66" w:rsidRDefault="00F06749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  <w:p w14:paraId="55E939C9" w14:textId="77777777" w:rsidR="003A5C66" w:rsidRDefault="00F06749">
            <w:pPr>
              <w:pStyle w:val="TableParagraph"/>
              <w:spacing w:before="163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проведения</w:t>
            </w:r>
          </w:p>
        </w:tc>
      </w:tr>
      <w:tr w:rsidR="003A5C66" w14:paraId="233DE828" w14:textId="77777777">
        <w:trPr>
          <w:trHeight w:val="479"/>
        </w:trPr>
        <w:tc>
          <w:tcPr>
            <w:tcW w:w="470" w:type="dxa"/>
          </w:tcPr>
          <w:p w14:paraId="05D236D4" w14:textId="77777777" w:rsidR="003A5C66" w:rsidRDefault="00F0674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04" w:type="dxa"/>
          </w:tcPr>
          <w:p w14:paraId="6C8E1EBB" w14:textId="77777777" w:rsidR="003A5C66" w:rsidRDefault="00F06749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</w:t>
            </w:r>
          </w:p>
        </w:tc>
        <w:tc>
          <w:tcPr>
            <w:tcW w:w="2448" w:type="dxa"/>
          </w:tcPr>
          <w:p w14:paraId="233DE33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Артына</w:t>
            </w:r>
            <w:r>
              <w:rPr>
                <w:sz w:val="28"/>
              </w:rPr>
              <w:t xml:space="preserve"> С.Б</w:t>
            </w:r>
          </w:p>
        </w:tc>
        <w:tc>
          <w:tcPr>
            <w:tcW w:w="1804" w:type="dxa"/>
          </w:tcPr>
          <w:p w14:paraId="1842BBC7" w14:textId="77777777" w:rsidR="003A5C66" w:rsidRDefault="00F06749">
            <w:pPr>
              <w:pStyle w:val="TableParagraph"/>
              <w:spacing w:line="315" w:lineRule="exact"/>
              <w:ind w:left="7" w:right="7"/>
              <w:jc w:val="center"/>
              <w:rPr>
                <w:sz w:val="28"/>
              </w:rPr>
            </w:pPr>
            <w:r>
              <w:rPr>
                <w:sz w:val="28"/>
              </w:rPr>
              <w:t>18:00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20:00</w:t>
            </w:r>
          </w:p>
        </w:tc>
        <w:tc>
          <w:tcPr>
            <w:tcW w:w="2319" w:type="dxa"/>
          </w:tcPr>
          <w:p w14:paraId="532A925D" w14:textId="77777777" w:rsidR="003A5C66" w:rsidRDefault="00F06749">
            <w:pPr>
              <w:pStyle w:val="TableParagraph"/>
              <w:spacing w:line="315" w:lineRule="exact"/>
              <w:ind w:left="1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</w:tr>
      <w:tr w:rsidR="003A5C66" w14:paraId="07245D32" w14:textId="77777777">
        <w:trPr>
          <w:trHeight w:val="484"/>
        </w:trPr>
        <w:tc>
          <w:tcPr>
            <w:tcW w:w="470" w:type="dxa"/>
          </w:tcPr>
          <w:p w14:paraId="19000F5D" w14:textId="77777777" w:rsidR="003A5C66" w:rsidRDefault="00F0674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04" w:type="dxa"/>
          </w:tcPr>
          <w:p w14:paraId="325A2B8B" w14:textId="77777777" w:rsidR="003A5C66" w:rsidRDefault="00F06749"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Волейбол</w:t>
            </w:r>
          </w:p>
        </w:tc>
        <w:tc>
          <w:tcPr>
            <w:tcW w:w="2448" w:type="dxa"/>
          </w:tcPr>
          <w:p w14:paraId="48453548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Сувандии</w:t>
            </w:r>
            <w:r>
              <w:rPr>
                <w:sz w:val="28"/>
              </w:rPr>
              <w:t xml:space="preserve"> Л.К</w:t>
            </w:r>
          </w:p>
        </w:tc>
        <w:tc>
          <w:tcPr>
            <w:tcW w:w="1804" w:type="dxa"/>
          </w:tcPr>
          <w:p w14:paraId="2219F76E" w14:textId="77777777" w:rsidR="003A5C66" w:rsidRDefault="00F06749">
            <w:pPr>
              <w:pStyle w:val="TableParagraph"/>
              <w:spacing w:line="315" w:lineRule="exact"/>
              <w:ind w:left="7" w:right="7"/>
              <w:jc w:val="center"/>
              <w:rPr>
                <w:sz w:val="28"/>
              </w:rPr>
            </w:pPr>
            <w:r>
              <w:rPr>
                <w:sz w:val="28"/>
              </w:rPr>
              <w:t>18:00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20:00</w:t>
            </w:r>
          </w:p>
        </w:tc>
        <w:tc>
          <w:tcPr>
            <w:tcW w:w="2319" w:type="dxa"/>
          </w:tcPr>
          <w:p w14:paraId="5935FC7E" w14:textId="77777777" w:rsidR="003A5C66" w:rsidRDefault="00F06749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</w:tr>
      <w:tr w:rsidR="003A5C66" w14:paraId="2076C337" w14:textId="77777777">
        <w:trPr>
          <w:trHeight w:val="484"/>
        </w:trPr>
        <w:tc>
          <w:tcPr>
            <w:tcW w:w="470" w:type="dxa"/>
          </w:tcPr>
          <w:p w14:paraId="1917FE77" w14:textId="77777777" w:rsidR="003A5C66" w:rsidRDefault="00F0674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004" w:type="dxa"/>
          </w:tcPr>
          <w:p w14:paraId="4889D0A7" w14:textId="77777777" w:rsidR="003A5C66" w:rsidRDefault="00F06749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</w:t>
            </w:r>
            <w:r>
              <w:rPr>
                <w:spacing w:val="-2"/>
                <w:sz w:val="28"/>
              </w:rPr>
              <w:t>окс</w:t>
            </w:r>
          </w:p>
        </w:tc>
        <w:tc>
          <w:tcPr>
            <w:tcW w:w="2448" w:type="dxa"/>
          </w:tcPr>
          <w:p w14:paraId="6A168410" w14:textId="77777777" w:rsidR="003A5C66" w:rsidRDefault="00F06749">
            <w:pPr>
              <w:pStyle w:val="TableParagraph"/>
              <w:spacing w:line="315" w:lineRule="exact"/>
              <w:ind w:left="264"/>
              <w:rPr>
                <w:sz w:val="28"/>
              </w:rPr>
            </w:pPr>
            <w:r>
              <w:rPr>
                <w:sz w:val="28"/>
              </w:rPr>
              <w:t>Болат</w:t>
            </w:r>
            <w:r>
              <w:rPr>
                <w:sz w:val="28"/>
              </w:rPr>
              <w:t>-оол М-Х.А</w:t>
            </w:r>
          </w:p>
        </w:tc>
        <w:tc>
          <w:tcPr>
            <w:tcW w:w="1804" w:type="dxa"/>
          </w:tcPr>
          <w:p w14:paraId="7CD53B24" w14:textId="77777777" w:rsidR="003A5C66" w:rsidRDefault="00F06749">
            <w:pPr>
              <w:pStyle w:val="TableParagraph"/>
              <w:spacing w:line="315" w:lineRule="exact"/>
              <w:ind w:left="7" w:right="7"/>
              <w:jc w:val="center"/>
              <w:rPr>
                <w:sz w:val="28"/>
              </w:rPr>
            </w:pPr>
            <w:r>
              <w:rPr>
                <w:sz w:val="28"/>
              </w:rPr>
              <w:t>18:00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20:00</w:t>
            </w:r>
          </w:p>
        </w:tc>
        <w:tc>
          <w:tcPr>
            <w:tcW w:w="2319" w:type="dxa"/>
          </w:tcPr>
          <w:p w14:paraId="1B4AD269" w14:textId="77777777" w:rsidR="003A5C66" w:rsidRDefault="00F0674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</w:tr>
      <w:tr w:rsidR="003A5C66" w14:paraId="7C376C8A" w14:textId="77777777">
        <w:trPr>
          <w:trHeight w:val="480"/>
        </w:trPr>
        <w:tc>
          <w:tcPr>
            <w:tcW w:w="470" w:type="dxa"/>
          </w:tcPr>
          <w:p w14:paraId="072BC9E2" w14:textId="77777777" w:rsidR="003A5C66" w:rsidRDefault="00F0674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004" w:type="dxa"/>
          </w:tcPr>
          <w:p w14:paraId="35EC9FB8" w14:textId="77777777" w:rsidR="003A5C66" w:rsidRDefault="00F06749"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Хуреш</w:t>
            </w:r>
          </w:p>
        </w:tc>
        <w:tc>
          <w:tcPr>
            <w:tcW w:w="2448" w:type="dxa"/>
          </w:tcPr>
          <w:p w14:paraId="51B82DA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Бодаалай</w:t>
            </w:r>
            <w:r>
              <w:rPr>
                <w:sz w:val="28"/>
              </w:rPr>
              <w:t xml:space="preserve"> Н.К</w:t>
            </w:r>
          </w:p>
        </w:tc>
        <w:tc>
          <w:tcPr>
            <w:tcW w:w="1804" w:type="dxa"/>
          </w:tcPr>
          <w:p w14:paraId="21BC81BD" w14:textId="77777777" w:rsidR="003A5C66" w:rsidRDefault="00F06749">
            <w:pPr>
              <w:pStyle w:val="TableParagraph"/>
              <w:spacing w:line="315" w:lineRule="exact"/>
              <w:ind w:left="7" w:right="7"/>
              <w:jc w:val="center"/>
              <w:rPr>
                <w:sz w:val="28"/>
              </w:rPr>
            </w:pPr>
            <w:r>
              <w:rPr>
                <w:sz w:val="28"/>
              </w:rPr>
              <w:t>18:00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20:00</w:t>
            </w:r>
          </w:p>
        </w:tc>
        <w:tc>
          <w:tcPr>
            <w:tcW w:w="2319" w:type="dxa"/>
          </w:tcPr>
          <w:p w14:paraId="57CA053A" w14:textId="77777777" w:rsidR="003A5C66" w:rsidRDefault="00F0674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</w:tr>
    </w:tbl>
    <w:p w14:paraId="754BEE9A" w14:textId="77777777" w:rsidR="003A5C66" w:rsidRDefault="00F06749">
      <w:pPr>
        <w:pStyle w:val="1"/>
        <w:spacing w:before="298"/>
        <w:ind w:left="2278"/>
      </w:pPr>
      <w:r>
        <w:rPr>
          <w:spacing w:val="-2"/>
        </w:rPr>
        <w:t>Организация</w:t>
      </w:r>
      <w:r>
        <w:rPr>
          <w:spacing w:val="2"/>
        </w:rPr>
        <w:t xml:space="preserve"> </w:t>
      </w:r>
      <w:r>
        <w:rPr>
          <w:spacing w:val="-2"/>
        </w:rPr>
        <w:t>дополнительного</w:t>
      </w:r>
      <w:r>
        <w:rPr>
          <w:spacing w:val="5"/>
        </w:rPr>
        <w:t xml:space="preserve"> </w:t>
      </w:r>
      <w:r>
        <w:rPr>
          <w:spacing w:val="-2"/>
        </w:rPr>
        <w:t>образования</w:t>
      </w:r>
    </w:p>
    <w:p w14:paraId="7D0D8F8A" w14:textId="77777777" w:rsidR="003A5C66" w:rsidRDefault="00F06749">
      <w:pPr>
        <w:pStyle w:val="a3"/>
        <w:spacing w:before="158" w:line="360" w:lineRule="auto"/>
        <w:ind w:right="264" w:firstLine="706"/>
      </w:pPr>
      <w:r>
        <w:t xml:space="preserve">Система дополнительного образования в нашей школе предоставляет возможность заниматься разным возрастным группам, начиная с первоклассника и до </w:t>
      </w:r>
      <w:r>
        <w:t>учащихся старших классов. Работа всех кружков способствует развитию творческих, познавательных, физических способностей детей. Она обеспечивает интерес и развитие трудолюбия. В нашей школе учащиеся</w:t>
      </w:r>
      <w:r>
        <w:rPr>
          <w:spacing w:val="67"/>
        </w:rPr>
        <w:t xml:space="preserve">  </w:t>
      </w:r>
      <w:r>
        <w:t>могут</w:t>
      </w:r>
      <w:r>
        <w:rPr>
          <w:spacing w:val="66"/>
        </w:rPr>
        <w:t xml:space="preserve">  </w:t>
      </w:r>
      <w:r>
        <w:t>развивать</w:t>
      </w:r>
      <w:r>
        <w:rPr>
          <w:spacing w:val="65"/>
        </w:rPr>
        <w:t xml:space="preserve">  </w:t>
      </w:r>
      <w:r>
        <w:t>свои</w:t>
      </w:r>
      <w:r>
        <w:rPr>
          <w:spacing w:val="67"/>
        </w:rPr>
        <w:t xml:space="preserve">  </w:t>
      </w:r>
      <w:r>
        <w:t>творческие</w:t>
      </w:r>
      <w:r>
        <w:rPr>
          <w:spacing w:val="67"/>
        </w:rPr>
        <w:t xml:space="preserve">  </w:t>
      </w:r>
      <w:r>
        <w:t>способности,</w:t>
      </w:r>
      <w:r>
        <w:rPr>
          <w:spacing w:val="68"/>
        </w:rPr>
        <w:t xml:space="preserve">  </w:t>
      </w:r>
      <w:r>
        <w:rPr>
          <w:spacing w:val="-2"/>
        </w:rPr>
        <w:t>спортив</w:t>
      </w:r>
      <w:r>
        <w:rPr>
          <w:spacing w:val="-2"/>
        </w:rPr>
        <w:t>ные,</w:t>
      </w:r>
    </w:p>
    <w:p w14:paraId="0C489C3E" w14:textId="77777777" w:rsidR="003A5C66" w:rsidRDefault="003A5C66">
      <w:pPr>
        <w:spacing w:line="360" w:lineRule="auto"/>
        <w:sectPr w:rsidR="003A5C66">
          <w:pgSz w:w="11910" w:h="16840"/>
          <w:pgMar w:top="1320" w:right="720" w:bottom="280" w:left="1020" w:header="720" w:footer="720" w:gutter="0"/>
          <w:cols w:space="720"/>
        </w:sectPr>
      </w:pPr>
    </w:p>
    <w:p w14:paraId="589EBAC8" w14:textId="77777777" w:rsidR="003A5C66" w:rsidRDefault="00F06749">
      <w:pPr>
        <w:pStyle w:val="a3"/>
        <w:spacing w:before="71"/>
        <w:ind w:firstLine="0"/>
      </w:pPr>
      <w:r>
        <w:rPr>
          <w:spacing w:val="-2"/>
        </w:rPr>
        <w:lastRenderedPageBreak/>
        <w:t>интеллектуальные,</w:t>
      </w:r>
      <w:r>
        <w:rPr>
          <w:spacing w:val="-14"/>
        </w:rPr>
        <w:t xml:space="preserve"> </w:t>
      </w:r>
      <w:r>
        <w:rPr>
          <w:spacing w:val="-2"/>
        </w:rPr>
        <w:t>художественно-эстетические.</w:t>
      </w:r>
    </w:p>
    <w:p w14:paraId="5C7076B4" w14:textId="77777777" w:rsidR="003A5C66" w:rsidRDefault="00F06749">
      <w:pPr>
        <w:pStyle w:val="a3"/>
        <w:spacing w:before="163" w:line="362" w:lineRule="auto"/>
        <w:ind w:right="279" w:firstLine="850"/>
      </w:pPr>
      <w:r>
        <w:t>В</w:t>
      </w:r>
      <w:r>
        <w:rPr>
          <w:spacing w:val="-4"/>
        </w:rPr>
        <w:t xml:space="preserve"> </w:t>
      </w:r>
      <w:r>
        <w:t>2024-2025 учебного</w:t>
      </w:r>
      <w:r>
        <w:rPr>
          <w:spacing w:val="-1"/>
        </w:rPr>
        <w:t xml:space="preserve"> </w:t>
      </w:r>
      <w:r>
        <w:t>года в</w:t>
      </w:r>
      <w:r>
        <w:rPr>
          <w:spacing w:val="-2"/>
        </w:rPr>
        <w:t xml:space="preserve"> </w:t>
      </w:r>
      <w:r>
        <w:t>школе работают</w:t>
      </w:r>
      <w:r>
        <w:rPr>
          <w:spacing w:val="-2"/>
        </w:rPr>
        <w:t xml:space="preserve"> </w:t>
      </w:r>
      <w:r>
        <w:t>следующие кружки</w:t>
      </w:r>
      <w:r>
        <w:t>: ритмика,классика танца</w:t>
      </w:r>
      <w:r>
        <w:t>.</w:t>
      </w:r>
    </w:p>
    <w:p w14:paraId="6186AE61" w14:textId="77777777" w:rsidR="003A5C66" w:rsidRDefault="00F06749">
      <w:pPr>
        <w:pStyle w:val="a3"/>
        <w:spacing w:line="360" w:lineRule="auto"/>
        <w:ind w:right="275" w:firstLine="283"/>
      </w:pPr>
      <w:r>
        <w:t>Работа кружков и секций проводилась в соответствии с утвержденным планом. Занятия проводились по утвержден</w:t>
      </w:r>
      <w:r>
        <w:t>ным программам. В школьных кружках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секциях</w:t>
      </w:r>
      <w:r>
        <w:rPr>
          <w:spacing w:val="-7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1</w:t>
      </w:r>
      <w:r>
        <w:t>70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9</w:t>
      </w:r>
      <w:r>
        <w:t>8</w:t>
      </w:r>
      <w:r>
        <w:t>%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общего количества обучающихся школы.</w:t>
      </w:r>
    </w:p>
    <w:p w14:paraId="06DCBB06" w14:textId="77777777" w:rsidR="003A5C66" w:rsidRDefault="00F06749">
      <w:pPr>
        <w:pStyle w:val="a3"/>
        <w:tabs>
          <w:tab w:val="left" w:pos="2128"/>
          <w:tab w:val="left" w:pos="3438"/>
          <w:tab w:val="left" w:pos="4282"/>
          <w:tab w:val="left" w:pos="6018"/>
          <w:tab w:val="left" w:pos="7827"/>
        </w:tabs>
        <w:spacing w:line="357" w:lineRule="auto"/>
        <w:ind w:right="276" w:firstLine="706"/>
        <w:jc w:val="left"/>
      </w:pPr>
      <w:r>
        <w:rPr>
          <w:spacing w:val="-2"/>
        </w:rPr>
        <w:t>Режим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4"/>
        </w:rPr>
        <w:t>был</w:t>
      </w:r>
      <w:r>
        <w:tab/>
      </w:r>
      <w:r>
        <w:rPr>
          <w:spacing w:val="-2"/>
        </w:rPr>
        <w:t>обусловлен</w:t>
      </w:r>
      <w:r>
        <w:tab/>
      </w:r>
      <w:r>
        <w:rPr>
          <w:spacing w:val="-2"/>
        </w:rPr>
        <w:t>спецификой</w:t>
      </w:r>
      <w:r>
        <w:tab/>
      </w:r>
      <w:r>
        <w:rPr>
          <w:spacing w:val="-2"/>
        </w:rPr>
        <w:t xml:space="preserve">дополнительного </w:t>
      </w:r>
      <w:r>
        <w:t>образования в школе: занятия проводятся в основном внеурочное время.</w:t>
      </w:r>
    </w:p>
    <w:p w14:paraId="5CFF8B5A" w14:textId="77777777" w:rsidR="003A5C66" w:rsidRDefault="00F06749">
      <w:pPr>
        <w:pStyle w:val="a3"/>
        <w:spacing w:before="1" w:line="362" w:lineRule="auto"/>
        <w:ind w:firstLine="802"/>
        <w:jc w:val="left"/>
      </w:pPr>
      <w:r>
        <w:t xml:space="preserve">Цели и задачи достигнуты, на следующий год поставлены новые цели и </w:t>
      </w:r>
      <w:r>
        <w:rPr>
          <w:spacing w:val="-2"/>
        </w:rPr>
        <w:t>задачи.</w:t>
      </w:r>
    </w:p>
    <w:p w14:paraId="5291E20C" w14:textId="77777777" w:rsidR="003A5C66" w:rsidRDefault="00F06749">
      <w:pPr>
        <w:pStyle w:val="1"/>
        <w:tabs>
          <w:tab w:val="left" w:pos="2450"/>
          <w:tab w:val="left" w:pos="3952"/>
          <w:tab w:val="left" w:pos="6387"/>
          <w:tab w:val="left" w:pos="6824"/>
          <w:tab w:val="left" w:pos="8349"/>
        </w:tabs>
        <w:spacing w:line="362" w:lineRule="auto"/>
        <w:ind w:left="257" w:right="279" w:firstLine="710"/>
        <w:jc w:val="left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государственных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народных</w:t>
      </w:r>
      <w:r>
        <w:tab/>
      </w:r>
      <w:r>
        <w:rPr>
          <w:spacing w:val="-4"/>
        </w:rPr>
        <w:t xml:space="preserve">праздников, </w:t>
      </w:r>
      <w:r>
        <w:t>памятных дат в календарном плане воспитательной работы.</w:t>
      </w:r>
    </w:p>
    <w:p w14:paraId="4199C4D8" w14:textId="77777777" w:rsidR="003A5C66" w:rsidRDefault="00F06749">
      <w:pPr>
        <w:pStyle w:val="a3"/>
        <w:spacing w:line="310" w:lineRule="exact"/>
        <w:ind w:left="968" w:firstLine="0"/>
        <w:jc w:val="left"/>
      </w:pPr>
      <w:r>
        <w:rPr>
          <w:spacing w:val="-2"/>
        </w:rPr>
        <w:t>Сентябрь:</w:t>
      </w:r>
    </w:p>
    <w:p w14:paraId="43216E2E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0"/>
        <w:ind w:left="1250" w:hanging="282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748CC123" w14:textId="77777777" w:rsidR="003A5C66" w:rsidRDefault="00F06749">
      <w:pPr>
        <w:pStyle w:val="a5"/>
        <w:numPr>
          <w:ilvl w:val="0"/>
          <w:numId w:val="34"/>
        </w:numPr>
        <w:tabs>
          <w:tab w:val="left" w:pos="1249"/>
          <w:tab w:val="left" w:pos="2949"/>
          <w:tab w:val="left" w:pos="3898"/>
          <w:tab w:val="left" w:pos="5500"/>
          <w:tab w:val="left" w:pos="6728"/>
          <w:tab w:val="left" w:pos="8110"/>
          <w:tab w:val="left" w:pos="9290"/>
        </w:tabs>
        <w:spacing w:before="161" w:line="352" w:lineRule="auto"/>
        <w:ind w:right="274" w:firstLine="710"/>
        <w:jc w:val="left"/>
        <w:rPr>
          <w:sz w:val="28"/>
        </w:rPr>
      </w:pPr>
      <w:r>
        <w:rPr>
          <w:sz w:val="28"/>
        </w:rPr>
        <w:t>3 сентября: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окончания</w:t>
      </w:r>
      <w:r>
        <w:rPr>
          <w:sz w:val="28"/>
        </w:rPr>
        <w:tab/>
      </w:r>
      <w:r>
        <w:rPr>
          <w:spacing w:val="-2"/>
          <w:sz w:val="28"/>
        </w:rPr>
        <w:t>Второй</w:t>
      </w:r>
      <w:r>
        <w:rPr>
          <w:sz w:val="28"/>
        </w:rPr>
        <w:tab/>
      </w:r>
      <w:r>
        <w:rPr>
          <w:spacing w:val="-2"/>
          <w:sz w:val="28"/>
        </w:rPr>
        <w:t>мировой</w:t>
      </w:r>
      <w:r>
        <w:rPr>
          <w:sz w:val="28"/>
        </w:rPr>
        <w:tab/>
      </w:r>
      <w:r>
        <w:rPr>
          <w:spacing w:val="-2"/>
          <w:sz w:val="28"/>
        </w:rPr>
        <w:t>войны,</w:t>
      </w:r>
      <w:r>
        <w:rPr>
          <w:sz w:val="28"/>
        </w:rPr>
        <w:tab/>
      </w:r>
      <w:r>
        <w:rPr>
          <w:spacing w:val="-4"/>
          <w:sz w:val="28"/>
        </w:rPr>
        <w:t xml:space="preserve">День </w:t>
      </w:r>
      <w:r>
        <w:rPr>
          <w:sz w:val="28"/>
        </w:rPr>
        <w:t>солидарности в борьбе с терроризмом.</w:t>
      </w:r>
    </w:p>
    <w:p w14:paraId="56DA412B" w14:textId="77777777" w:rsidR="003A5C66" w:rsidRDefault="00F06749">
      <w:pPr>
        <w:pStyle w:val="a3"/>
        <w:spacing w:before="7"/>
        <w:ind w:left="968" w:firstLine="0"/>
        <w:jc w:val="left"/>
      </w:pPr>
      <w:r>
        <w:rPr>
          <w:spacing w:val="-2"/>
        </w:rPr>
        <w:t>Октябрь:</w:t>
      </w:r>
    </w:p>
    <w:p w14:paraId="0E02E65E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2"/>
        <w:ind w:left="1250" w:hanging="282"/>
        <w:jc w:val="left"/>
        <w:rPr>
          <w:sz w:val="28"/>
        </w:rPr>
      </w:pP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5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1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людей;</w:t>
      </w:r>
    </w:p>
    <w:p w14:paraId="204C4C2A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2"/>
        <w:ind w:left="1250" w:hanging="282"/>
        <w:jc w:val="left"/>
        <w:rPr>
          <w:sz w:val="28"/>
        </w:rPr>
      </w:pP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животных;</w:t>
      </w:r>
    </w:p>
    <w:p w14:paraId="2A129A96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56"/>
        <w:ind w:left="1250" w:hanging="282"/>
        <w:jc w:val="left"/>
        <w:rPr>
          <w:sz w:val="28"/>
        </w:rPr>
      </w:pP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14:paraId="26C1303B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Третье</w:t>
      </w:r>
      <w:r>
        <w:rPr>
          <w:spacing w:val="-8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8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4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отца;</w:t>
      </w:r>
    </w:p>
    <w:p w14:paraId="5C6402B3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 w:line="352" w:lineRule="auto"/>
        <w:ind w:left="968" w:right="2091" w:firstLine="0"/>
        <w:jc w:val="left"/>
        <w:rPr>
          <w:sz w:val="28"/>
        </w:rPr>
      </w:pPr>
      <w:r>
        <w:rPr>
          <w:sz w:val="28"/>
        </w:rPr>
        <w:t>30</w:t>
      </w:r>
      <w:r>
        <w:rPr>
          <w:spacing w:val="-6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1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7"/>
          <w:sz w:val="28"/>
        </w:rPr>
        <w:t xml:space="preserve"> </w:t>
      </w:r>
      <w:r>
        <w:rPr>
          <w:sz w:val="28"/>
        </w:rPr>
        <w:t>жертв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репрессий. </w:t>
      </w:r>
      <w:r>
        <w:rPr>
          <w:spacing w:val="-2"/>
          <w:sz w:val="28"/>
        </w:rPr>
        <w:t>Ноябрь:</w:t>
      </w:r>
    </w:p>
    <w:p w14:paraId="03C880DF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2" w:line="350" w:lineRule="auto"/>
        <w:ind w:left="968" w:right="4648" w:firstLine="0"/>
        <w:jc w:val="left"/>
        <w:rPr>
          <w:sz w:val="28"/>
        </w:rPr>
      </w:pPr>
      <w:r>
        <w:rPr>
          <w:sz w:val="28"/>
        </w:rPr>
        <w:t>4</w:t>
      </w:r>
      <w:r>
        <w:rPr>
          <w:spacing w:val="-18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17"/>
          <w:sz w:val="28"/>
        </w:rPr>
        <w:t xml:space="preserve"> </w:t>
      </w:r>
      <w:r>
        <w:rPr>
          <w:sz w:val="28"/>
        </w:rPr>
        <w:t>День</w:t>
      </w:r>
      <w:r>
        <w:rPr>
          <w:spacing w:val="-18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единства. </w:t>
      </w:r>
      <w:r>
        <w:rPr>
          <w:spacing w:val="-2"/>
          <w:sz w:val="28"/>
        </w:rPr>
        <w:t>Декабрь:</w:t>
      </w:r>
    </w:p>
    <w:p w14:paraId="3E049772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3"/>
        <w:ind w:left="1250" w:hanging="282"/>
        <w:jc w:val="left"/>
        <w:rPr>
          <w:sz w:val="28"/>
        </w:rPr>
      </w:pPr>
      <w:r>
        <w:rPr>
          <w:sz w:val="28"/>
        </w:rPr>
        <w:t>3</w:t>
      </w:r>
      <w:r>
        <w:rPr>
          <w:spacing w:val="-12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5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инвалидов;</w:t>
      </w:r>
    </w:p>
    <w:p w14:paraId="5132BF3D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5</w:t>
      </w:r>
      <w:r>
        <w:rPr>
          <w:spacing w:val="-16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8"/>
          <w:sz w:val="28"/>
        </w:rPr>
        <w:t xml:space="preserve"> </w:t>
      </w:r>
      <w:r>
        <w:rPr>
          <w:sz w:val="28"/>
        </w:rPr>
        <w:t>Битва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5"/>
          <w:sz w:val="28"/>
        </w:rPr>
        <w:t xml:space="preserve"> </w:t>
      </w:r>
      <w:r>
        <w:rPr>
          <w:sz w:val="28"/>
        </w:rPr>
        <w:t>день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добровольцев;</w:t>
      </w:r>
    </w:p>
    <w:p w14:paraId="22DF644C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Невского;</w:t>
      </w:r>
    </w:p>
    <w:p w14:paraId="6F1788FB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56"/>
        <w:ind w:left="1250" w:hanging="282"/>
        <w:jc w:val="left"/>
        <w:rPr>
          <w:sz w:val="28"/>
        </w:rPr>
      </w:pPr>
      <w:r>
        <w:rPr>
          <w:sz w:val="28"/>
        </w:rPr>
        <w:t>9</w:t>
      </w:r>
      <w:r>
        <w:rPr>
          <w:spacing w:val="-7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Отечества;</w:t>
      </w:r>
    </w:p>
    <w:p w14:paraId="74EEE90F" w14:textId="77777777" w:rsidR="003A5C66" w:rsidRDefault="003A5C66">
      <w:pPr>
        <w:rPr>
          <w:sz w:val="28"/>
        </w:rPr>
        <w:sectPr w:rsidR="003A5C66">
          <w:pgSz w:w="11910" w:h="16840"/>
          <w:pgMar w:top="1320" w:right="720" w:bottom="280" w:left="1020" w:header="720" w:footer="720" w:gutter="0"/>
          <w:cols w:space="720"/>
        </w:sectPr>
      </w:pPr>
    </w:p>
    <w:p w14:paraId="0C6FE99A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70"/>
        <w:ind w:left="1250" w:hanging="282"/>
        <w:jc w:val="left"/>
        <w:rPr>
          <w:sz w:val="28"/>
        </w:rPr>
      </w:pPr>
      <w:r>
        <w:rPr>
          <w:sz w:val="28"/>
        </w:rPr>
        <w:lastRenderedPageBreak/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3C6163E1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12</w:t>
      </w:r>
      <w:r>
        <w:rPr>
          <w:spacing w:val="-1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7"/>
          <w:sz w:val="28"/>
        </w:rPr>
        <w:t xml:space="preserve"> </w:t>
      </w:r>
      <w:r>
        <w:rPr>
          <w:sz w:val="28"/>
        </w:rPr>
        <w:t>День</w:t>
      </w:r>
      <w:r>
        <w:rPr>
          <w:spacing w:val="-16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7F418BA5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 w:line="352" w:lineRule="auto"/>
        <w:ind w:left="968" w:right="5594" w:firstLine="0"/>
        <w:jc w:val="left"/>
        <w:rPr>
          <w:sz w:val="28"/>
        </w:rPr>
      </w:pPr>
      <w:r>
        <w:rPr>
          <w:sz w:val="28"/>
        </w:rPr>
        <w:t>27</w:t>
      </w:r>
      <w:r>
        <w:rPr>
          <w:spacing w:val="-13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8"/>
          <w:sz w:val="28"/>
        </w:rPr>
        <w:t xml:space="preserve"> </w:t>
      </w:r>
      <w:r>
        <w:rPr>
          <w:sz w:val="28"/>
        </w:rPr>
        <w:t>День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спасателя. </w:t>
      </w:r>
      <w:r>
        <w:rPr>
          <w:spacing w:val="-2"/>
          <w:sz w:val="28"/>
        </w:rPr>
        <w:t>Январь:</w:t>
      </w:r>
    </w:p>
    <w:p w14:paraId="10974223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7"/>
        <w:ind w:left="1250" w:hanging="282"/>
        <w:jc w:val="left"/>
        <w:rPr>
          <w:sz w:val="28"/>
        </w:rPr>
      </w:pP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11"/>
          <w:sz w:val="28"/>
        </w:rPr>
        <w:t xml:space="preserve"> </w:t>
      </w:r>
      <w:r>
        <w:rPr>
          <w:sz w:val="28"/>
        </w:rPr>
        <w:t>Новый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год;</w:t>
      </w:r>
    </w:p>
    <w:p w14:paraId="15D102AC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7</w:t>
      </w:r>
      <w:r>
        <w:rPr>
          <w:spacing w:val="-10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15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Христово;</w:t>
      </w:r>
    </w:p>
    <w:p w14:paraId="0E603EAE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25</w:t>
      </w:r>
      <w:r>
        <w:rPr>
          <w:spacing w:val="-11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12"/>
          <w:sz w:val="28"/>
        </w:rPr>
        <w:t xml:space="preserve"> </w:t>
      </w:r>
      <w:r>
        <w:rPr>
          <w:sz w:val="28"/>
        </w:rPr>
        <w:t>«Татьянин</w:t>
      </w:r>
      <w:r>
        <w:rPr>
          <w:spacing w:val="-12"/>
          <w:sz w:val="28"/>
        </w:rPr>
        <w:t xml:space="preserve"> </w:t>
      </w:r>
      <w:r>
        <w:rPr>
          <w:sz w:val="28"/>
        </w:rPr>
        <w:t>день»</w:t>
      </w:r>
      <w:r>
        <w:rPr>
          <w:spacing w:val="-15"/>
          <w:sz w:val="28"/>
        </w:rPr>
        <w:t xml:space="preserve"> </w:t>
      </w:r>
      <w:r>
        <w:rPr>
          <w:sz w:val="28"/>
        </w:rPr>
        <w:t>(праздник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студентов);</w:t>
      </w:r>
    </w:p>
    <w:p w14:paraId="1D51438C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 w:line="352" w:lineRule="auto"/>
        <w:ind w:left="968" w:right="3530" w:firstLine="0"/>
        <w:jc w:val="left"/>
        <w:rPr>
          <w:sz w:val="28"/>
        </w:rPr>
      </w:pPr>
      <w:r>
        <w:rPr>
          <w:sz w:val="28"/>
        </w:rPr>
        <w:t>27</w:t>
      </w:r>
      <w:r>
        <w:rPr>
          <w:spacing w:val="-9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14"/>
          <w:sz w:val="28"/>
        </w:rPr>
        <w:t xml:space="preserve"> </w:t>
      </w: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блокады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Ленинграда. </w:t>
      </w:r>
      <w:r>
        <w:rPr>
          <w:spacing w:val="-2"/>
          <w:sz w:val="28"/>
        </w:rPr>
        <w:t>Февраль:</w:t>
      </w:r>
    </w:p>
    <w:p w14:paraId="51991D63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7"/>
        <w:ind w:left="1250" w:hanging="282"/>
        <w:jc w:val="left"/>
        <w:rPr>
          <w:sz w:val="28"/>
        </w:rPr>
      </w:pP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славы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14:paraId="7A093C66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8</w:t>
      </w:r>
      <w:r>
        <w:rPr>
          <w:spacing w:val="-10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3"/>
          <w:sz w:val="28"/>
        </w:rPr>
        <w:t xml:space="preserve"> </w:t>
      </w:r>
      <w:r>
        <w:rPr>
          <w:sz w:val="28"/>
        </w:rPr>
        <w:t>День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науки;</w:t>
      </w:r>
    </w:p>
    <w:p w14:paraId="4F5F024D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21</w:t>
      </w:r>
      <w:r>
        <w:rPr>
          <w:spacing w:val="-10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5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языка;</w:t>
      </w:r>
    </w:p>
    <w:p w14:paraId="0AE81785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 w:line="350" w:lineRule="auto"/>
        <w:ind w:left="968" w:right="4155" w:firstLine="0"/>
        <w:jc w:val="left"/>
        <w:rPr>
          <w:sz w:val="28"/>
        </w:rPr>
      </w:pPr>
      <w:r>
        <w:rPr>
          <w:sz w:val="28"/>
        </w:rPr>
        <w:t>23</w:t>
      </w:r>
      <w:r>
        <w:rPr>
          <w:spacing w:val="-10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5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Отечества. </w:t>
      </w:r>
      <w:r>
        <w:rPr>
          <w:spacing w:val="-2"/>
          <w:sz w:val="28"/>
        </w:rPr>
        <w:t>Март:</w:t>
      </w:r>
    </w:p>
    <w:p w14:paraId="04DB111A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4"/>
        <w:ind w:left="1250" w:hanging="282"/>
        <w:jc w:val="left"/>
        <w:rPr>
          <w:sz w:val="28"/>
        </w:rPr>
      </w:pPr>
      <w:r>
        <w:rPr>
          <w:sz w:val="28"/>
        </w:rPr>
        <w:t>8</w:t>
      </w:r>
      <w:r>
        <w:rPr>
          <w:spacing w:val="-13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17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13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день;</w:t>
      </w:r>
    </w:p>
    <w:p w14:paraId="632BC65E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 w:line="352" w:lineRule="auto"/>
        <w:ind w:left="968" w:right="3104" w:firstLine="0"/>
        <w:jc w:val="left"/>
        <w:rPr>
          <w:sz w:val="28"/>
        </w:rPr>
      </w:pPr>
      <w:r>
        <w:rPr>
          <w:sz w:val="28"/>
        </w:rPr>
        <w:t>18</w:t>
      </w:r>
      <w:r>
        <w:rPr>
          <w:spacing w:val="-6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11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Крыма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Россией. </w:t>
      </w:r>
      <w:r>
        <w:rPr>
          <w:spacing w:val="-2"/>
          <w:sz w:val="28"/>
        </w:rPr>
        <w:t>Апрель:</w:t>
      </w:r>
    </w:p>
    <w:p w14:paraId="2165FFA2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6" w:line="352" w:lineRule="auto"/>
        <w:ind w:left="968" w:right="5219" w:firstLine="0"/>
        <w:jc w:val="left"/>
        <w:rPr>
          <w:sz w:val="28"/>
        </w:rPr>
      </w:pPr>
      <w:r>
        <w:rPr>
          <w:sz w:val="28"/>
        </w:rPr>
        <w:t>12</w:t>
      </w:r>
      <w:r>
        <w:rPr>
          <w:spacing w:val="-18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17"/>
          <w:sz w:val="28"/>
        </w:rPr>
        <w:t xml:space="preserve"> </w:t>
      </w:r>
      <w:r>
        <w:rPr>
          <w:sz w:val="28"/>
        </w:rPr>
        <w:t>День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космонавтики. </w:t>
      </w:r>
      <w:r>
        <w:rPr>
          <w:spacing w:val="-4"/>
          <w:sz w:val="28"/>
        </w:rPr>
        <w:t>Май:</w:t>
      </w:r>
    </w:p>
    <w:p w14:paraId="610CAA83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2"/>
        <w:ind w:left="1250" w:hanging="282"/>
        <w:jc w:val="left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мая: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Весны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Труда;</w:t>
      </w:r>
    </w:p>
    <w:p w14:paraId="3DF65A6D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9 мая: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Победы;</w:t>
      </w:r>
    </w:p>
    <w:p w14:paraId="2EF7E496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56" w:line="352" w:lineRule="auto"/>
        <w:ind w:left="968" w:right="2773" w:firstLine="0"/>
        <w:jc w:val="left"/>
        <w:rPr>
          <w:sz w:val="28"/>
        </w:rPr>
      </w:pPr>
      <w:r>
        <w:rPr>
          <w:sz w:val="28"/>
        </w:rPr>
        <w:t>24</w:t>
      </w:r>
      <w:r>
        <w:rPr>
          <w:spacing w:val="-15"/>
          <w:sz w:val="28"/>
        </w:rPr>
        <w:t xml:space="preserve"> </w:t>
      </w:r>
      <w:r>
        <w:rPr>
          <w:sz w:val="28"/>
        </w:rPr>
        <w:t>мая:</w:t>
      </w:r>
      <w:r>
        <w:rPr>
          <w:spacing w:val="-18"/>
          <w:sz w:val="28"/>
        </w:rPr>
        <w:t xml:space="preserve"> </w:t>
      </w:r>
      <w:r>
        <w:rPr>
          <w:sz w:val="28"/>
        </w:rPr>
        <w:t>День</w:t>
      </w:r>
      <w:r>
        <w:rPr>
          <w:spacing w:val="-16"/>
          <w:sz w:val="28"/>
        </w:rPr>
        <w:t xml:space="preserve"> </w:t>
      </w:r>
      <w:r>
        <w:rPr>
          <w:sz w:val="28"/>
        </w:rPr>
        <w:t>славянской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культуры. </w:t>
      </w:r>
      <w:r>
        <w:rPr>
          <w:spacing w:val="-2"/>
          <w:sz w:val="28"/>
        </w:rPr>
        <w:t>Июнь:</w:t>
      </w:r>
    </w:p>
    <w:p w14:paraId="770911ED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2"/>
        <w:ind w:left="1250" w:hanging="282"/>
        <w:jc w:val="left"/>
        <w:rPr>
          <w:sz w:val="28"/>
        </w:rPr>
      </w:pP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июня:</w:t>
      </w:r>
      <w:r>
        <w:rPr>
          <w:spacing w:val="-1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32019D38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июня: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эколога;</w:t>
      </w:r>
    </w:p>
    <w:p w14:paraId="02F94B62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56"/>
        <w:ind w:left="1250" w:hanging="282"/>
        <w:jc w:val="left"/>
        <w:rPr>
          <w:sz w:val="28"/>
        </w:rPr>
      </w:pP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10"/>
          <w:sz w:val="28"/>
        </w:rPr>
        <w:t xml:space="preserve"> </w:t>
      </w:r>
      <w:r>
        <w:rPr>
          <w:sz w:val="28"/>
        </w:rPr>
        <w:t>Пушкинский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14:paraId="30CDA081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2"/>
        <w:ind w:left="1250" w:hanging="282"/>
        <w:jc w:val="left"/>
        <w:rPr>
          <w:sz w:val="28"/>
        </w:rPr>
      </w:pP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июня: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14:paraId="5B934DA7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июня: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скорби;</w:t>
      </w:r>
    </w:p>
    <w:p w14:paraId="3D16F9E0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27</w:t>
      </w:r>
      <w:r>
        <w:rPr>
          <w:spacing w:val="-2"/>
          <w:sz w:val="28"/>
        </w:rPr>
        <w:t xml:space="preserve"> </w:t>
      </w:r>
      <w:r>
        <w:rPr>
          <w:sz w:val="28"/>
        </w:rPr>
        <w:t>июня: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молодёжи.</w:t>
      </w:r>
    </w:p>
    <w:p w14:paraId="357CEA08" w14:textId="77777777" w:rsidR="003A5C66" w:rsidRDefault="003A5C66">
      <w:pPr>
        <w:rPr>
          <w:sz w:val="28"/>
        </w:rPr>
        <w:sectPr w:rsidR="003A5C66">
          <w:pgSz w:w="11910" w:h="16840"/>
          <w:pgMar w:top="1320" w:right="720" w:bottom="280" w:left="1020" w:header="720" w:footer="720" w:gutter="0"/>
          <w:cols w:space="720"/>
        </w:sectPr>
      </w:pPr>
    </w:p>
    <w:p w14:paraId="142AFEB7" w14:textId="77777777" w:rsidR="003A5C66" w:rsidRDefault="00F06749">
      <w:pPr>
        <w:pStyle w:val="a3"/>
        <w:spacing w:before="71"/>
        <w:ind w:left="968" w:firstLine="0"/>
        <w:jc w:val="left"/>
      </w:pPr>
      <w:r>
        <w:rPr>
          <w:spacing w:val="-2"/>
        </w:rPr>
        <w:lastRenderedPageBreak/>
        <w:t>Июль:</w:t>
      </w:r>
    </w:p>
    <w:p w14:paraId="507A62BC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2" w:line="352" w:lineRule="auto"/>
        <w:ind w:left="968" w:right="4212" w:firstLine="0"/>
        <w:jc w:val="left"/>
        <w:rPr>
          <w:sz w:val="28"/>
        </w:rPr>
      </w:pP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июля:</w:t>
      </w:r>
      <w:r>
        <w:rPr>
          <w:spacing w:val="-11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5"/>
          <w:sz w:val="28"/>
        </w:rPr>
        <w:t xml:space="preserve"> </w:t>
      </w:r>
      <w:r>
        <w:rPr>
          <w:sz w:val="28"/>
        </w:rPr>
        <w:t>любви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верности. </w:t>
      </w:r>
      <w:r>
        <w:rPr>
          <w:spacing w:val="-2"/>
          <w:sz w:val="28"/>
        </w:rPr>
        <w:t>Август:</w:t>
      </w:r>
    </w:p>
    <w:p w14:paraId="022A9F3E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7"/>
        <w:ind w:left="1250" w:hanging="282"/>
        <w:jc w:val="left"/>
        <w:rPr>
          <w:sz w:val="28"/>
        </w:rPr>
      </w:pPr>
      <w:r>
        <w:rPr>
          <w:spacing w:val="-2"/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августа: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флага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382BB1F0" w14:textId="77777777" w:rsidR="003A5C66" w:rsidRDefault="00F06749">
      <w:pPr>
        <w:pStyle w:val="a5"/>
        <w:numPr>
          <w:ilvl w:val="0"/>
          <w:numId w:val="34"/>
        </w:numPr>
        <w:tabs>
          <w:tab w:val="left" w:pos="1250"/>
        </w:tabs>
        <w:spacing w:before="161"/>
        <w:ind w:left="1250" w:hanging="282"/>
        <w:jc w:val="left"/>
        <w:rPr>
          <w:sz w:val="28"/>
        </w:rPr>
      </w:pPr>
      <w:r>
        <w:rPr>
          <w:sz w:val="28"/>
        </w:rPr>
        <w:t>25</w:t>
      </w:r>
      <w:r>
        <w:rPr>
          <w:spacing w:val="-7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славы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7F5628AA" w14:textId="77777777" w:rsidR="003A5C66" w:rsidRDefault="00F06749">
      <w:pPr>
        <w:pStyle w:val="1"/>
        <w:spacing w:before="166"/>
        <w:ind w:left="655"/>
      </w:pPr>
      <w:r>
        <w:t>Региональные</w:t>
      </w:r>
      <w:r>
        <w:rPr>
          <w:spacing w:val="-11"/>
        </w:rPr>
        <w:t xml:space="preserve"> </w:t>
      </w:r>
      <w:r>
        <w:t>праздники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памятные</w:t>
      </w:r>
      <w:r>
        <w:rPr>
          <w:spacing w:val="-11"/>
        </w:rPr>
        <w:t xml:space="preserve"> </w:t>
      </w:r>
      <w:r>
        <w:rPr>
          <w:spacing w:val="-2"/>
        </w:rPr>
        <w:t>даты:</w:t>
      </w:r>
    </w:p>
    <w:p w14:paraId="276308DB" w14:textId="77777777" w:rsidR="003A5C66" w:rsidRDefault="00F06749">
      <w:pPr>
        <w:pStyle w:val="a5"/>
        <w:numPr>
          <w:ilvl w:val="0"/>
          <w:numId w:val="35"/>
        </w:numPr>
        <w:tabs>
          <w:tab w:val="left" w:pos="870"/>
        </w:tabs>
        <w:spacing w:before="159" w:line="357" w:lineRule="auto"/>
        <w:ind w:right="278" w:firstLine="0"/>
        <w:rPr>
          <w:sz w:val="28"/>
        </w:rPr>
      </w:pPr>
      <w:r>
        <w:rPr>
          <w:sz w:val="28"/>
        </w:rPr>
        <w:t>Народный праздник Шагаа (установлен Законом Республики Тыва от 12 февраля 1999 г. № 143 «О праздничных днях Республики Тыва»);</w:t>
      </w:r>
    </w:p>
    <w:p w14:paraId="1D578038" w14:textId="77777777" w:rsidR="003A5C66" w:rsidRDefault="00F06749">
      <w:pPr>
        <w:pStyle w:val="a5"/>
        <w:numPr>
          <w:ilvl w:val="0"/>
          <w:numId w:val="35"/>
        </w:numPr>
        <w:tabs>
          <w:tab w:val="left" w:pos="957"/>
        </w:tabs>
        <w:spacing w:before="5" w:line="362" w:lineRule="auto"/>
        <w:ind w:right="271" w:firstLine="0"/>
        <w:rPr>
          <w:sz w:val="28"/>
        </w:rPr>
      </w:pPr>
      <w:r>
        <w:rPr>
          <w:sz w:val="28"/>
        </w:rPr>
        <w:t xml:space="preserve">День Конституции Республики Тыва (6 мая - установлен Законом </w:t>
      </w:r>
      <w:r>
        <w:rPr>
          <w:spacing w:val="-2"/>
          <w:sz w:val="28"/>
        </w:rPr>
        <w:t>Республики</w:t>
      </w:r>
    </w:p>
    <w:p w14:paraId="40DEA2D6" w14:textId="77777777" w:rsidR="003A5C66" w:rsidRDefault="00F06749">
      <w:pPr>
        <w:pStyle w:val="a3"/>
        <w:spacing w:line="315" w:lineRule="exact"/>
        <w:ind w:left="655" w:firstLine="0"/>
      </w:pPr>
      <w:r>
        <w:t>Тыва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февраля</w:t>
      </w:r>
      <w:r>
        <w:rPr>
          <w:spacing w:val="-9"/>
        </w:rPr>
        <w:t xml:space="preserve"> </w:t>
      </w:r>
      <w:r>
        <w:t>1999</w:t>
      </w:r>
      <w:r>
        <w:rPr>
          <w:spacing w:val="-10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143</w:t>
      </w:r>
      <w:r>
        <w:rPr>
          <w:spacing w:val="-10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праздничных</w:t>
      </w:r>
      <w:r>
        <w:rPr>
          <w:spacing w:val="-14"/>
        </w:rPr>
        <w:t xml:space="preserve"> </w:t>
      </w:r>
      <w:r>
        <w:t>днях</w:t>
      </w:r>
      <w:r>
        <w:rPr>
          <w:spacing w:val="-10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rPr>
          <w:spacing w:val="-2"/>
        </w:rPr>
        <w:t>Тыва»);</w:t>
      </w:r>
    </w:p>
    <w:p w14:paraId="3819B1F3" w14:textId="77777777" w:rsidR="003A5C66" w:rsidRDefault="00F06749">
      <w:pPr>
        <w:pStyle w:val="a5"/>
        <w:numPr>
          <w:ilvl w:val="0"/>
          <w:numId w:val="35"/>
        </w:numPr>
        <w:tabs>
          <w:tab w:val="left" w:pos="827"/>
        </w:tabs>
        <w:spacing w:before="163" w:line="357" w:lineRule="auto"/>
        <w:ind w:right="260" w:firstLine="0"/>
        <w:rPr>
          <w:sz w:val="28"/>
        </w:rPr>
      </w:pP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Просветления и Паринирваны Будды Шакьямуни (26 мая - установлен Законом Республики Тыва от 12 </w:t>
      </w:r>
      <w:r>
        <w:rPr>
          <w:sz w:val="28"/>
        </w:rPr>
        <w:t>февраля 1999 г. № 143 «О</w:t>
      </w:r>
    </w:p>
    <w:p w14:paraId="4CCC98AF" w14:textId="77777777" w:rsidR="003A5C66" w:rsidRDefault="00F06749">
      <w:pPr>
        <w:pStyle w:val="a3"/>
        <w:spacing w:before="6"/>
        <w:ind w:left="655" w:firstLine="0"/>
      </w:pPr>
      <w:r>
        <w:t>праздничных</w:t>
      </w:r>
      <w:r>
        <w:rPr>
          <w:spacing w:val="-16"/>
        </w:rPr>
        <w:t xml:space="preserve"> </w:t>
      </w:r>
      <w:r>
        <w:t>днях</w:t>
      </w:r>
      <w:r>
        <w:rPr>
          <w:spacing w:val="-16"/>
        </w:rPr>
        <w:t xml:space="preserve"> </w:t>
      </w:r>
      <w:r>
        <w:t>Республики</w:t>
      </w:r>
      <w:r>
        <w:rPr>
          <w:spacing w:val="-12"/>
        </w:rPr>
        <w:t xml:space="preserve"> </w:t>
      </w:r>
      <w:r>
        <w:rPr>
          <w:spacing w:val="-2"/>
        </w:rPr>
        <w:t>Тыва»);</w:t>
      </w:r>
    </w:p>
    <w:p w14:paraId="600A5082" w14:textId="77777777" w:rsidR="003A5C66" w:rsidRDefault="00F06749">
      <w:pPr>
        <w:pStyle w:val="a5"/>
        <w:numPr>
          <w:ilvl w:val="0"/>
          <w:numId w:val="35"/>
        </w:numPr>
        <w:tabs>
          <w:tab w:val="left" w:pos="832"/>
        </w:tabs>
        <w:spacing w:before="162" w:line="357" w:lineRule="auto"/>
        <w:ind w:right="272" w:firstLine="0"/>
        <w:rPr>
          <w:sz w:val="28"/>
        </w:rPr>
      </w:pPr>
      <w:r>
        <w:rPr>
          <w:sz w:val="28"/>
        </w:rPr>
        <w:t>День Республики Тыва (15 августа - установлен Законом Республики Тыва от 12 февраля 1999 г. № 143 «О праздничных днях Республики Тыва»);</w:t>
      </w:r>
    </w:p>
    <w:p w14:paraId="06BF6A64" w14:textId="77777777" w:rsidR="003A5C66" w:rsidRDefault="00F06749">
      <w:pPr>
        <w:pStyle w:val="a5"/>
        <w:numPr>
          <w:ilvl w:val="0"/>
          <w:numId w:val="35"/>
        </w:numPr>
        <w:tabs>
          <w:tab w:val="left" w:pos="885"/>
        </w:tabs>
        <w:spacing w:before="6" w:line="357" w:lineRule="auto"/>
        <w:ind w:right="271" w:firstLine="0"/>
        <w:rPr>
          <w:sz w:val="28"/>
        </w:rPr>
      </w:pPr>
      <w:r>
        <w:rPr>
          <w:sz w:val="28"/>
        </w:rPr>
        <w:t>День хоомея (17 августа - установлен Законом Республики Ты</w:t>
      </w:r>
      <w:r>
        <w:rPr>
          <w:sz w:val="28"/>
        </w:rPr>
        <w:t>ва от 12 февраля 1999 г. № 143 «О праздничных днях Республики Тыва»);</w:t>
      </w:r>
    </w:p>
    <w:p w14:paraId="786125AA" w14:textId="77777777" w:rsidR="003A5C66" w:rsidRDefault="00F06749">
      <w:pPr>
        <w:pStyle w:val="a5"/>
        <w:numPr>
          <w:ilvl w:val="0"/>
          <w:numId w:val="35"/>
        </w:numPr>
        <w:tabs>
          <w:tab w:val="left" w:pos="971"/>
        </w:tabs>
        <w:spacing w:before="5" w:line="360" w:lineRule="auto"/>
        <w:ind w:right="270" w:firstLine="0"/>
        <w:rPr>
          <w:sz w:val="28"/>
        </w:rPr>
      </w:pPr>
      <w:r>
        <w:rPr>
          <w:sz w:val="28"/>
        </w:rPr>
        <w:t>День флага Республики Тыва (17 сентября - установлен Законом Республики Тыва от 12 февраля 1999 г. № 143 «О праздничных днях Республики Тыва»);</w:t>
      </w:r>
    </w:p>
    <w:p w14:paraId="41EED275" w14:textId="77777777" w:rsidR="003A5C66" w:rsidRDefault="00F06749">
      <w:pPr>
        <w:pStyle w:val="a5"/>
        <w:numPr>
          <w:ilvl w:val="0"/>
          <w:numId w:val="35"/>
        </w:numPr>
        <w:tabs>
          <w:tab w:val="left" w:pos="894"/>
        </w:tabs>
        <w:spacing w:before="2" w:line="360" w:lineRule="auto"/>
        <w:ind w:right="267" w:firstLine="0"/>
        <w:rPr>
          <w:sz w:val="28"/>
        </w:rPr>
      </w:pPr>
      <w:r>
        <w:rPr>
          <w:sz w:val="28"/>
        </w:rPr>
        <w:t>День исторической памяти и чести доброволь</w:t>
      </w:r>
      <w:r>
        <w:rPr>
          <w:sz w:val="28"/>
        </w:rPr>
        <w:t xml:space="preserve">цев Тувинской Народной Республики, сражавшихся на фронтах Великой Отечественной войны (1 </w:t>
      </w:r>
      <w:r>
        <w:rPr>
          <w:spacing w:val="-2"/>
          <w:sz w:val="28"/>
        </w:rPr>
        <w:t>сентября);</w:t>
      </w:r>
    </w:p>
    <w:p w14:paraId="020CBB55" w14:textId="77777777" w:rsidR="003A5C66" w:rsidRDefault="00F06749">
      <w:pPr>
        <w:pStyle w:val="a5"/>
        <w:numPr>
          <w:ilvl w:val="0"/>
          <w:numId w:val="35"/>
        </w:numPr>
        <w:tabs>
          <w:tab w:val="left" w:pos="865"/>
        </w:tabs>
        <w:spacing w:before="1" w:line="357" w:lineRule="auto"/>
        <w:ind w:right="272" w:firstLine="0"/>
        <w:rPr>
          <w:sz w:val="28"/>
        </w:rPr>
      </w:pPr>
      <w:r>
        <w:rPr>
          <w:sz w:val="28"/>
        </w:rPr>
        <w:t>День Енисея (25 сентября – дата установлена Указом Главы Республики Тыва от 25.09.2012 г № 245);</w:t>
      </w:r>
    </w:p>
    <w:p w14:paraId="3D7B63C7" w14:textId="77777777" w:rsidR="003A5C66" w:rsidRDefault="00F06749">
      <w:pPr>
        <w:pStyle w:val="a5"/>
        <w:numPr>
          <w:ilvl w:val="0"/>
          <w:numId w:val="35"/>
        </w:numPr>
        <w:tabs>
          <w:tab w:val="left" w:pos="928"/>
        </w:tabs>
        <w:spacing w:before="6" w:line="362" w:lineRule="auto"/>
        <w:ind w:right="273" w:firstLine="0"/>
        <w:rPr>
          <w:sz w:val="28"/>
        </w:rPr>
      </w:pPr>
      <w:r>
        <w:rPr>
          <w:sz w:val="28"/>
        </w:rPr>
        <w:t xml:space="preserve">День тувинского языка (1 ноября – дата </w:t>
      </w:r>
      <w:r>
        <w:rPr>
          <w:sz w:val="28"/>
        </w:rPr>
        <w:t>установлена Указом Главы Республики Тыва от 18 января 2016 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 11 «О дне тувинского языка»);</w:t>
      </w:r>
    </w:p>
    <w:p w14:paraId="41AF901A" w14:textId="77777777" w:rsidR="003A5C66" w:rsidRDefault="003A5C66">
      <w:pPr>
        <w:spacing w:line="362" w:lineRule="auto"/>
        <w:jc w:val="both"/>
        <w:rPr>
          <w:sz w:val="28"/>
        </w:rPr>
        <w:sectPr w:rsidR="003A5C66">
          <w:pgSz w:w="11910" w:h="16840"/>
          <w:pgMar w:top="1320" w:right="720" w:bottom="280" w:left="1020" w:header="720" w:footer="720" w:gutter="0"/>
          <w:cols w:space="720"/>
        </w:sectPr>
      </w:pPr>
    </w:p>
    <w:p w14:paraId="073818E1" w14:textId="77777777" w:rsidR="003A5C66" w:rsidRDefault="00F06749">
      <w:pPr>
        <w:pStyle w:val="a5"/>
        <w:numPr>
          <w:ilvl w:val="0"/>
          <w:numId w:val="35"/>
        </w:numPr>
        <w:tabs>
          <w:tab w:val="left" w:pos="981"/>
        </w:tabs>
        <w:spacing w:before="71" w:line="362" w:lineRule="auto"/>
        <w:ind w:right="268" w:firstLine="0"/>
        <w:rPr>
          <w:sz w:val="28"/>
        </w:rPr>
      </w:pPr>
      <w:r>
        <w:rPr>
          <w:sz w:val="28"/>
        </w:rPr>
        <w:lastRenderedPageBreak/>
        <w:t xml:space="preserve">День отца Республики Тыва (третье воскресенье октября – дата установлена Законом Республики Тыва от 12 февраля 1999 г. № 143 «О </w:t>
      </w:r>
      <w:r>
        <w:rPr>
          <w:sz w:val="28"/>
        </w:rPr>
        <w:t>праздничных днях Республики Тыва»).</w:t>
      </w:r>
    </w:p>
    <w:p w14:paraId="0E1F24A4" w14:textId="77777777" w:rsidR="003A5C66" w:rsidRDefault="00F06749">
      <w:pPr>
        <w:spacing w:line="362" w:lineRule="auto"/>
        <w:ind w:left="1429" w:hanging="495"/>
        <w:jc w:val="center"/>
        <w:rPr>
          <w:b/>
          <w:sz w:val="28"/>
        </w:rPr>
      </w:pPr>
      <w:r>
        <w:rPr>
          <w:b/>
          <w:sz w:val="28"/>
        </w:rPr>
        <w:t>Календарьный</w:t>
      </w:r>
      <w:r>
        <w:rPr>
          <w:b/>
          <w:sz w:val="28"/>
        </w:rPr>
        <w:t xml:space="preserve"> план воспитательной работы</w:t>
      </w:r>
    </w:p>
    <w:p w14:paraId="5BCD6432" w14:textId="77777777" w:rsidR="003A5C66" w:rsidRDefault="00F06749">
      <w:pPr>
        <w:spacing w:line="362" w:lineRule="auto"/>
        <w:ind w:left="1429" w:hanging="495"/>
        <w:jc w:val="center"/>
        <w:rPr>
          <w:b/>
          <w:sz w:val="28"/>
        </w:rPr>
      </w:pPr>
      <w:r>
        <w:rPr>
          <w:b/>
          <w:sz w:val="28"/>
        </w:rPr>
        <w:t xml:space="preserve">МБОУ Чыргаландинской СОШ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7189A9FA" w14:textId="77777777" w:rsidR="003A5C66" w:rsidRDefault="003A5C66">
      <w:pPr>
        <w:pStyle w:val="a3"/>
        <w:spacing w:after="1"/>
        <w:ind w:left="0" w:firstLine="0"/>
        <w:jc w:val="left"/>
        <w:rPr>
          <w:b/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51FB378B" w14:textId="77777777">
        <w:trPr>
          <w:trHeight w:val="964"/>
        </w:trPr>
        <w:tc>
          <w:tcPr>
            <w:tcW w:w="2564" w:type="dxa"/>
          </w:tcPr>
          <w:p w14:paraId="494AD787" w14:textId="77777777" w:rsidR="003A5C66" w:rsidRDefault="00F06749">
            <w:pPr>
              <w:pStyle w:val="TableParagraph"/>
              <w:spacing w:line="320" w:lineRule="exact"/>
              <w:ind w:left="5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3822" w:type="dxa"/>
          </w:tcPr>
          <w:p w14:paraId="573B2BAF" w14:textId="77777777" w:rsidR="003A5C66" w:rsidRDefault="00F06749">
            <w:pPr>
              <w:pStyle w:val="TableParagraph"/>
              <w:spacing w:line="320" w:lineRule="exact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292" w:type="dxa"/>
          </w:tcPr>
          <w:p w14:paraId="1407CA05" w14:textId="77777777" w:rsidR="003A5C66" w:rsidRDefault="00F06749">
            <w:pPr>
              <w:pStyle w:val="TableParagraph"/>
              <w:spacing w:line="320" w:lineRule="exact"/>
              <w:ind w:left="1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267" w:type="dxa"/>
          </w:tcPr>
          <w:p w14:paraId="09DDD572" w14:textId="77777777" w:rsidR="003A5C66" w:rsidRDefault="00F06749">
            <w:pPr>
              <w:pStyle w:val="TableParagraph"/>
              <w:spacing w:line="320" w:lineRule="exact"/>
              <w:ind w:left="5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</w:t>
            </w:r>
          </w:p>
          <w:p w14:paraId="1E522FA9" w14:textId="77777777" w:rsidR="003A5C66" w:rsidRDefault="00F06749">
            <w:pPr>
              <w:pStyle w:val="TableParagraph"/>
              <w:spacing w:before="163"/>
              <w:ind w:left="55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ый</w:t>
            </w:r>
          </w:p>
        </w:tc>
      </w:tr>
      <w:tr w:rsidR="003A5C66" w14:paraId="53624CAA" w14:textId="77777777">
        <w:trPr>
          <w:trHeight w:val="484"/>
        </w:trPr>
        <w:tc>
          <w:tcPr>
            <w:tcW w:w="9945" w:type="dxa"/>
            <w:gridSpan w:val="4"/>
            <w:shd w:val="clear" w:color="auto" w:fill="F0F0F0"/>
          </w:tcPr>
          <w:p w14:paraId="2D8E9E79" w14:textId="77777777" w:rsidR="003A5C66" w:rsidRDefault="00F06749">
            <w:pPr>
              <w:pStyle w:val="TableParagraph"/>
              <w:spacing w:before="2"/>
              <w:ind w:left="114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</w:tr>
      <w:tr w:rsidR="003A5C66" w14:paraId="42F2B786" w14:textId="77777777">
        <w:trPr>
          <w:trHeight w:val="485"/>
        </w:trPr>
        <w:tc>
          <w:tcPr>
            <w:tcW w:w="2564" w:type="dxa"/>
            <w:vMerge w:val="restart"/>
          </w:tcPr>
          <w:p w14:paraId="7D24053F" w14:textId="77777777" w:rsidR="003A5C66" w:rsidRDefault="00F06749">
            <w:pPr>
              <w:pStyle w:val="TableParagraph"/>
              <w:spacing w:line="360" w:lineRule="auto"/>
              <w:ind w:right="72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Гражданско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- </w:t>
            </w:r>
            <w:r>
              <w:rPr>
                <w:b/>
                <w:i/>
                <w:spacing w:val="-2"/>
                <w:sz w:val="28"/>
              </w:rPr>
              <w:t xml:space="preserve">патриотичес </w:t>
            </w:r>
            <w:r>
              <w:rPr>
                <w:b/>
                <w:i/>
                <w:spacing w:val="-4"/>
                <w:sz w:val="28"/>
              </w:rPr>
              <w:t>кое</w:t>
            </w:r>
          </w:p>
        </w:tc>
        <w:tc>
          <w:tcPr>
            <w:tcW w:w="3822" w:type="dxa"/>
          </w:tcPr>
          <w:p w14:paraId="69EA4CE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Победы</w:t>
            </w:r>
          </w:p>
        </w:tc>
        <w:tc>
          <w:tcPr>
            <w:tcW w:w="1292" w:type="dxa"/>
          </w:tcPr>
          <w:p w14:paraId="5C942B7A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 w:val="restart"/>
          </w:tcPr>
          <w:p w14:paraId="3B54DC0F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418B0523" w14:textId="77777777" w:rsidR="003A5C66" w:rsidRDefault="00F0674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D50F9D1" w14:textId="77777777" w:rsidR="003A5C66" w:rsidRDefault="00F06749">
            <w:pPr>
              <w:pStyle w:val="TableParagraph"/>
              <w:spacing w:before="156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  <w:p w14:paraId="768C8231" w14:textId="77777777" w:rsidR="003A5C66" w:rsidRDefault="00F06749">
            <w:pPr>
              <w:pStyle w:val="TableParagraph"/>
              <w:spacing w:before="1" w:line="360" w:lineRule="auto"/>
              <w:ind w:left="-1" w:right="492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ПП Советник по </w:t>
            </w:r>
            <w:r>
              <w:rPr>
                <w:spacing w:val="-2"/>
                <w:sz w:val="28"/>
              </w:rPr>
              <w:t>воспитанию</w:t>
            </w:r>
          </w:p>
          <w:p w14:paraId="076B85A5" w14:textId="77777777" w:rsidR="003A5C66" w:rsidRDefault="00F06749">
            <w:pPr>
              <w:pStyle w:val="TableParagraph"/>
              <w:spacing w:before="1" w:line="357" w:lineRule="auto"/>
              <w:ind w:left="105" w:right="349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ВПВ</w:t>
            </w:r>
          </w:p>
        </w:tc>
      </w:tr>
      <w:tr w:rsidR="003A5C66" w14:paraId="08957B3A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74776C7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487FFF2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03.09.2024.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14:paraId="1072B91D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солидарности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1C344AFB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терроризмом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часы</w:t>
            </w:r>
          </w:p>
        </w:tc>
        <w:tc>
          <w:tcPr>
            <w:tcW w:w="1292" w:type="dxa"/>
          </w:tcPr>
          <w:p w14:paraId="1D2D3090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69ACD2AF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61B83A1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28375C7" w14:textId="77777777">
        <w:trPr>
          <w:trHeight w:val="964"/>
        </w:trPr>
        <w:tc>
          <w:tcPr>
            <w:tcW w:w="2564" w:type="dxa"/>
            <w:vMerge w:val="restart"/>
          </w:tcPr>
          <w:p w14:paraId="69A51B56" w14:textId="77777777" w:rsidR="003A5C66" w:rsidRDefault="00F06749">
            <w:pPr>
              <w:pStyle w:val="TableParagraph"/>
              <w:spacing w:line="360" w:lineRule="auto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Досуговая деятельнос </w:t>
            </w:r>
            <w:r>
              <w:rPr>
                <w:b/>
                <w:i/>
                <w:spacing w:val="-6"/>
                <w:sz w:val="28"/>
              </w:rPr>
              <w:t>ть</w:t>
            </w:r>
          </w:p>
        </w:tc>
        <w:tc>
          <w:tcPr>
            <w:tcW w:w="3822" w:type="dxa"/>
          </w:tcPr>
          <w:p w14:paraId="7E16A61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«Здравствуй,</w:t>
            </w:r>
          </w:p>
          <w:p w14:paraId="45EE466D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школа!».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.09.24</w:t>
            </w:r>
          </w:p>
        </w:tc>
        <w:tc>
          <w:tcPr>
            <w:tcW w:w="1292" w:type="dxa"/>
          </w:tcPr>
          <w:p w14:paraId="6110927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3D0F63D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4530D6B2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584A112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C821343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Второй мировой войны, День</w:t>
            </w:r>
          </w:p>
          <w:p w14:paraId="1529CD5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солидарности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7FB7D1A1" w14:textId="77777777" w:rsidR="003A5C66" w:rsidRDefault="00F06749">
            <w:pPr>
              <w:pStyle w:val="TableParagraph"/>
              <w:spacing w:before="155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терроризмом</w:t>
            </w:r>
          </w:p>
        </w:tc>
        <w:tc>
          <w:tcPr>
            <w:tcW w:w="1292" w:type="dxa"/>
          </w:tcPr>
          <w:p w14:paraId="49F208D2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65493987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76488B63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7DA93EA8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0D5A49F" w14:textId="77777777" w:rsidR="003A5C66" w:rsidRDefault="00F06749">
            <w:pPr>
              <w:pStyle w:val="TableParagraph"/>
              <w:tabs>
                <w:tab w:val="left" w:pos="1762"/>
                <w:tab w:val="left" w:pos="358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14:paraId="7F194FAF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«Дню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912EA4F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«Дню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учителя»</w:t>
            </w:r>
          </w:p>
        </w:tc>
        <w:tc>
          <w:tcPr>
            <w:tcW w:w="1292" w:type="dxa"/>
          </w:tcPr>
          <w:p w14:paraId="35B38462" w14:textId="77777777" w:rsidR="003A5C66" w:rsidRDefault="003A5C66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42EA7978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842D094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D1BCFC8" w14:textId="77777777">
        <w:trPr>
          <w:trHeight w:val="964"/>
        </w:trPr>
        <w:tc>
          <w:tcPr>
            <w:tcW w:w="2564" w:type="dxa"/>
            <w:vMerge w:val="restart"/>
          </w:tcPr>
          <w:p w14:paraId="58185C0F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9909878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B361872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554B9FC" w14:textId="77777777" w:rsidR="003A5C66" w:rsidRDefault="003A5C66">
            <w:pPr>
              <w:pStyle w:val="TableParagraph"/>
              <w:spacing w:before="154"/>
              <w:ind w:left="0"/>
              <w:rPr>
                <w:b/>
                <w:sz w:val="28"/>
              </w:rPr>
            </w:pPr>
          </w:p>
          <w:p w14:paraId="7E6FDA06" w14:textId="77777777" w:rsidR="003A5C66" w:rsidRDefault="00F06749">
            <w:pPr>
              <w:pStyle w:val="TableParagraph"/>
              <w:spacing w:before="1" w:line="362" w:lineRule="auto"/>
              <w:ind w:right="8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Интеллектуально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3822" w:type="dxa"/>
          </w:tcPr>
          <w:p w14:paraId="240C247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одаренных</w:t>
            </w:r>
          </w:p>
          <w:p w14:paraId="00DF0475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292" w:type="dxa"/>
          </w:tcPr>
          <w:p w14:paraId="06BAA438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413AB629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46B229F" w14:textId="77777777" w:rsidR="003A5C66" w:rsidRDefault="00F06749">
            <w:pPr>
              <w:pStyle w:val="TableParagraph"/>
              <w:spacing w:before="15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6D5B916C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4EFEF0F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56F0E3F" w14:textId="77777777" w:rsidR="003A5C66" w:rsidRDefault="00F06749">
            <w:pPr>
              <w:pStyle w:val="TableParagraph"/>
              <w:spacing w:line="362" w:lineRule="auto"/>
              <w:ind w:left="153" w:hanging="4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участия 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30824A8C" w14:textId="77777777" w:rsidR="003A5C66" w:rsidRDefault="00F06749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интеллектуальных</w:t>
            </w:r>
          </w:p>
          <w:p w14:paraId="1172B787" w14:textId="77777777" w:rsidR="003A5C66" w:rsidRDefault="00F06749">
            <w:pPr>
              <w:pStyle w:val="TableParagraph"/>
              <w:spacing w:before="155"/>
              <w:rPr>
                <w:sz w:val="28"/>
              </w:rPr>
            </w:pPr>
            <w:r>
              <w:rPr>
                <w:sz w:val="28"/>
              </w:rPr>
              <w:t>конкурсах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олимпиадах.</w:t>
            </w:r>
          </w:p>
        </w:tc>
        <w:tc>
          <w:tcPr>
            <w:tcW w:w="1292" w:type="dxa"/>
          </w:tcPr>
          <w:p w14:paraId="78F76146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455BB337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</w:tcPr>
          <w:p w14:paraId="69F71753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4746BCE5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FC96CB0" w14:textId="77777777" w:rsidR="003A5C66" w:rsidRDefault="00F06749">
            <w:pPr>
              <w:pStyle w:val="TableParagraph"/>
              <w:spacing w:before="155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6CE6D53E" w14:textId="77777777" w:rsidR="003A5C66" w:rsidRDefault="003A5C66">
      <w:pPr>
        <w:rPr>
          <w:sz w:val="28"/>
        </w:rPr>
        <w:sectPr w:rsidR="003A5C66">
          <w:pgSz w:w="11910" w:h="16840"/>
          <w:pgMar w:top="132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01E58933" w14:textId="77777777">
        <w:trPr>
          <w:trHeight w:val="1934"/>
        </w:trPr>
        <w:tc>
          <w:tcPr>
            <w:tcW w:w="2564" w:type="dxa"/>
            <w:vMerge w:val="restart"/>
          </w:tcPr>
          <w:p w14:paraId="6E8F92D9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15017B42" w14:textId="77777777" w:rsidR="003A5C66" w:rsidRDefault="00F06749">
            <w:pPr>
              <w:pStyle w:val="TableParagraph"/>
              <w:spacing w:line="362" w:lineRule="auto"/>
              <w:ind w:right="266"/>
              <w:rPr>
                <w:sz w:val="28"/>
              </w:rPr>
            </w:pPr>
            <w:r>
              <w:rPr>
                <w:sz w:val="28"/>
              </w:rPr>
              <w:t>08.09.2024.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Международный день распространения</w:t>
            </w:r>
          </w:p>
          <w:p w14:paraId="74E24028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грамотности.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</w:t>
            </w:r>
          </w:p>
          <w:p w14:paraId="26C42CAD" w14:textId="77777777" w:rsidR="003A5C66" w:rsidRDefault="00F06749">
            <w:pPr>
              <w:pStyle w:val="TableParagraph"/>
              <w:spacing w:before="151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</w:tc>
        <w:tc>
          <w:tcPr>
            <w:tcW w:w="1292" w:type="dxa"/>
          </w:tcPr>
          <w:p w14:paraId="4EF2C349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523AAA93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</w:tcPr>
          <w:p w14:paraId="2FAEA830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5A770AA9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14:paraId="23E0CB57" w14:textId="77777777" w:rsidR="003A5C66" w:rsidRDefault="00F06749">
            <w:pPr>
              <w:pStyle w:val="TableParagraph"/>
              <w:spacing w:before="5" w:line="480" w:lineRule="atLeast"/>
              <w:ind w:left="105" w:right="648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</w:tr>
      <w:tr w:rsidR="003A5C66" w14:paraId="0BA299A0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5DCD0CAB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E6BDD3C" w14:textId="77777777" w:rsidR="003A5C66" w:rsidRDefault="00F06749">
            <w:pPr>
              <w:pStyle w:val="TableParagraph"/>
              <w:spacing w:line="362" w:lineRule="auto"/>
              <w:ind w:right="266"/>
              <w:rPr>
                <w:sz w:val="28"/>
              </w:rPr>
            </w:pPr>
            <w:r>
              <w:rPr>
                <w:sz w:val="28"/>
              </w:rPr>
              <w:t>25.09.24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Енисея Классные часы</w:t>
            </w:r>
          </w:p>
          <w:p w14:paraId="2B12FA8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Игра-викторина</w:t>
            </w:r>
          </w:p>
        </w:tc>
        <w:tc>
          <w:tcPr>
            <w:tcW w:w="1292" w:type="dxa"/>
          </w:tcPr>
          <w:p w14:paraId="1220C0B7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0D8DF983" w14:textId="77777777" w:rsidR="003A5C66" w:rsidRDefault="00F06749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  <w:p w14:paraId="1AA9BF94" w14:textId="77777777" w:rsidR="003A5C66" w:rsidRDefault="00F06749">
            <w:pPr>
              <w:pStyle w:val="TableParagraph"/>
              <w:spacing w:before="159"/>
              <w:ind w:left="4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7D2751F3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87FD887" w14:textId="77777777" w:rsidR="003A5C66" w:rsidRDefault="00F06749">
            <w:pPr>
              <w:pStyle w:val="TableParagraph"/>
              <w:spacing w:before="4" w:line="480" w:lineRule="atLeast"/>
              <w:ind w:left="105" w:right="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Старшая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вожатая</w:t>
            </w:r>
          </w:p>
        </w:tc>
      </w:tr>
      <w:tr w:rsidR="003A5C66" w14:paraId="767756AD" w14:textId="77777777">
        <w:trPr>
          <w:trHeight w:val="1929"/>
        </w:trPr>
        <w:tc>
          <w:tcPr>
            <w:tcW w:w="2564" w:type="dxa"/>
            <w:vMerge w:val="restart"/>
          </w:tcPr>
          <w:p w14:paraId="77EC35C9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BD855BC" w14:textId="77777777" w:rsidR="003A5C66" w:rsidRDefault="003A5C66">
            <w:pPr>
              <w:pStyle w:val="TableParagraph"/>
              <w:spacing w:before="319"/>
              <w:ind w:left="0"/>
              <w:rPr>
                <w:b/>
                <w:sz w:val="28"/>
              </w:rPr>
            </w:pPr>
          </w:p>
          <w:p w14:paraId="755DCE8E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Трудовое,</w:t>
            </w:r>
          </w:p>
          <w:p w14:paraId="2ACA25CF" w14:textId="77777777" w:rsidR="003A5C66" w:rsidRDefault="00F06749">
            <w:pPr>
              <w:pStyle w:val="TableParagraph"/>
              <w:spacing w:before="163" w:line="357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профориентацион </w:t>
            </w:r>
            <w:r>
              <w:rPr>
                <w:b/>
                <w:i/>
                <w:spacing w:val="-4"/>
                <w:sz w:val="28"/>
              </w:rPr>
              <w:t>ное</w:t>
            </w:r>
          </w:p>
        </w:tc>
        <w:tc>
          <w:tcPr>
            <w:tcW w:w="3822" w:type="dxa"/>
          </w:tcPr>
          <w:p w14:paraId="2819325E" w14:textId="77777777" w:rsidR="003A5C66" w:rsidRDefault="00F06749">
            <w:pPr>
              <w:pStyle w:val="TableParagraph"/>
              <w:tabs>
                <w:tab w:val="left" w:pos="3555"/>
              </w:tabs>
              <w:spacing w:line="36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Операция «Класс мой дом и мне комфортно в нем» </w:t>
            </w:r>
            <w:r>
              <w:rPr>
                <w:spacing w:val="-2"/>
                <w:sz w:val="28"/>
              </w:rPr>
              <w:t>(благоустройство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69AE1484" w14:textId="77777777" w:rsidR="003A5C66" w:rsidRDefault="00F0674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озеленение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комнат)</w:t>
            </w:r>
          </w:p>
        </w:tc>
        <w:tc>
          <w:tcPr>
            <w:tcW w:w="1292" w:type="dxa"/>
          </w:tcPr>
          <w:p w14:paraId="5655FA06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3B658B80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41A586BD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62EE751" w14:textId="77777777" w:rsidR="003A5C66" w:rsidRDefault="00F06749">
            <w:pPr>
              <w:pStyle w:val="TableParagraph"/>
              <w:spacing w:before="163" w:line="357" w:lineRule="auto"/>
              <w:ind w:left="105" w:hanging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</w:t>
            </w:r>
          </w:p>
          <w:p w14:paraId="506CBC0E" w14:textId="77777777" w:rsidR="003A5C66" w:rsidRDefault="00F06749">
            <w:pPr>
              <w:pStyle w:val="TableParagraph"/>
              <w:spacing w:before="5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вожатый</w:t>
            </w:r>
          </w:p>
        </w:tc>
      </w:tr>
      <w:tr w:rsidR="003A5C66" w14:paraId="475B69C1" w14:textId="77777777">
        <w:trPr>
          <w:trHeight w:val="969"/>
        </w:trPr>
        <w:tc>
          <w:tcPr>
            <w:tcW w:w="2564" w:type="dxa"/>
            <w:vMerge/>
            <w:tcBorders>
              <w:top w:val="nil"/>
            </w:tcBorders>
          </w:tcPr>
          <w:p w14:paraId="5B4512C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3EE0D60" w14:textId="77777777" w:rsidR="003A5C66" w:rsidRDefault="00F06749">
            <w:pPr>
              <w:pStyle w:val="TableParagraph"/>
              <w:tabs>
                <w:tab w:val="left" w:pos="1916"/>
                <w:tab w:val="left" w:pos="3438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дежурства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14:paraId="5E83CE60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1292" w:type="dxa"/>
          </w:tcPr>
          <w:p w14:paraId="0191230D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7-11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37FA6BF6" w14:textId="77777777" w:rsidR="003A5C66" w:rsidRDefault="00F06749">
            <w:pPr>
              <w:pStyle w:val="TableParagraph"/>
              <w:spacing w:line="320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1D0C85BA" w14:textId="77777777" w:rsidR="003A5C66" w:rsidRDefault="00F06749">
            <w:pPr>
              <w:pStyle w:val="TableParagraph"/>
              <w:spacing w:before="158" w:line="360" w:lineRule="auto"/>
              <w:ind w:left="105" w:right="492" w:hanging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Старший </w:t>
            </w:r>
            <w:r>
              <w:rPr>
                <w:spacing w:val="-2"/>
                <w:sz w:val="28"/>
              </w:rPr>
              <w:t>вожатый Руководитель</w:t>
            </w:r>
          </w:p>
          <w:p w14:paraId="0472E8D8" w14:textId="77777777" w:rsidR="003A5C66" w:rsidRDefault="00F06749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роста</w:t>
            </w:r>
          </w:p>
        </w:tc>
      </w:tr>
      <w:tr w:rsidR="003A5C66" w14:paraId="43C1174E" w14:textId="77777777">
        <w:trPr>
          <w:trHeight w:val="1920"/>
        </w:trPr>
        <w:tc>
          <w:tcPr>
            <w:tcW w:w="2564" w:type="dxa"/>
            <w:vMerge/>
            <w:tcBorders>
              <w:top w:val="nil"/>
            </w:tcBorders>
          </w:tcPr>
          <w:p w14:paraId="18F4EF4D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78D1CD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профориентации</w:t>
            </w:r>
          </w:p>
        </w:tc>
        <w:tc>
          <w:tcPr>
            <w:tcW w:w="1292" w:type="dxa"/>
          </w:tcPr>
          <w:p w14:paraId="4B97281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0EA9E21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1EC9DA5" w14:textId="77777777">
        <w:trPr>
          <w:trHeight w:val="969"/>
        </w:trPr>
        <w:tc>
          <w:tcPr>
            <w:tcW w:w="2564" w:type="dxa"/>
            <w:vMerge w:val="restart"/>
          </w:tcPr>
          <w:p w14:paraId="61A7D178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Семейное</w:t>
            </w:r>
          </w:p>
        </w:tc>
        <w:tc>
          <w:tcPr>
            <w:tcW w:w="3822" w:type="dxa"/>
          </w:tcPr>
          <w:p w14:paraId="7E1BCE7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</w:t>
            </w:r>
          </w:p>
          <w:p w14:paraId="0BCDB92E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собрания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1292" w:type="dxa"/>
          </w:tcPr>
          <w:p w14:paraId="6E45C17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051D104A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70690C5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4AF89229" w14:textId="77777777">
        <w:trPr>
          <w:trHeight w:val="2895"/>
        </w:trPr>
        <w:tc>
          <w:tcPr>
            <w:tcW w:w="2564" w:type="dxa"/>
            <w:vMerge/>
            <w:tcBorders>
              <w:top w:val="nil"/>
            </w:tcBorders>
          </w:tcPr>
          <w:p w14:paraId="4D68B91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592057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292" w:type="dxa"/>
          </w:tcPr>
          <w:p w14:paraId="0DE7A89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0B3AF828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04EC775" w14:textId="77777777" w:rsidR="003A5C66" w:rsidRDefault="00F06749">
            <w:pPr>
              <w:pStyle w:val="TableParagraph"/>
              <w:spacing w:before="158" w:line="360" w:lineRule="auto"/>
              <w:ind w:left="-1" w:firstLine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Субъекты профилактики </w:t>
            </w:r>
            <w:r>
              <w:rPr>
                <w:sz w:val="28"/>
              </w:rPr>
              <w:t>Инспектор ПП</w:t>
            </w:r>
          </w:p>
          <w:p w14:paraId="1946C4CC" w14:textId="77777777" w:rsidR="003A5C66" w:rsidRDefault="00F06749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>Соц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</w:tr>
      <w:tr w:rsidR="003A5C66" w14:paraId="1332BEDB" w14:textId="77777777">
        <w:trPr>
          <w:trHeight w:val="969"/>
        </w:trPr>
        <w:tc>
          <w:tcPr>
            <w:tcW w:w="2564" w:type="dxa"/>
            <w:vMerge w:val="restart"/>
          </w:tcPr>
          <w:p w14:paraId="3D0C16BF" w14:textId="77777777" w:rsidR="003A5C66" w:rsidRDefault="003A5C66"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 w14:paraId="13D16DCA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Самоуправление</w:t>
            </w:r>
          </w:p>
        </w:tc>
        <w:tc>
          <w:tcPr>
            <w:tcW w:w="3822" w:type="dxa"/>
          </w:tcPr>
          <w:p w14:paraId="646D8E0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</w:t>
            </w:r>
          </w:p>
          <w:p w14:paraId="59EEDD30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  <w:tc>
          <w:tcPr>
            <w:tcW w:w="1292" w:type="dxa"/>
          </w:tcPr>
          <w:p w14:paraId="3BA8662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4664FA8E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AECFF7D" w14:textId="77777777" w:rsidR="003A5C66" w:rsidRDefault="00F06749">
            <w:pPr>
              <w:pStyle w:val="TableParagraph"/>
              <w:spacing w:before="163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  <w:p w14:paraId="61123972" w14:textId="77777777" w:rsidR="003A5C66" w:rsidRDefault="00F06749">
            <w:pPr>
              <w:pStyle w:val="TableParagraph"/>
              <w:spacing w:before="1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2E048171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1CD0956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8FF581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  <w:p w14:paraId="46E370DA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«Планирование</w:t>
            </w:r>
          </w:p>
          <w:p w14:paraId="1E6D36C3" w14:textId="77777777" w:rsidR="003A5C66" w:rsidRDefault="00F06749">
            <w:pPr>
              <w:pStyle w:val="TableParagraph"/>
              <w:spacing w:before="162"/>
              <w:ind w:left="7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2024-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292" w:type="dxa"/>
          </w:tcPr>
          <w:p w14:paraId="5EDA88F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0C5596E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7DE69388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67348C73" w14:textId="77777777">
        <w:trPr>
          <w:trHeight w:val="969"/>
        </w:trPr>
        <w:tc>
          <w:tcPr>
            <w:tcW w:w="2564" w:type="dxa"/>
            <w:vMerge w:val="restart"/>
          </w:tcPr>
          <w:p w14:paraId="11B6B8B1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29D805F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уч.год»</w:t>
            </w:r>
          </w:p>
        </w:tc>
        <w:tc>
          <w:tcPr>
            <w:tcW w:w="1292" w:type="dxa"/>
          </w:tcPr>
          <w:p w14:paraId="5F68A566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4C9E1265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3E7A081A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65FCF6D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4974305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школьного самоуправления – Совет</w:t>
            </w:r>
          </w:p>
          <w:p w14:paraId="29F2DC47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Лидеров</w:t>
            </w:r>
          </w:p>
        </w:tc>
        <w:tc>
          <w:tcPr>
            <w:tcW w:w="1292" w:type="dxa"/>
            <w:vMerge w:val="restart"/>
          </w:tcPr>
          <w:p w14:paraId="64F951E1" w14:textId="77777777" w:rsidR="003A5C66" w:rsidRDefault="003A5C66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4BC70685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 w:val="restart"/>
          </w:tcPr>
          <w:p w14:paraId="2D51F7BB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3C998B7D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98909FB" w14:textId="77777777" w:rsidR="003A5C66" w:rsidRDefault="00F06749">
            <w:pPr>
              <w:pStyle w:val="TableParagraph"/>
              <w:spacing w:before="161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  <w:p w14:paraId="4950DEA4" w14:textId="77777777" w:rsidR="003A5C66" w:rsidRDefault="00F06749">
            <w:pPr>
              <w:pStyle w:val="TableParagraph"/>
              <w:spacing w:before="1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040B0C32" w14:textId="77777777">
        <w:trPr>
          <w:trHeight w:val="1919"/>
        </w:trPr>
        <w:tc>
          <w:tcPr>
            <w:tcW w:w="2564" w:type="dxa"/>
            <w:vMerge/>
            <w:tcBorders>
              <w:top w:val="nil"/>
            </w:tcBorders>
          </w:tcPr>
          <w:p w14:paraId="6A95B512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C505566" w14:textId="77777777" w:rsidR="003A5C66" w:rsidRDefault="00F06749">
            <w:pPr>
              <w:pStyle w:val="TableParagraph"/>
              <w:tabs>
                <w:tab w:val="left" w:pos="1579"/>
                <w:tab w:val="left" w:pos="2693"/>
              </w:tabs>
              <w:spacing w:line="360" w:lineRule="auto"/>
              <w:ind w:right="34"/>
              <w:rPr>
                <w:sz w:val="28"/>
              </w:rPr>
            </w:pPr>
            <w:r>
              <w:rPr>
                <w:spacing w:val="-2"/>
                <w:sz w:val="28"/>
              </w:rPr>
              <w:t>Заседания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Лидеров, </w:t>
            </w:r>
            <w:r>
              <w:rPr>
                <w:sz w:val="28"/>
              </w:rPr>
              <w:t xml:space="preserve">сборы общешкольных </w:t>
            </w:r>
            <w:r>
              <w:rPr>
                <w:spacing w:val="-2"/>
                <w:sz w:val="28"/>
              </w:rPr>
              <w:t>секторов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00E8E61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01CF2D57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30DCEE59" w14:textId="77777777">
        <w:trPr>
          <w:trHeight w:val="2899"/>
        </w:trPr>
        <w:tc>
          <w:tcPr>
            <w:tcW w:w="2564" w:type="dxa"/>
            <w:vMerge/>
            <w:tcBorders>
              <w:top w:val="nil"/>
            </w:tcBorders>
          </w:tcPr>
          <w:p w14:paraId="36DF91D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9EBEFF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Регистрация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РДДМ</w:t>
            </w:r>
          </w:p>
          <w:p w14:paraId="2B611924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первых»</w:t>
            </w:r>
          </w:p>
          <w:p w14:paraId="470E4814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документов.</w:t>
            </w:r>
          </w:p>
        </w:tc>
        <w:tc>
          <w:tcPr>
            <w:tcW w:w="1292" w:type="dxa"/>
          </w:tcPr>
          <w:p w14:paraId="09F0047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2-11кл</w:t>
            </w:r>
          </w:p>
        </w:tc>
        <w:tc>
          <w:tcPr>
            <w:tcW w:w="2267" w:type="dxa"/>
          </w:tcPr>
          <w:p w14:paraId="57E894A9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109BF728" w14:textId="77777777" w:rsidR="003A5C66" w:rsidRDefault="00F06749">
            <w:pPr>
              <w:pStyle w:val="TableParagraph"/>
              <w:spacing w:before="163" w:line="360" w:lineRule="auto"/>
              <w:ind w:left="-1" w:right="492" w:firstLine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Старший вожатый </w:t>
            </w:r>
            <w:r>
              <w:rPr>
                <w:sz w:val="28"/>
              </w:rPr>
              <w:t>Советник по</w:t>
            </w:r>
          </w:p>
          <w:p w14:paraId="4A657240" w14:textId="77777777" w:rsidR="003A5C66" w:rsidRDefault="00F06749">
            <w:pPr>
              <w:pStyle w:val="TableParagraph"/>
              <w:spacing w:line="320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3A5C66" w14:paraId="1A2F0531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26B091CB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ED5DAD5" w14:textId="77777777" w:rsidR="003A5C66" w:rsidRDefault="00F06749">
            <w:pPr>
              <w:pStyle w:val="TableParagraph"/>
              <w:spacing w:line="362" w:lineRule="auto"/>
              <w:ind w:right="99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проверке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соблюдения уч-ся единой школьной</w:t>
            </w:r>
          </w:p>
          <w:p w14:paraId="4D38FF2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</w:p>
        </w:tc>
        <w:tc>
          <w:tcPr>
            <w:tcW w:w="1292" w:type="dxa"/>
          </w:tcPr>
          <w:p w14:paraId="1EA1A34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3A02D841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</w:t>
            </w:r>
          </w:p>
        </w:tc>
      </w:tr>
      <w:tr w:rsidR="003A5C66" w14:paraId="2B7FC367" w14:textId="77777777">
        <w:trPr>
          <w:trHeight w:val="1929"/>
        </w:trPr>
        <w:tc>
          <w:tcPr>
            <w:tcW w:w="2564" w:type="dxa"/>
            <w:vMerge/>
            <w:tcBorders>
              <w:top w:val="nil"/>
            </w:tcBorders>
          </w:tcPr>
          <w:p w14:paraId="18E6D888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B0DA7EE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Оформление школьных уголков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1292" w:type="dxa"/>
          </w:tcPr>
          <w:p w14:paraId="05F03D1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6C6456EC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0678515" w14:textId="77777777" w:rsidR="003A5C66" w:rsidRDefault="00F06749">
            <w:pPr>
              <w:pStyle w:val="TableParagraph"/>
              <w:spacing w:before="163" w:line="357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</w:t>
            </w:r>
          </w:p>
          <w:p w14:paraId="7E695F73" w14:textId="77777777" w:rsidR="003A5C66" w:rsidRDefault="00F06749">
            <w:pPr>
              <w:pStyle w:val="TableParagraph"/>
              <w:spacing w:before="5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вожатый</w:t>
            </w:r>
          </w:p>
        </w:tc>
      </w:tr>
      <w:tr w:rsidR="003A5C66" w14:paraId="4289BD29" w14:textId="77777777">
        <w:trPr>
          <w:trHeight w:val="2419"/>
        </w:trPr>
        <w:tc>
          <w:tcPr>
            <w:tcW w:w="2564" w:type="dxa"/>
            <w:vMerge w:val="restart"/>
          </w:tcPr>
          <w:p w14:paraId="5F780D60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BA5F63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8E45E3F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C0079C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94D3198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1746DC2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AA387A3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E976216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09AD916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F86D478" w14:textId="77777777" w:rsidR="003A5C66" w:rsidRDefault="003A5C66">
            <w:pPr>
              <w:pStyle w:val="TableParagraph"/>
              <w:spacing w:before="162"/>
              <w:ind w:left="0"/>
              <w:rPr>
                <w:b/>
                <w:sz w:val="28"/>
              </w:rPr>
            </w:pPr>
          </w:p>
          <w:p w14:paraId="1291D145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Нравственное,</w:t>
            </w:r>
          </w:p>
        </w:tc>
        <w:tc>
          <w:tcPr>
            <w:tcW w:w="3822" w:type="dxa"/>
          </w:tcPr>
          <w:p w14:paraId="7F15F717" w14:textId="77777777" w:rsidR="003A5C66" w:rsidRDefault="00F06749">
            <w:pPr>
              <w:pStyle w:val="TableParagraph"/>
              <w:tabs>
                <w:tab w:val="left" w:pos="2355"/>
              </w:tabs>
              <w:spacing w:line="36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Классные часы: «Законы школьной жизни. «Правила </w:t>
            </w:r>
            <w:r>
              <w:rPr>
                <w:spacing w:val="-2"/>
                <w:sz w:val="28"/>
              </w:rPr>
              <w:t>внутреннего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распорядка </w:t>
            </w:r>
            <w:r>
              <w:rPr>
                <w:sz w:val="28"/>
              </w:rPr>
              <w:t>школы.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Внешний</w:t>
            </w:r>
            <w:r>
              <w:rPr>
                <w:spacing w:val="6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вид</w:t>
            </w:r>
            <w:r>
              <w:rPr>
                <w:spacing w:val="61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14:paraId="08B521F3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дисциплина».</w:t>
            </w:r>
          </w:p>
        </w:tc>
        <w:tc>
          <w:tcPr>
            <w:tcW w:w="1292" w:type="dxa"/>
          </w:tcPr>
          <w:p w14:paraId="27E40CAB" w14:textId="77777777" w:rsidR="003A5C66" w:rsidRDefault="00F06749">
            <w:pPr>
              <w:pStyle w:val="TableParagraph"/>
              <w:spacing w:line="362" w:lineRule="auto"/>
              <w:ind w:right="362"/>
              <w:rPr>
                <w:sz w:val="28"/>
              </w:rPr>
            </w:pPr>
            <w:r>
              <w:rPr>
                <w:sz w:val="28"/>
              </w:rPr>
              <w:t xml:space="preserve">2-4 кл </w:t>
            </w:r>
            <w:r>
              <w:rPr>
                <w:spacing w:val="-2"/>
                <w:w w:val="90"/>
                <w:sz w:val="28"/>
              </w:rPr>
              <w:t>5-11кл.</w:t>
            </w:r>
          </w:p>
          <w:p w14:paraId="72C6C818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10-11кл.</w:t>
            </w:r>
          </w:p>
        </w:tc>
        <w:tc>
          <w:tcPr>
            <w:tcW w:w="2267" w:type="dxa"/>
          </w:tcPr>
          <w:p w14:paraId="4EF747F7" w14:textId="77777777" w:rsidR="003A5C66" w:rsidRDefault="00F06749">
            <w:pPr>
              <w:pStyle w:val="TableParagraph"/>
              <w:spacing w:line="362" w:lineRule="auto"/>
              <w:ind w:left="-1" w:right="165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7F90A352" w14:textId="77777777" w:rsidR="003A5C66" w:rsidRDefault="00F06749">
            <w:pPr>
              <w:pStyle w:val="TableParagraph"/>
              <w:spacing w:line="320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AD683C3" w14:textId="77777777" w:rsidR="003A5C66" w:rsidRDefault="00F06749">
            <w:pPr>
              <w:pStyle w:val="TableParagraph"/>
              <w:spacing w:before="23" w:line="486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Восп. штаб</w:t>
            </w:r>
          </w:p>
        </w:tc>
      </w:tr>
      <w:tr w:rsidR="003A5C66" w14:paraId="74F6C51A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392AA85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488A7EF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2-8.09.2024. Разработка и 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99F5A9B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1292" w:type="dxa"/>
          </w:tcPr>
          <w:p w14:paraId="7163E3E4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202A9E23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1E016561" w14:textId="77777777" w:rsidR="003A5C66" w:rsidRDefault="00F06749">
            <w:pPr>
              <w:pStyle w:val="TableParagraph"/>
              <w:spacing w:line="357" w:lineRule="auto"/>
              <w:ind w:left="105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 </w:t>
            </w:r>
            <w:r>
              <w:rPr>
                <w:spacing w:val="-2"/>
                <w:sz w:val="28"/>
              </w:rPr>
              <w:t>Классные</w:t>
            </w:r>
          </w:p>
          <w:p w14:paraId="369B0AB6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39F4603F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1380" w:right="720" w:bottom="645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26B3B0AE" w14:textId="77777777">
        <w:trPr>
          <w:trHeight w:val="484"/>
        </w:trPr>
        <w:tc>
          <w:tcPr>
            <w:tcW w:w="2564" w:type="dxa"/>
            <w:vMerge w:val="restart"/>
          </w:tcPr>
          <w:p w14:paraId="6F1D16A4" w14:textId="77777777" w:rsidR="003A5C66" w:rsidRDefault="00F06749">
            <w:pPr>
              <w:pStyle w:val="TableParagraph"/>
              <w:tabs>
                <w:tab w:val="left" w:pos="2299"/>
              </w:tabs>
              <w:spacing w:line="362" w:lineRule="auto"/>
              <w:ind w:right="9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правовое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профилактика</w:t>
            </w:r>
          </w:p>
          <w:p w14:paraId="49FA95E7" w14:textId="77777777" w:rsidR="003A5C66" w:rsidRDefault="00F06749">
            <w:pPr>
              <w:pStyle w:val="TableParagraph"/>
              <w:spacing w:line="357" w:lineRule="auto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асоциального поведения</w:t>
            </w:r>
          </w:p>
        </w:tc>
        <w:tc>
          <w:tcPr>
            <w:tcW w:w="3822" w:type="dxa"/>
          </w:tcPr>
          <w:p w14:paraId="2D55905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ПДД</w:t>
            </w:r>
          </w:p>
        </w:tc>
        <w:tc>
          <w:tcPr>
            <w:tcW w:w="1292" w:type="dxa"/>
          </w:tcPr>
          <w:p w14:paraId="46902AA2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 w:val="restart"/>
          </w:tcPr>
          <w:p w14:paraId="23C06371" w14:textId="77777777" w:rsidR="003A5C66" w:rsidRDefault="00F06749">
            <w:pPr>
              <w:pStyle w:val="TableParagraph"/>
              <w:spacing w:line="360" w:lineRule="auto"/>
              <w:ind w:left="-1" w:firstLine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 xml:space="preserve">отряда «ЮИД» Инспектор ПП </w:t>
            </w: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>Точки роста</w:t>
            </w:r>
          </w:p>
        </w:tc>
      </w:tr>
      <w:tr w:rsidR="003A5C66" w14:paraId="6F7827B7" w14:textId="77777777">
        <w:trPr>
          <w:trHeight w:val="1944"/>
        </w:trPr>
        <w:tc>
          <w:tcPr>
            <w:tcW w:w="2564" w:type="dxa"/>
            <w:vMerge/>
            <w:tcBorders>
              <w:top w:val="nil"/>
            </w:tcBorders>
          </w:tcPr>
          <w:p w14:paraId="568DD9C1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AE79316" w14:textId="77777777" w:rsidR="003A5C66" w:rsidRDefault="00F06749">
            <w:pPr>
              <w:pStyle w:val="TableParagraph"/>
              <w:spacing w:line="362" w:lineRule="auto"/>
              <w:ind w:left="153" w:hanging="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Корректировка/заполнение </w:t>
            </w:r>
            <w:r>
              <w:rPr>
                <w:sz w:val="28"/>
              </w:rPr>
              <w:t>социального паспорта</w:t>
            </w:r>
          </w:p>
          <w:p w14:paraId="410281E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классов.</w:t>
            </w:r>
          </w:p>
        </w:tc>
        <w:tc>
          <w:tcPr>
            <w:tcW w:w="1292" w:type="dxa"/>
          </w:tcPr>
          <w:p w14:paraId="183DEBEF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1A90FD14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749A628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77279A6" w14:textId="77777777">
        <w:trPr>
          <w:trHeight w:val="3864"/>
        </w:trPr>
        <w:tc>
          <w:tcPr>
            <w:tcW w:w="2564" w:type="dxa"/>
            <w:vMerge/>
            <w:tcBorders>
              <w:top w:val="nil"/>
            </w:tcBorders>
          </w:tcPr>
          <w:p w14:paraId="6F9899D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C53427F" w14:textId="77777777" w:rsidR="003A5C66" w:rsidRDefault="00F06749">
            <w:pPr>
              <w:pStyle w:val="TableParagraph"/>
              <w:tabs>
                <w:tab w:val="left" w:pos="1520"/>
                <w:tab w:val="left" w:pos="1957"/>
                <w:tab w:val="left" w:pos="2360"/>
                <w:tab w:val="left" w:pos="2647"/>
                <w:tab w:val="left" w:pos="3554"/>
              </w:tabs>
              <w:spacing w:line="360" w:lineRule="auto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Вовлечение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риска</w:t>
            </w:r>
            <w:r>
              <w:rPr>
                <w:sz w:val="28"/>
              </w:rPr>
              <w:tab/>
            </w:r>
            <w:r>
              <w:rPr>
                <w:spacing w:val="-5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работу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творческих объединений дополнительного</w:t>
            </w:r>
          </w:p>
          <w:p w14:paraId="312AD72E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538DDFC5" w14:textId="77777777" w:rsidR="003A5C66" w:rsidRDefault="00F06749">
            <w:pPr>
              <w:pStyle w:val="TableParagraph"/>
              <w:tabs>
                <w:tab w:val="left" w:pos="833"/>
                <w:tab w:val="left" w:pos="1870"/>
                <w:tab w:val="left" w:pos="2242"/>
              </w:tabs>
              <w:spacing w:line="480" w:lineRule="atLeast"/>
              <w:ind w:right="102"/>
              <w:rPr>
                <w:sz w:val="28"/>
              </w:rPr>
            </w:pPr>
            <w:r>
              <w:rPr>
                <w:spacing w:val="-4"/>
                <w:sz w:val="28"/>
              </w:rPr>
              <w:t>базе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внеурочную деятельность</w:t>
            </w:r>
          </w:p>
        </w:tc>
        <w:tc>
          <w:tcPr>
            <w:tcW w:w="1292" w:type="dxa"/>
          </w:tcPr>
          <w:p w14:paraId="04CE5D2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BD8CA81" w14:textId="77777777" w:rsidR="003A5C66" w:rsidRDefault="003A5C66">
            <w:pPr>
              <w:pStyle w:val="TableParagraph"/>
              <w:spacing w:before="314"/>
              <w:ind w:left="0"/>
              <w:rPr>
                <w:b/>
                <w:sz w:val="28"/>
              </w:rPr>
            </w:pPr>
          </w:p>
          <w:p w14:paraId="46DDA42F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FF07983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48C0B2BD" w14:textId="77777777">
        <w:trPr>
          <w:trHeight w:val="3379"/>
        </w:trPr>
        <w:tc>
          <w:tcPr>
            <w:tcW w:w="2564" w:type="dxa"/>
            <w:vMerge/>
            <w:tcBorders>
              <w:top w:val="nil"/>
            </w:tcBorders>
          </w:tcPr>
          <w:p w14:paraId="4DB18DB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F96E9CB" w14:textId="77777777" w:rsidR="003A5C66" w:rsidRDefault="00F06749">
            <w:pPr>
              <w:pStyle w:val="TableParagraph"/>
              <w:tabs>
                <w:tab w:val="left" w:pos="1428"/>
                <w:tab w:val="left" w:pos="2018"/>
                <w:tab w:val="left" w:pos="2864"/>
              </w:tabs>
              <w:spacing w:line="360" w:lineRule="auto"/>
              <w:ind w:left="4" w:right="97"/>
              <w:rPr>
                <w:sz w:val="28"/>
              </w:rPr>
            </w:pPr>
            <w:r>
              <w:rPr>
                <w:spacing w:val="-2"/>
                <w:sz w:val="28"/>
              </w:rPr>
              <w:t>Встреча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сотрудниками </w:t>
            </w:r>
            <w:r>
              <w:rPr>
                <w:sz w:val="28"/>
              </w:rPr>
              <w:t xml:space="preserve">правоохранительных органов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беседы</w:t>
            </w:r>
          </w:p>
          <w:p w14:paraId="4B93E6B0" w14:textId="77777777" w:rsidR="003A5C66" w:rsidRDefault="00F06749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«Подросток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закон»</w:t>
            </w:r>
          </w:p>
        </w:tc>
        <w:tc>
          <w:tcPr>
            <w:tcW w:w="1292" w:type="dxa"/>
          </w:tcPr>
          <w:p w14:paraId="0405D4E5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6EC4F855" w14:textId="77777777" w:rsidR="003A5C66" w:rsidRDefault="00F06749">
            <w:pPr>
              <w:pStyle w:val="TableParagraph"/>
              <w:spacing w:line="360" w:lineRule="auto"/>
              <w:ind w:left="105" w:right="35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по ВР </w:t>
            </w:r>
            <w:r>
              <w:rPr>
                <w:spacing w:val="-2"/>
                <w:sz w:val="28"/>
              </w:rPr>
              <w:t>Старший вожатый</w:t>
            </w:r>
          </w:p>
          <w:p w14:paraId="1577B5FD" w14:textId="77777777" w:rsidR="003A5C66" w:rsidRDefault="00F06749">
            <w:pPr>
              <w:pStyle w:val="TableParagraph"/>
              <w:spacing w:line="362" w:lineRule="auto"/>
              <w:ind w:left="105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ПП </w:t>
            </w:r>
            <w:r>
              <w:rPr>
                <w:spacing w:val="-2"/>
                <w:sz w:val="28"/>
              </w:rPr>
              <w:t>Классные</w:t>
            </w:r>
          </w:p>
          <w:p w14:paraId="2C8D6DF9" w14:textId="77777777" w:rsidR="003A5C66" w:rsidRDefault="00F0674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537C5EA2" w14:textId="77777777">
        <w:trPr>
          <w:trHeight w:val="1449"/>
        </w:trPr>
        <w:tc>
          <w:tcPr>
            <w:tcW w:w="2564" w:type="dxa"/>
            <w:vMerge w:val="restart"/>
          </w:tcPr>
          <w:p w14:paraId="2395C8DD" w14:textId="77777777" w:rsidR="003A5C66" w:rsidRDefault="00F06749">
            <w:pPr>
              <w:pStyle w:val="TableParagraph"/>
              <w:spacing w:line="362" w:lineRule="auto"/>
              <w:ind w:right="10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Работа с </w:t>
            </w:r>
            <w:r>
              <w:rPr>
                <w:b/>
                <w:i/>
                <w:spacing w:val="-2"/>
                <w:sz w:val="28"/>
              </w:rPr>
              <w:t>классными</w:t>
            </w:r>
          </w:p>
          <w:p w14:paraId="444795B6" w14:textId="77777777" w:rsidR="003A5C66" w:rsidRDefault="00F06749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руководителями</w:t>
            </w:r>
          </w:p>
        </w:tc>
        <w:tc>
          <w:tcPr>
            <w:tcW w:w="3822" w:type="dxa"/>
          </w:tcPr>
          <w:p w14:paraId="09472F47" w14:textId="77777777" w:rsidR="003A5C66" w:rsidRDefault="00F06749">
            <w:pPr>
              <w:pStyle w:val="TableParagraph"/>
              <w:tabs>
                <w:tab w:val="left" w:pos="1733"/>
                <w:tab w:val="left" w:pos="2660"/>
              </w:tabs>
              <w:spacing w:line="362" w:lineRule="auto"/>
              <w:ind w:right="23"/>
              <w:rPr>
                <w:sz w:val="28"/>
              </w:rPr>
            </w:pPr>
            <w:r>
              <w:rPr>
                <w:spacing w:val="-2"/>
                <w:sz w:val="28"/>
              </w:rPr>
              <w:t>Заседание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МО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классных руководителей</w:t>
            </w:r>
          </w:p>
        </w:tc>
        <w:tc>
          <w:tcPr>
            <w:tcW w:w="1292" w:type="dxa"/>
          </w:tcPr>
          <w:p w14:paraId="0AED673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Кл.рук.</w:t>
            </w:r>
          </w:p>
        </w:tc>
        <w:tc>
          <w:tcPr>
            <w:tcW w:w="2267" w:type="dxa"/>
          </w:tcPr>
          <w:p w14:paraId="509CD00A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2AE5F889" w14:textId="77777777" w:rsidR="003A5C66" w:rsidRDefault="00F06749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ШМО</w:t>
            </w:r>
          </w:p>
        </w:tc>
      </w:tr>
      <w:tr w:rsidR="003A5C66" w14:paraId="49605957" w14:textId="77777777">
        <w:trPr>
          <w:trHeight w:val="3384"/>
        </w:trPr>
        <w:tc>
          <w:tcPr>
            <w:tcW w:w="2564" w:type="dxa"/>
            <w:vMerge/>
            <w:tcBorders>
              <w:top w:val="nil"/>
            </w:tcBorders>
          </w:tcPr>
          <w:p w14:paraId="654755E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7CB74BB7" w14:textId="77777777" w:rsidR="003A5C66" w:rsidRDefault="00F06749">
            <w:pPr>
              <w:pStyle w:val="TableParagraph"/>
              <w:tabs>
                <w:tab w:val="left" w:pos="2850"/>
                <w:tab w:val="left" w:pos="3416"/>
                <w:tab w:val="left" w:pos="3575"/>
              </w:tabs>
              <w:spacing w:line="36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Обсуждение методических </w:t>
            </w:r>
            <w:r>
              <w:rPr>
                <w:spacing w:val="-2"/>
                <w:sz w:val="28"/>
              </w:rPr>
              <w:t>рекомендаций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работы </w:t>
            </w:r>
            <w:r>
              <w:rPr>
                <w:sz w:val="28"/>
              </w:rPr>
              <w:t xml:space="preserve">педагогических работников, осуществляющих классное </w:t>
            </w:r>
            <w:r>
              <w:rPr>
                <w:spacing w:val="-2"/>
                <w:sz w:val="28"/>
              </w:rPr>
              <w:t>руководство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1EE0B2A7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общеобразовательных</w:t>
            </w:r>
          </w:p>
        </w:tc>
        <w:tc>
          <w:tcPr>
            <w:tcW w:w="1292" w:type="dxa"/>
          </w:tcPr>
          <w:p w14:paraId="2D327E38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521041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EA770E0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8A21EE2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5E87B850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</w:tcPr>
          <w:p w14:paraId="17B6CAB4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5A8B159C" w14:textId="77777777" w:rsidR="003A5C66" w:rsidRDefault="00F0674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4C8E0AF" w14:textId="77777777" w:rsidR="003A5C66" w:rsidRDefault="00F06749">
            <w:pPr>
              <w:pStyle w:val="TableParagraph"/>
              <w:spacing w:before="156" w:line="362" w:lineRule="auto"/>
              <w:ind w:left="-1" w:firstLine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Восп. штаб</w:t>
            </w:r>
          </w:p>
        </w:tc>
      </w:tr>
    </w:tbl>
    <w:p w14:paraId="10502830" w14:textId="77777777" w:rsidR="003A5C66" w:rsidRDefault="003A5C66">
      <w:pPr>
        <w:spacing w:line="362" w:lineRule="auto"/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482849DC" w14:textId="77777777">
        <w:trPr>
          <w:trHeight w:val="2390"/>
        </w:trPr>
        <w:tc>
          <w:tcPr>
            <w:tcW w:w="2564" w:type="dxa"/>
          </w:tcPr>
          <w:p w14:paraId="6E227B26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3BDB461C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организациях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планирование воспитательной работы</w:t>
            </w:r>
          </w:p>
          <w:p w14:paraId="661D69D3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2024-25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уч.г</w:t>
            </w:r>
          </w:p>
        </w:tc>
        <w:tc>
          <w:tcPr>
            <w:tcW w:w="1292" w:type="dxa"/>
          </w:tcPr>
          <w:p w14:paraId="1171B2B3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51E137D8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32CDEA54" w14:textId="77777777">
        <w:trPr>
          <w:trHeight w:val="3864"/>
        </w:trPr>
        <w:tc>
          <w:tcPr>
            <w:tcW w:w="2564" w:type="dxa"/>
            <w:vMerge w:val="restart"/>
          </w:tcPr>
          <w:p w14:paraId="4CA66872" w14:textId="77777777" w:rsidR="003A5C66" w:rsidRDefault="003A5C66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14:paraId="2701A9FE" w14:textId="77777777" w:rsidR="003A5C66" w:rsidRDefault="00F06749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Контроль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за</w:t>
            </w:r>
          </w:p>
          <w:p w14:paraId="05E3412E" w14:textId="77777777" w:rsidR="003A5C66" w:rsidRDefault="00F06749">
            <w:pPr>
              <w:pStyle w:val="TableParagraph"/>
              <w:spacing w:before="162" w:line="357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воспитательным процессом</w:t>
            </w:r>
          </w:p>
        </w:tc>
        <w:tc>
          <w:tcPr>
            <w:tcW w:w="3822" w:type="dxa"/>
          </w:tcPr>
          <w:p w14:paraId="7A483542" w14:textId="77777777" w:rsidR="003A5C66" w:rsidRDefault="00F06749">
            <w:pPr>
              <w:pStyle w:val="TableParagraph"/>
              <w:tabs>
                <w:tab w:val="left" w:pos="820"/>
                <w:tab w:val="left" w:pos="1772"/>
                <w:tab w:val="left" w:pos="1863"/>
                <w:tab w:val="left" w:pos="2039"/>
                <w:tab w:val="left" w:pos="2467"/>
              </w:tabs>
              <w:spacing w:line="36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комплектования творческих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z w:val="28"/>
              </w:rPr>
              <w:t xml:space="preserve">объединений, работающих на базе школы и </w:t>
            </w:r>
            <w:r>
              <w:rPr>
                <w:spacing w:val="-2"/>
                <w:sz w:val="28"/>
              </w:rPr>
              <w:t>внеурочной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деятельности, </w:t>
            </w:r>
            <w:r>
              <w:rPr>
                <w:sz w:val="28"/>
              </w:rPr>
              <w:t xml:space="preserve">оформление документации, в </w:t>
            </w:r>
            <w:r>
              <w:rPr>
                <w:spacing w:val="-4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</w:p>
          <w:p w14:paraId="3F3023FB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риска»</w:t>
            </w:r>
          </w:p>
        </w:tc>
        <w:tc>
          <w:tcPr>
            <w:tcW w:w="1292" w:type="dxa"/>
          </w:tcPr>
          <w:p w14:paraId="34E12987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D02F59D" w14:textId="77777777" w:rsidR="003A5C66" w:rsidRDefault="003A5C66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35954C25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  <w:p w14:paraId="3B97058D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267" w:type="dxa"/>
          </w:tcPr>
          <w:p w14:paraId="2BBCD175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05BC4A2D" w14:textId="77777777" w:rsidR="003A5C66" w:rsidRDefault="00F0674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3765D91" w14:textId="77777777" w:rsidR="003A5C66" w:rsidRDefault="00F06749">
            <w:pPr>
              <w:pStyle w:val="TableParagraph"/>
              <w:spacing w:before="151" w:line="360" w:lineRule="auto"/>
              <w:ind w:left="-1" w:right="492" w:firstLine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Старший вожатый </w:t>
            </w:r>
            <w:r>
              <w:rPr>
                <w:sz w:val="28"/>
              </w:rPr>
              <w:t>Советник по</w:t>
            </w:r>
          </w:p>
          <w:p w14:paraId="0EF04684" w14:textId="77777777" w:rsidR="003A5C66" w:rsidRDefault="00F06749">
            <w:pPr>
              <w:pStyle w:val="TableParagraph"/>
              <w:spacing w:before="3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3A5C66" w14:paraId="699F203F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20A3711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93600EE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воспитатель- ной работы у классных</w:t>
            </w:r>
          </w:p>
          <w:p w14:paraId="67CE7D2E" w14:textId="77777777" w:rsidR="003A5C66" w:rsidRDefault="00F0674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292" w:type="dxa"/>
          </w:tcPr>
          <w:p w14:paraId="77A53BED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18F8FAB8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</w:tcPr>
          <w:p w14:paraId="22B735FE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3A5C66" w14:paraId="3E757D35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18A4FBF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C62D58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14:paraId="46A54DC4" w14:textId="77777777" w:rsidR="003A5C66" w:rsidRDefault="00F06749">
            <w:pPr>
              <w:pStyle w:val="TableParagraph"/>
              <w:spacing w:before="5" w:line="480" w:lineRule="atLeast"/>
              <w:ind w:right="630"/>
              <w:rPr>
                <w:sz w:val="28"/>
              </w:rPr>
            </w:pPr>
            <w:r>
              <w:rPr>
                <w:sz w:val="28"/>
              </w:rPr>
              <w:t>мероприятий в рамках Месячника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  <w:tc>
          <w:tcPr>
            <w:tcW w:w="1292" w:type="dxa"/>
            <w:vMerge w:val="restart"/>
          </w:tcPr>
          <w:p w14:paraId="4EA52FD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22A456B" w14:textId="77777777" w:rsidR="003A5C66" w:rsidRDefault="003A5C66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1AB5F7AF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 w:val="restart"/>
          </w:tcPr>
          <w:p w14:paraId="51EBB7EF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5AFC30FA" w14:textId="77777777" w:rsidR="003A5C66" w:rsidRDefault="00F06749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17EFC8E7" w14:textId="77777777" w:rsidR="003A5C66" w:rsidRDefault="00F06749">
            <w:pPr>
              <w:pStyle w:val="TableParagraph"/>
              <w:spacing w:before="151" w:line="362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  <w:p w14:paraId="64FB16D7" w14:textId="77777777" w:rsidR="003A5C66" w:rsidRDefault="00F06749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  <w:p w14:paraId="0FA8168B" w14:textId="77777777" w:rsidR="003A5C66" w:rsidRDefault="00F06749">
            <w:pPr>
              <w:pStyle w:val="TableParagraph"/>
              <w:spacing w:before="163"/>
              <w:ind w:left="-1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pacing w:val="-2"/>
                <w:sz w:val="28"/>
              </w:rPr>
              <w:t xml:space="preserve"> педагог</w:t>
            </w:r>
          </w:p>
        </w:tc>
      </w:tr>
      <w:tr w:rsidR="003A5C66" w14:paraId="300D449F" w14:textId="77777777">
        <w:trPr>
          <w:trHeight w:val="2405"/>
        </w:trPr>
        <w:tc>
          <w:tcPr>
            <w:tcW w:w="2564" w:type="dxa"/>
            <w:vMerge/>
            <w:tcBorders>
              <w:top w:val="nil"/>
            </w:tcBorders>
          </w:tcPr>
          <w:p w14:paraId="3C51224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F9C2D2C" w14:textId="77777777" w:rsidR="003A5C66" w:rsidRDefault="00F06749">
            <w:pPr>
              <w:pStyle w:val="TableParagraph"/>
              <w:tabs>
                <w:tab w:val="left" w:pos="1474"/>
                <w:tab w:val="left" w:pos="3126"/>
              </w:tabs>
              <w:spacing w:line="362" w:lineRule="auto"/>
              <w:ind w:right="60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соблюдения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уч-ся </w:t>
            </w:r>
            <w:r>
              <w:rPr>
                <w:sz w:val="28"/>
              </w:rPr>
              <w:t>единой школьной формы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757DB9BD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734B6FCF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29D1AD7B" w14:textId="77777777">
        <w:trPr>
          <w:trHeight w:val="484"/>
        </w:trPr>
        <w:tc>
          <w:tcPr>
            <w:tcW w:w="9945" w:type="dxa"/>
            <w:gridSpan w:val="4"/>
            <w:shd w:val="clear" w:color="auto" w:fill="F0F0F0"/>
          </w:tcPr>
          <w:p w14:paraId="080E5B4F" w14:textId="77777777" w:rsidR="003A5C66" w:rsidRDefault="00F06749">
            <w:pPr>
              <w:pStyle w:val="TableParagraph"/>
              <w:spacing w:line="320" w:lineRule="exact"/>
              <w:ind w:left="114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</w:tr>
      <w:tr w:rsidR="003A5C66" w14:paraId="15140DF6" w14:textId="77777777">
        <w:trPr>
          <w:trHeight w:val="2415"/>
        </w:trPr>
        <w:tc>
          <w:tcPr>
            <w:tcW w:w="2564" w:type="dxa"/>
          </w:tcPr>
          <w:p w14:paraId="6BF921F8" w14:textId="77777777" w:rsidR="003A5C66" w:rsidRDefault="00F06749">
            <w:pPr>
              <w:pStyle w:val="TableParagraph"/>
              <w:tabs>
                <w:tab w:val="left" w:pos="2371"/>
              </w:tabs>
              <w:spacing w:line="362" w:lineRule="auto"/>
              <w:ind w:right="8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Гражданско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- </w:t>
            </w:r>
            <w:r>
              <w:rPr>
                <w:b/>
                <w:i/>
                <w:spacing w:val="-2"/>
                <w:sz w:val="28"/>
              </w:rPr>
              <w:t>патриотическое</w:t>
            </w:r>
          </w:p>
        </w:tc>
        <w:tc>
          <w:tcPr>
            <w:tcW w:w="3822" w:type="dxa"/>
          </w:tcPr>
          <w:p w14:paraId="4F992293" w14:textId="77777777" w:rsidR="003A5C66" w:rsidRDefault="00F06749">
            <w:pPr>
              <w:pStyle w:val="TableParagraph"/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01.10.24 Классные часы «Час добра и уважения», </w:t>
            </w:r>
            <w:r>
              <w:rPr>
                <w:spacing w:val="-2"/>
                <w:sz w:val="28"/>
              </w:rPr>
              <w:t>посвященные</w:t>
            </w:r>
          </w:p>
          <w:p w14:paraId="40D0486E" w14:textId="77777777" w:rsidR="003A5C66" w:rsidRDefault="00F06749">
            <w:pPr>
              <w:pStyle w:val="TableParagraph"/>
              <w:tabs>
                <w:tab w:val="left" w:pos="3200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Международному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дню</w:t>
            </w:r>
          </w:p>
          <w:p w14:paraId="11777470" w14:textId="77777777" w:rsidR="003A5C66" w:rsidRDefault="00F06749">
            <w:pPr>
              <w:pStyle w:val="TableParagraph"/>
              <w:spacing w:before="157"/>
              <w:jc w:val="both"/>
              <w:rPr>
                <w:sz w:val="28"/>
              </w:rPr>
            </w:pPr>
            <w:r>
              <w:rPr>
                <w:sz w:val="28"/>
              </w:rPr>
              <w:t>пожилых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людей.</w:t>
            </w:r>
          </w:p>
        </w:tc>
        <w:tc>
          <w:tcPr>
            <w:tcW w:w="1292" w:type="dxa"/>
          </w:tcPr>
          <w:p w14:paraId="2EBAA350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4917F77F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7" w:type="dxa"/>
          </w:tcPr>
          <w:p w14:paraId="377EAF42" w14:textId="77777777" w:rsidR="003A5C66" w:rsidRDefault="00F06749">
            <w:pPr>
              <w:pStyle w:val="TableParagraph"/>
              <w:spacing w:line="362" w:lineRule="auto"/>
              <w:ind w:left="105" w:right="62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ВР-</w:t>
            </w:r>
          </w:p>
          <w:p w14:paraId="121654F1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DC54C7B" w14:textId="77777777" w:rsidR="003A5C66" w:rsidRDefault="00F06749">
            <w:pPr>
              <w:pStyle w:val="TableParagraph"/>
              <w:spacing w:line="480" w:lineRule="atLeas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</w:t>
            </w:r>
          </w:p>
        </w:tc>
      </w:tr>
    </w:tbl>
    <w:p w14:paraId="3D6852D6" w14:textId="77777777" w:rsidR="003A5C66" w:rsidRDefault="003A5C66">
      <w:pPr>
        <w:spacing w:line="480" w:lineRule="atLeast"/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15F3D0E1" w14:textId="77777777">
        <w:trPr>
          <w:trHeight w:val="1963"/>
        </w:trPr>
        <w:tc>
          <w:tcPr>
            <w:tcW w:w="2564" w:type="dxa"/>
            <w:vMerge w:val="restart"/>
          </w:tcPr>
          <w:p w14:paraId="663EA59F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0C64A25A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2" w:type="dxa"/>
          </w:tcPr>
          <w:p w14:paraId="0BB50528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3A937452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вожатый</w:t>
            </w:r>
          </w:p>
          <w:p w14:paraId="45E24EBF" w14:textId="77777777" w:rsidR="003A5C66" w:rsidRDefault="00F06749">
            <w:pPr>
              <w:pStyle w:val="TableParagraph"/>
              <w:spacing w:before="163" w:line="362" w:lineRule="auto"/>
              <w:ind w:left="105" w:right="349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ВПВ</w:t>
            </w:r>
          </w:p>
        </w:tc>
      </w:tr>
      <w:tr w:rsidR="003A5C66" w14:paraId="3E3BEF79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45A0F2E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A932D02" w14:textId="77777777" w:rsidR="003A5C66" w:rsidRDefault="00F06749">
            <w:pPr>
              <w:pStyle w:val="TableParagraph"/>
              <w:spacing w:line="360" w:lineRule="auto"/>
              <w:ind w:right="666"/>
              <w:rPr>
                <w:sz w:val="28"/>
              </w:rPr>
            </w:pPr>
            <w:r>
              <w:rPr>
                <w:sz w:val="28"/>
              </w:rPr>
              <w:t>30.10.2024. День памяти политических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репрессий. Урок Памяти</w:t>
            </w:r>
          </w:p>
        </w:tc>
        <w:tc>
          <w:tcPr>
            <w:tcW w:w="1292" w:type="dxa"/>
          </w:tcPr>
          <w:p w14:paraId="0B327C33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8-11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2AD3552B" w14:textId="77777777" w:rsidR="003A5C66" w:rsidRDefault="00F06749">
            <w:pPr>
              <w:pStyle w:val="TableParagraph"/>
              <w:spacing w:line="357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 Классные</w:t>
            </w:r>
          </w:p>
          <w:p w14:paraId="087725A5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14:paraId="5DEBE84E" w14:textId="77777777" w:rsidR="003A5C66" w:rsidRDefault="00F06749">
            <w:pPr>
              <w:pStyle w:val="TableParagraph"/>
              <w:spacing w:before="3" w:line="480" w:lineRule="atLeast"/>
              <w:ind w:left="105" w:right="349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ВПВ</w:t>
            </w:r>
          </w:p>
        </w:tc>
      </w:tr>
      <w:tr w:rsidR="003A5C66" w14:paraId="5E71BB3B" w14:textId="77777777">
        <w:trPr>
          <w:trHeight w:val="1449"/>
        </w:trPr>
        <w:tc>
          <w:tcPr>
            <w:tcW w:w="2564" w:type="dxa"/>
            <w:vMerge w:val="restart"/>
          </w:tcPr>
          <w:p w14:paraId="1C5EC775" w14:textId="77777777" w:rsidR="003A5C66" w:rsidRDefault="00F06749">
            <w:pPr>
              <w:pStyle w:val="TableParagraph"/>
              <w:spacing w:line="357" w:lineRule="auto"/>
              <w:ind w:right="8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Интеллектуально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3822" w:type="dxa"/>
          </w:tcPr>
          <w:p w14:paraId="7B16867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</w:t>
            </w:r>
          </w:p>
          <w:p w14:paraId="2A30FDC3" w14:textId="77777777" w:rsidR="003A5C66" w:rsidRDefault="00F06749">
            <w:pPr>
              <w:pStyle w:val="TableParagraph"/>
              <w:spacing w:before="32" w:line="484" w:lineRule="exact"/>
              <w:ind w:right="509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олимпиады </w:t>
            </w:r>
            <w:r>
              <w:rPr>
                <w:spacing w:val="-2"/>
                <w:sz w:val="28"/>
              </w:rPr>
              <w:t>школьников</w:t>
            </w:r>
          </w:p>
        </w:tc>
        <w:tc>
          <w:tcPr>
            <w:tcW w:w="1292" w:type="dxa"/>
          </w:tcPr>
          <w:p w14:paraId="3483F1CA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5"/>
                <w:sz w:val="28"/>
              </w:rPr>
              <w:t xml:space="preserve"> кл.</w:t>
            </w:r>
          </w:p>
        </w:tc>
        <w:tc>
          <w:tcPr>
            <w:tcW w:w="2267" w:type="dxa"/>
          </w:tcPr>
          <w:p w14:paraId="44DFA4F4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14:paraId="52C804EC" w14:textId="77777777" w:rsidR="003A5C66" w:rsidRDefault="00F06749">
            <w:pPr>
              <w:pStyle w:val="TableParagraph"/>
              <w:spacing w:before="15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3A5C66" w14:paraId="4981CA65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4C28BD0B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1E93D7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</w:t>
            </w:r>
          </w:p>
          <w:p w14:paraId="7BE6E7D9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1292" w:type="dxa"/>
          </w:tcPr>
          <w:p w14:paraId="64595AD4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52FE5F8A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3A419E3" w14:textId="77777777" w:rsidR="003A5C66" w:rsidRDefault="00F06749">
            <w:pPr>
              <w:pStyle w:val="TableParagraph"/>
              <w:spacing w:before="158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7785CEAD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133E4F9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88152D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  <w:r>
              <w:rPr>
                <w:spacing w:val="-10"/>
                <w:sz w:val="28"/>
              </w:rPr>
              <w:t xml:space="preserve"> и</w:t>
            </w:r>
          </w:p>
          <w:p w14:paraId="7452DD69" w14:textId="77777777" w:rsidR="003A5C66" w:rsidRDefault="00F06749">
            <w:pPr>
              <w:pStyle w:val="TableParagraph"/>
              <w:spacing w:before="4" w:line="480" w:lineRule="atLeast"/>
              <w:rPr>
                <w:sz w:val="28"/>
              </w:rPr>
            </w:pPr>
            <w:r>
              <w:rPr>
                <w:sz w:val="28"/>
              </w:rPr>
              <w:t>конкурсах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1292" w:type="dxa"/>
          </w:tcPr>
          <w:p w14:paraId="2A04FBE8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1C40C960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14:paraId="7C7A3666" w14:textId="77777777" w:rsidR="003A5C66" w:rsidRDefault="00F06749">
            <w:pPr>
              <w:pStyle w:val="TableParagraph"/>
              <w:spacing w:before="163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3A5C66" w14:paraId="38E83FDC" w14:textId="77777777">
        <w:trPr>
          <w:trHeight w:val="964"/>
        </w:trPr>
        <w:tc>
          <w:tcPr>
            <w:tcW w:w="2564" w:type="dxa"/>
            <w:vMerge w:val="restart"/>
          </w:tcPr>
          <w:p w14:paraId="6356CB24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3BC0D81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05ED725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17072A5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1EAF35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D87254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4AEF81A" w14:textId="77777777" w:rsidR="003A5C66" w:rsidRDefault="003A5C66">
            <w:pPr>
              <w:pStyle w:val="TableParagraph"/>
              <w:spacing w:before="158"/>
              <w:ind w:left="0"/>
              <w:rPr>
                <w:b/>
                <w:sz w:val="28"/>
              </w:rPr>
            </w:pPr>
          </w:p>
          <w:p w14:paraId="0770E47A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Трудовое,</w:t>
            </w:r>
          </w:p>
          <w:p w14:paraId="10F9C66F" w14:textId="77777777" w:rsidR="003A5C66" w:rsidRDefault="00F06749">
            <w:pPr>
              <w:pStyle w:val="TableParagraph"/>
              <w:spacing w:before="164" w:line="357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профориентацион </w:t>
            </w:r>
            <w:r>
              <w:rPr>
                <w:b/>
                <w:i/>
                <w:spacing w:val="-4"/>
                <w:sz w:val="28"/>
              </w:rPr>
              <w:t>ное</w:t>
            </w:r>
          </w:p>
        </w:tc>
        <w:tc>
          <w:tcPr>
            <w:tcW w:w="3822" w:type="dxa"/>
          </w:tcPr>
          <w:p w14:paraId="593E46F2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«Чистый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45349BB6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чистая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школа!»</w:t>
            </w:r>
          </w:p>
        </w:tc>
        <w:tc>
          <w:tcPr>
            <w:tcW w:w="1292" w:type="dxa"/>
          </w:tcPr>
          <w:p w14:paraId="0E46813E" w14:textId="77777777" w:rsidR="003A5C66" w:rsidRDefault="00F06749">
            <w:pPr>
              <w:pStyle w:val="TableParagraph"/>
              <w:spacing w:line="315" w:lineRule="exact"/>
              <w:ind w:left="0" w:right="314"/>
              <w:jc w:val="righ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41D8DF1F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37F4798F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1D732812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40E6BDC1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F0A5EFD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Библиотечный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«Книги- твой друг и помощник»</w:t>
            </w:r>
          </w:p>
        </w:tc>
        <w:tc>
          <w:tcPr>
            <w:tcW w:w="1292" w:type="dxa"/>
          </w:tcPr>
          <w:p w14:paraId="7BEB13D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кл.</w:t>
            </w:r>
          </w:p>
        </w:tc>
        <w:tc>
          <w:tcPr>
            <w:tcW w:w="2267" w:type="dxa"/>
          </w:tcPr>
          <w:p w14:paraId="0465B3D2" w14:textId="77777777" w:rsidR="003A5C66" w:rsidRDefault="00F06749">
            <w:pPr>
              <w:pStyle w:val="TableParagraph"/>
              <w:spacing w:line="362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 Классные</w:t>
            </w:r>
          </w:p>
          <w:p w14:paraId="4CB02B1F" w14:textId="77777777" w:rsidR="003A5C66" w:rsidRDefault="00F06749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00D08251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65D4EBE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46B64B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мастерства</w:t>
            </w:r>
          </w:p>
          <w:p w14:paraId="1704CD14" w14:textId="77777777" w:rsidR="003A5C66" w:rsidRDefault="00F06749">
            <w:pPr>
              <w:pStyle w:val="TableParagraph"/>
              <w:spacing w:before="5" w:line="480" w:lineRule="atLeast"/>
              <w:rPr>
                <w:sz w:val="28"/>
              </w:rPr>
            </w:pPr>
            <w:r>
              <w:rPr>
                <w:sz w:val="28"/>
              </w:rPr>
              <w:t>«Мудрых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хранитель </w:t>
            </w:r>
            <w:r>
              <w:rPr>
                <w:spacing w:val="-2"/>
                <w:sz w:val="28"/>
              </w:rPr>
              <w:t>вечный»</w:t>
            </w:r>
          </w:p>
        </w:tc>
        <w:tc>
          <w:tcPr>
            <w:tcW w:w="1292" w:type="dxa"/>
          </w:tcPr>
          <w:p w14:paraId="2E3C3C0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</w:tcPr>
          <w:p w14:paraId="57D6ADA1" w14:textId="77777777" w:rsidR="003A5C66" w:rsidRDefault="00F06749">
            <w:pPr>
              <w:pStyle w:val="TableParagraph"/>
              <w:spacing w:line="362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 Классные</w:t>
            </w:r>
          </w:p>
          <w:p w14:paraId="61CFED53" w14:textId="77777777" w:rsidR="003A5C66" w:rsidRDefault="00F0674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6C4DBF8E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5A2405E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302B29A" w14:textId="77777777" w:rsidR="003A5C66" w:rsidRDefault="00F06749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26.10.2024. Международный </w:t>
            </w:r>
            <w:r>
              <w:rPr>
                <w:sz w:val="28"/>
              </w:rPr>
              <w:t>день школьных библиотек. День открытых дверей.</w:t>
            </w:r>
          </w:p>
        </w:tc>
        <w:tc>
          <w:tcPr>
            <w:tcW w:w="1292" w:type="dxa"/>
          </w:tcPr>
          <w:p w14:paraId="098A9AC9" w14:textId="77777777" w:rsidR="003A5C66" w:rsidRDefault="00F06749">
            <w:pPr>
              <w:pStyle w:val="TableParagraph"/>
              <w:spacing w:line="315" w:lineRule="exact"/>
              <w:ind w:left="0" w:right="314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2560C685" w14:textId="77777777" w:rsidR="003A5C66" w:rsidRDefault="00F06749">
            <w:pPr>
              <w:pStyle w:val="TableParagraph"/>
              <w:spacing w:line="362" w:lineRule="auto"/>
              <w:ind w:left="105" w:hanging="106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 Классные</w:t>
            </w:r>
          </w:p>
          <w:p w14:paraId="0CACAA52" w14:textId="77777777" w:rsidR="003A5C66" w:rsidRDefault="00F06749">
            <w:pPr>
              <w:pStyle w:val="TableParagraph"/>
              <w:spacing w:line="362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</w:t>
            </w:r>
          </w:p>
          <w:p w14:paraId="570EC2A3" w14:textId="77777777" w:rsidR="003A5C66" w:rsidRDefault="00F06749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вожатый</w:t>
            </w:r>
          </w:p>
        </w:tc>
      </w:tr>
    </w:tbl>
    <w:p w14:paraId="7DBA8A57" w14:textId="77777777" w:rsidR="003A5C66" w:rsidRDefault="003A5C66">
      <w:pPr>
        <w:spacing w:line="319" w:lineRule="exact"/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7B3E4BE8" w14:textId="77777777">
        <w:trPr>
          <w:trHeight w:val="1934"/>
        </w:trPr>
        <w:tc>
          <w:tcPr>
            <w:tcW w:w="2564" w:type="dxa"/>
          </w:tcPr>
          <w:p w14:paraId="785A3133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371E6CA3" w14:textId="77777777" w:rsidR="003A5C66" w:rsidRDefault="00F06749">
            <w:pPr>
              <w:pStyle w:val="TableParagraph"/>
              <w:spacing w:line="362" w:lineRule="auto"/>
              <w:ind w:right="172"/>
              <w:rPr>
                <w:sz w:val="28"/>
              </w:rPr>
            </w:pPr>
            <w:r>
              <w:rPr>
                <w:sz w:val="28"/>
              </w:rPr>
              <w:t>Просмотр онлайн открытых профориентационных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уроков проекта «Шоу профессий»</w:t>
            </w:r>
          </w:p>
        </w:tc>
        <w:tc>
          <w:tcPr>
            <w:tcW w:w="1292" w:type="dxa"/>
          </w:tcPr>
          <w:p w14:paraId="253A6D7A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4D86A701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41C1A85B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3D64807A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14:paraId="53A1A4DB" w14:textId="77777777" w:rsidR="003A5C66" w:rsidRDefault="00F06749">
            <w:pPr>
              <w:pStyle w:val="TableParagraph"/>
              <w:spacing w:before="5" w:line="480" w:lineRule="atLeas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>Точки роста</w:t>
            </w:r>
          </w:p>
        </w:tc>
      </w:tr>
      <w:tr w:rsidR="003A5C66" w14:paraId="743BEBD6" w14:textId="77777777">
        <w:trPr>
          <w:trHeight w:val="1934"/>
        </w:trPr>
        <w:tc>
          <w:tcPr>
            <w:tcW w:w="2564" w:type="dxa"/>
            <w:vMerge w:val="restart"/>
          </w:tcPr>
          <w:p w14:paraId="1FF30822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Семейное</w:t>
            </w:r>
          </w:p>
        </w:tc>
        <w:tc>
          <w:tcPr>
            <w:tcW w:w="3822" w:type="dxa"/>
          </w:tcPr>
          <w:p w14:paraId="498BB5C6" w14:textId="77777777" w:rsidR="003A5C66" w:rsidRDefault="00F06749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Семейная акция «Открытка в подарок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руками!»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ко Дню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0FC95A54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Учителя.</w:t>
            </w:r>
          </w:p>
        </w:tc>
        <w:tc>
          <w:tcPr>
            <w:tcW w:w="1292" w:type="dxa"/>
          </w:tcPr>
          <w:p w14:paraId="3A9B037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67E18403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51924A5E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40BD3C09" w14:textId="77777777">
        <w:trPr>
          <w:trHeight w:val="965"/>
        </w:trPr>
        <w:tc>
          <w:tcPr>
            <w:tcW w:w="2564" w:type="dxa"/>
            <w:vMerge/>
            <w:tcBorders>
              <w:top w:val="nil"/>
            </w:tcBorders>
          </w:tcPr>
          <w:p w14:paraId="39D35BF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7C7BE9D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</w:t>
            </w:r>
          </w:p>
          <w:p w14:paraId="38C7F35E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собрания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1292" w:type="dxa"/>
          </w:tcPr>
          <w:p w14:paraId="69D03197" w14:textId="77777777" w:rsidR="003A5C66" w:rsidRDefault="00F06749">
            <w:pPr>
              <w:pStyle w:val="TableParagraph"/>
              <w:tabs>
                <w:tab w:val="left" w:pos="720"/>
              </w:tabs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1–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11</w:t>
            </w:r>
          </w:p>
          <w:p w14:paraId="730B62E4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16DDBA65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53446804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2574B8E" w14:textId="77777777" w:rsidR="003A5C66" w:rsidRDefault="00F06749">
            <w:pPr>
              <w:pStyle w:val="TableParagraph"/>
              <w:spacing w:before="156" w:line="362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</w:t>
            </w:r>
          </w:p>
          <w:p w14:paraId="69FA41DA" w14:textId="77777777" w:rsidR="003A5C66" w:rsidRDefault="00F0674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вожатый</w:t>
            </w:r>
          </w:p>
        </w:tc>
      </w:tr>
      <w:tr w:rsidR="003A5C66" w14:paraId="32100A28" w14:textId="77777777">
        <w:trPr>
          <w:trHeight w:val="1919"/>
        </w:trPr>
        <w:tc>
          <w:tcPr>
            <w:tcW w:w="2564" w:type="dxa"/>
            <w:vMerge/>
            <w:tcBorders>
              <w:top w:val="nil"/>
            </w:tcBorders>
          </w:tcPr>
          <w:p w14:paraId="36B50F12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B0FEB4C" w14:textId="77777777" w:rsidR="003A5C66" w:rsidRDefault="00F06749">
            <w:pPr>
              <w:pStyle w:val="TableParagraph"/>
              <w:spacing w:line="362" w:lineRule="auto"/>
              <w:ind w:right="266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дню </w:t>
            </w:r>
            <w:r>
              <w:rPr>
                <w:spacing w:val="-4"/>
                <w:sz w:val="28"/>
              </w:rPr>
              <w:t>отца</w:t>
            </w:r>
          </w:p>
        </w:tc>
        <w:tc>
          <w:tcPr>
            <w:tcW w:w="1292" w:type="dxa"/>
          </w:tcPr>
          <w:p w14:paraId="0CC2A09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196D257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35608FA1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2C625D0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49692E1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Третье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воскресенье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октября: День отца. Классные часы</w:t>
            </w:r>
          </w:p>
        </w:tc>
        <w:tc>
          <w:tcPr>
            <w:tcW w:w="1292" w:type="dxa"/>
          </w:tcPr>
          <w:p w14:paraId="2F8D9F5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672607F8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390CA69C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1C4CF8D9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5472EEF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846BE57" w14:textId="77777777" w:rsidR="003A5C66" w:rsidRDefault="00F06749">
            <w:pPr>
              <w:pStyle w:val="TableParagraph"/>
              <w:spacing w:line="362" w:lineRule="auto"/>
              <w:ind w:right="161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родительское </w:t>
            </w:r>
            <w:r>
              <w:rPr>
                <w:spacing w:val="-2"/>
                <w:sz w:val="28"/>
              </w:rPr>
              <w:t>собрание</w:t>
            </w:r>
          </w:p>
        </w:tc>
        <w:tc>
          <w:tcPr>
            <w:tcW w:w="1292" w:type="dxa"/>
          </w:tcPr>
          <w:p w14:paraId="2D01016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1–11кл</w:t>
            </w:r>
          </w:p>
        </w:tc>
        <w:tc>
          <w:tcPr>
            <w:tcW w:w="2267" w:type="dxa"/>
          </w:tcPr>
          <w:p w14:paraId="1AA062B4" w14:textId="77777777" w:rsidR="003A5C66" w:rsidRDefault="00F06749">
            <w:pPr>
              <w:pStyle w:val="TableParagraph"/>
              <w:spacing w:line="362" w:lineRule="auto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школы</w:t>
            </w:r>
          </w:p>
          <w:p w14:paraId="15F75E66" w14:textId="77777777" w:rsidR="003A5C66" w:rsidRDefault="00F06749">
            <w:pPr>
              <w:pStyle w:val="TableParagraph"/>
              <w:spacing w:line="357" w:lineRule="auto"/>
              <w:ind w:left="-1" w:right="910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штаб </w:t>
            </w:r>
            <w:r>
              <w:rPr>
                <w:spacing w:val="-2"/>
                <w:sz w:val="28"/>
              </w:rPr>
              <w:t>Классные</w:t>
            </w:r>
          </w:p>
          <w:p w14:paraId="4DED1BB6" w14:textId="77777777" w:rsidR="003A5C66" w:rsidRDefault="00F06749">
            <w:pPr>
              <w:pStyle w:val="TableParagraph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34CBAF74" w14:textId="77777777">
        <w:trPr>
          <w:trHeight w:val="969"/>
        </w:trPr>
        <w:tc>
          <w:tcPr>
            <w:tcW w:w="2564" w:type="dxa"/>
            <w:vMerge w:val="restart"/>
          </w:tcPr>
          <w:p w14:paraId="4FF36D9B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8C0A5C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1A5A927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B57046C" w14:textId="77777777" w:rsidR="003A5C66" w:rsidRDefault="003A5C66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14:paraId="0451997A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Самоуправление</w:t>
            </w:r>
          </w:p>
        </w:tc>
        <w:tc>
          <w:tcPr>
            <w:tcW w:w="3822" w:type="dxa"/>
          </w:tcPr>
          <w:p w14:paraId="497982B6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</w:t>
            </w:r>
          </w:p>
          <w:p w14:paraId="55984C18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  <w:tc>
          <w:tcPr>
            <w:tcW w:w="1292" w:type="dxa"/>
          </w:tcPr>
          <w:p w14:paraId="4EAC159A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</w:tcPr>
          <w:p w14:paraId="3AC58977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7376FE0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154DF6D8" w14:textId="77777777">
        <w:trPr>
          <w:trHeight w:val="1929"/>
        </w:trPr>
        <w:tc>
          <w:tcPr>
            <w:tcW w:w="2564" w:type="dxa"/>
            <w:vMerge/>
            <w:tcBorders>
              <w:top w:val="nil"/>
            </w:tcBorders>
          </w:tcPr>
          <w:p w14:paraId="0516CF22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7150498" w14:textId="77777777" w:rsidR="003A5C66" w:rsidRDefault="00F06749">
            <w:pPr>
              <w:pStyle w:val="TableParagraph"/>
              <w:tabs>
                <w:tab w:val="left" w:pos="1579"/>
              </w:tabs>
              <w:spacing w:line="360" w:lineRule="auto"/>
              <w:ind w:right="1039"/>
              <w:rPr>
                <w:sz w:val="28"/>
              </w:rPr>
            </w:pPr>
            <w:r>
              <w:rPr>
                <w:spacing w:val="-2"/>
                <w:sz w:val="28"/>
              </w:rPr>
              <w:t>Заседания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Совета Старшеклассников, </w:t>
            </w:r>
            <w:r>
              <w:rPr>
                <w:sz w:val="28"/>
              </w:rPr>
              <w:t>сборы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</w:p>
          <w:p w14:paraId="5C5E32BA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секторов</w:t>
            </w:r>
          </w:p>
        </w:tc>
        <w:tc>
          <w:tcPr>
            <w:tcW w:w="1292" w:type="dxa"/>
          </w:tcPr>
          <w:p w14:paraId="24CCFEE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7-10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675BF55A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DE06D30" w14:textId="77777777" w:rsidR="003A5C66" w:rsidRDefault="00F06749">
            <w:pPr>
              <w:pStyle w:val="TableParagraph"/>
              <w:spacing w:before="158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 Совет</w:t>
            </w:r>
          </w:p>
          <w:p w14:paraId="35C9AF11" w14:textId="77777777" w:rsidR="003A5C66" w:rsidRDefault="00F06749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</w:t>
            </w:r>
          </w:p>
        </w:tc>
      </w:tr>
      <w:tr w:rsidR="003A5C66" w14:paraId="6A8CE4E2" w14:textId="77777777">
        <w:trPr>
          <w:trHeight w:val="484"/>
        </w:trPr>
        <w:tc>
          <w:tcPr>
            <w:tcW w:w="2564" w:type="dxa"/>
            <w:vMerge/>
            <w:tcBorders>
              <w:top w:val="nil"/>
            </w:tcBorders>
          </w:tcPr>
          <w:p w14:paraId="6B0383E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0E7063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актива</w:t>
            </w:r>
          </w:p>
        </w:tc>
        <w:tc>
          <w:tcPr>
            <w:tcW w:w="1292" w:type="dxa"/>
          </w:tcPr>
          <w:p w14:paraId="39E522C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674D144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27AA20FC" w14:textId="77777777">
        <w:trPr>
          <w:trHeight w:val="600"/>
        </w:trPr>
        <w:tc>
          <w:tcPr>
            <w:tcW w:w="2564" w:type="dxa"/>
            <w:vMerge/>
            <w:tcBorders>
              <w:top w:val="nil"/>
            </w:tcBorders>
          </w:tcPr>
          <w:p w14:paraId="3A35A15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67C893D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учебной</w:t>
            </w:r>
          </w:p>
        </w:tc>
        <w:tc>
          <w:tcPr>
            <w:tcW w:w="1292" w:type="dxa"/>
          </w:tcPr>
          <w:p w14:paraId="62A9A6D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171D94D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44C03E5C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39E4E371" w14:textId="77777777">
        <w:trPr>
          <w:trHeight w:val="599"/>
        </w:trPr>
        <w:tc>
          <w:tcPr>
            <w:tcW w:w="2564" w:type="dxa"/>
          </w:tcPr>
          <w:p w14:paraId="1E252EF5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1387373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1292" w:type="dxa"/>
          </w:tcPr>
          <w:p w14:paraId="455CD92B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16043152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3A5C66" w14:paraId="5ABBAF5A" w14:textId="77777777">
        <w:trPr>
          <w:trHeight w:val="2899"/>
        </w:trPr>
        <w:tc>
          <w:tcPr>
            <w:tcW w:w="2564" w:type="dxa"/>
          </w:tcPr>
          <w:p w14:paraId="1CF638ED" w14:textId="77777777" w:rsidR="003A5C66" w:rsidRDefault="00F06749">
            <w:pPr>
              <w:pStyle w:val="TableParagraph"/>
              <w:tabs>
                <w:tab w:val="left" w:pos="2333"/>
              </w:tabs>
              <w:spacing w:line="362" w:lineRule="auto"/>
              <w:ind w:right="7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Спортивно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оздоровительное</w:t>
            </w:r>
          </w:p>
        </w:tc>
        <w:tc>
          <w:tcPr>
            <w:tcW w:w="3822" w:type="dxa"/>
          </w:tcPr>
          <w:p w14:paraId="2CF28B8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1292" w:type="dxa"/>
          </w:tcPr>
          <w:p w14:paraId="6FDF930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6F197832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14:paraId="3F24F699" w14:textId="77777777" w:rsidR="003A5C66" w:rsidRDefault="00F06749">
            <w:pPr>
              <w:pStyle w:val="TableParagraph"/>
              <w:spacing w:before="163" w:line="357" w:lineRule="auto"/>
              <w:ind w:left="105" w:right="588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 Классные</w:t>
            </w:r>
          </w:p>
          <w:p w14:paraId="08151CBC" w14:textId="77777777" w:rsidR="003A5C66" w:rsidRDefault="00F06749">
            <w:pPr>
              <w:pStyle w:val="TableParagraph"/>
              <w:spacing w:before="5" w:line="357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</w:t>
            </w:r>
          </w:p>
          <w:p w14:paraId="2CFC00E9" w14:textId="77777777" w:rsidR="003A5C66" w:rsidRDefault="00F06749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вожатый</w:t>
            </w:r>
          </w:p>
        </w:tc>
      </w:tr>
      <w:tr w:rsidR="003A5C66" w14:paraId="5410AE38" w14:textId="77777777">
        <w:trPr>
          <w:trHeight w:val="2414"/>
        </w:trPr>
        <w:tc>
          <w:tcPr>
            <w:tcW w:w="2564" w:type="dxa"/>
            <w:vMerge w:val="restart"/>
          </w:tcPr>
          <w:p w14:paraId="6D42FF30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E44B911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D7C98E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0033DBF" w14:textId="77777777" w:rsidR="003A5C66" w:rsidRDefault="003A5C66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14:paraId="7764A239" w14:textId="77777777" w:rsidR="003A5C66" w:rsidRDefault="00F06749">
            <w:pPr>
              <w:pStyle w:val="TableParagraph"/>
              <w:spacing w:before="1" w:line="360" w:lineRule="auto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Досуговая деятельнос </w:t>
            </w:r>
            <w:r>
              <w:rPr>
                <w:b/>
                <w:i/>
                <w:spacing w:val="-6"/>
                <w:sz w:val="28"/>
              </w:rPr>
              <w:t>ть</w:t>
            </w:r>
          </w:p>
        </w:tc>
        <w:tc>
          <w:tcPr>
            <w:tcW w:w="3822" w:type="dxa"/>
          </w:tcPr>
          <w:p w14:paraId="6AB05CBD" w14:textId="77777777" w:rsidR="003A5C66" w:rsidRDefault="00F06749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Международный День учителя. Праздничное мероприятие «Учитель –</w:t>
            </w:r>
          </w:p>
          <w:p w14:paraId="0AE2BE91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источник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мудрости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7B5767A" w14:textId="77777777" w:rsidR="003A5C66" w:rsidRDefault="00F06749">
            <w:pPr>
              <w:pStyle w:val="TableParagraph"/>
              <w:spacing w:before="152"/>
              <w:rPr>
                <w:sz w:val="28"/>
              </w:rPr>
            </w:pPr>
            <w:r>
              <w:rPr>
                <w:spacing w:val="-2"/>
                <w:sz w:val="28"/>
              </w:rPr>
              <w:t>знаний!»</w:t>
            </w:r>
          </w:p>
        </w:tc>
        <w:tc>
          <w:tcPr>
            <w:tcW w:w="1292" w:type="dxa"/>
          </w:tcPr>
          <w:p w14:paraId="478EE9D5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50AD5D1B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25D9AEA6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2B0DE7FA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F893B36" w14:textId="77777777" w:rsidR="003A5C66" w:rsidRDefault="00F06749">
            <w:pPr>
              <w:pStyle w:val="TableParagraph"/>
              <w:spacing w:before="161" w:line="360" w:lineRule="auto"/>
              <w:ind w:left="-1" w:right="499" w:firstLine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</w:t>
            </w:r>
          </w:p>
          <w:p w14:paraId="5EB154D7" w14:textId="77777777" w:rsidR="003A5C66" w:rsidRDefault="00F06749">
            <w:pPr>
              <w:pStyle w:val="TableParagraph"/>
              <w:spacing w:line="320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3A5C66" w14:paraId="60437EEC" w14:textId="77777777">
        <w:trPr>
          <w:trHeight w:val="1930"/>
        </w:trPr>
        <w:tc>
          <w:tcPr>
            <w:tcW w:w="2564" w:type="dxa"/>
            <w:vMerge/>
            <w:tcBorders>
              <w:top w:val="nil"/>
            </w:tcBorders>
          </w:tcPr>
          <w:p w14:paraId="1EF88CB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039F675" w14:textId="77777777" w:rsidR="003A5C66" w:rsidRDefault="00F06749">
            <w:pPr>
              <w:pStyle w:val="TableParagraph"/>
              <w:spacing w:line="360" w:lineRule="auto"/>
              <w:ind w:firstLine="6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«Поздравь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учителя- </w:t>
            </w:r>
            <w:r>
              <w:rPr>
                <w:sz w:val="28"/>
              </w:rPr>
              <w:t>ветерана» (поздравление ветеранов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</w:p>
          <w:p w14:paraId="0AB0BB07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труда)</w:t>
            </w:r>
          </w:p>
        </w:tc>
        <w:tc>
          <w:tcPr>
            <w:tcW w:w="1292" w:type="dxa"/>
          </w:tcPr>
          <w:p w14:paraId="3903AAD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CBD2BBB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472C9E5" w14:textId="77777777">
        <w:trPr>
          <w:trHeight w:val="969"/>
        </w:trPr>
        <w:tc>
          <w:tcPr>
            <w:tcW w:w="2564" w:type="dxa"/>
            <w:vMerge/>
            <w:tcBorders>
              <w:top w:val="nil"/>
            </w:tcBorders>
          </w:tcPr>
          <w:p w14:paraId="18690358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FB2181F" w14:textId="77777777" w:rsidR="003A5C66" w:rsidRDefault="00F06749">
            <w:pPr>
              <w:pStyle w:val="TableParagraph"/>
              <w:tabs>
                <w:tab w:val="left" w:pos="1628"/>
                <w:tab w:val="left" w:pos="358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Праздник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«Посвящение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3E5405E0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первоклассники»</w:t>
            </w:r>
          </w:p>
        </w:tc>
        <w:tc>
          <w:tcPr>
            <w:tcW w:w="1292" w:type="dxa"/>
          </w:tcPr>
          <w:p w14:paraId="38722716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E524020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27AE808" w14:textId="77777777">
        <w:trPr>
          <w:trHeight w:val="965"/>
        </w:trPr>
        <w:tc>
          <w:tcPr>
            <w:tcW w:w="2564" w:type="dxa"/>
            <w:vMerge/>
            <w:tcBorders>
              <w:top w:val="nil"/>
            </w:tcBorders>
          </w:tcPr>
          <w:p w14:paraId="42B8077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9045A8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мероприятие</w:t>
            </w:r>
          </w:p>
          <w:p w14:paraId="2712644F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«Папа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всё!»</w:t>
            </w:r>
          </w:p>
        </w:tc>
        <w:tc>
          <w:tcPr>
            <w:tcW w:w="1292" w:type="dxa"/>
          </w:tcPr>
          <w:p w14:paraId="079EEE1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71F9A99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5A06504E" w14:textId="77777777">
        <w:trPr>
          <w:trHeight w:val="2899"/>
        </w:trPr>
        <w:tc>
          <w:tcPr>
            <w:tcW w:w="2564" w:type="dxa"/>
            <w:vMerge w:val="restart"/>
          </w:tcPr>
          <w:p w14:paraId="1024258B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Нравственное,</w:t>
            </w:r>
          </w:p>
          <w:p w14:paraId="55C10688" w14:textId="77777777" w:rsidR="003A5C66" w:rsidRDefault="00F06749">
            <w:pPr>
              <w:pStyle w:val="TableParagraph"/>
              <w:tabs>
                <w:tab w:val="left" w:pos="2299"/>
              </w:tabs>
              <w:spacing w:before="163" w:line="357" w:lineRule="auto"/>
              <w:ind w:right="9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правовое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профилактика</w:t>
            </w:r>
          </w:p>
          <w:p w14:paraId="692482B8" w14:textId="77777777" w:rsidR="003A5C66" w:rsidRDefault="00F06749">
            <w:pPr>
              <w:pStyle w:val="TableParagraph"/>
              <w:spacing w:before="5" w:line="362" w:lineRule="auto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асоциального поведения</w:t>
            </w:r>
          </w:p>
        </w:tc>
        <w:tc>
          <w:tcPr>
            <w:tcW w:w="3822" w:type="dxa"/>
          </w:tcPr>
          <w:p w14:paraId="38B7BB97" w14:textId="77777777" w:rsidR="003A5C66" w:rsidRDefault="00F06749">
            <w:pPr>
              <w:pStyle w:val="TableParagraph"/>
              <w:spacing w:line="362" w:lineRule="auto"/>
              <w:ind w:left="4" w:right="1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Тес-Хемскому кожууну</w:t>
            </w:r>
          </w:p>
        </w:tc>
        <w:tc>
          <w:tcPr>
            <w:tcW w:w="1292" w:type="dxa"/>
          </w:tcPr>
          <w:p w14:paraId="7BA45529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6A6406C5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1A649D98" w14:textId="77777777" w:rsidR="003A5C66" w:rsidRDefault="00F06749">
            <w:pPr>
              <w:pStyle w:val="TableParagraph"/>
              <w:spacing w:line="362" w:lineRule="auto"/>
              <w:ind w:left="-1" w:right="165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20FE8485" w14:textId="77777777" w:rsidR="003A5C66" w:rsidRDefault="00F06749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5F2EB3E9" w14:textId="77777777" w:rsidR="003A5C66" w:rsidRDefault="00F06749">
            <w:pPr>
              <w:pStyle w:val="TableParagraph"/>
              <w:spacing w:before="156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14:paraId="1DB8EA6E" w14:textId="77777777" w:rsidR="003A5C66" w:rsidRDefault="00F06749">
            <w:pPr>
              <w:pStyle w:val="TableParagraph"/>
              <w:spacing w:before="5" w:line="480" w:lineRule="atLeast"/>
              <w:ind w:left="-1" w:right="47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вожатый Инспектор ПП</w:t>
            </w:r>
          </w:p>
        </w:tc>
      </w:tr>
      <w:tr w:rsidR="003A5C66" w14:paraId="3B183092" w14:textId="77777777">
        <w:trPr>
          <w:trHeight w:val="1930"/>
        </w:trPr>
        <w:tc>
          <w:tcPr>
            <w:tcW w:w="2564" w:type="dxa"/>
            <w:vMerge/>
            <w:tcBorders>
              <w:top w:val="nil"/>
            </w:tcBorders>
          </w:tcPr>
          <w:p w14:paraId="3F43B21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31378C4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04.10.2024.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Всемирный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 защиты животных.</w:t>
            </w:r>
          </w:p>
          <w:p w14:paraId="3D0CC654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страницам</w:t>
            </w:r>
          </w:p>
          <w:p w14:paraId="2E21572A" w14:textId="77777777" w:rsidR="003A5C66" w:rsidRDefault="00F06749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Красной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книги»</w:t>
            </w:r>
          </w:p>
        </w:tc>
        <w:tc>
          <w:tcPr>
            <w:tcW w:w="1292" w:type="dxa"/>
          </w:tcPr>
          <w:p w14:paraId="5019A725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1-6</w:t>
            </w:r>
            <w:r>
              <w:rPr>
                <w:spacing w:val="-5"/>
                <w:sz w:val="28"/>
              </w:rPr>
              <w:t xml:space="preserve"> кл.</w:t>
            </w:r>
          </w:p>
        </w:tc>
        <w:tc>
          <w:tcPr>
            <w:tcW w:w="2267" w:type="dxa"/>
          </w:tcPr>
          <w:p w14:paraId="032E1BD3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1AEE17EA" w14:textId="77777777" w:rsidR="003A5C66" w:rsidRDefault="00F06749">
            <w:pPr>
              <w:pStyle w:val="TableParagraph"/>
              <w:spacing w:before="32" w:line="484" w:lineRule="exact"/>
              <w:ind w:left="-1" w:right="498" w:firstLine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Старший </w:t>
            </w:r>
            <w:r>
              <w:rPr>
                <w:spacing w:val="-2"/>
                <w:sz w:val="28"/>
              </w:rPr>
              <w:t>вожатый-</w:t>
            </w:r>
          </w:p>
        </w:tc>
      </w:tr>
    </w:tbl>
    <w:p w14:paraId="2A0C233D" w14:textId="77777777" w:rsidR="003A5C66" w:rsidRDefault="003A5C66">
      <w:pPr>
        <w:spacing w:line="484" w:lineRule="exact"/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274C3ADA" w14:textId="77777777">
        <w:trPr>
          <w:trHeight w:val="1862"/>
        </w:trPr>
        <w:tc>
          <w:tcPr>
            <w:tcW w:w="2564" w:type="dxa"/>
            <w:vMerge w:val="restart"/>
          </w:tcPr>
          <w:p w14:paraId="2EB0989A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47DB23B0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2" w:type="dxa"/>
          </w:tcPr>
          <w:p w14:paraId="3CF4E550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1A0E07C1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10CAEE06" w14:textId="77777777">
        <w:trPr>
          <w:trHeight w:val="3384"/>
        </w:trPr>
        <w:tc>
          <w:tcPr>
            <w:tcW w:w="2564" w:type="dxa"/>
            <w:vMerge/>
            <w:tcBorders>
              <w:top w:val="nil"/>
            </w:tcBorders>
          </w:tcPr>
          <w:p w14:paraId="327A787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F6C3AB5" w14:textId="77777777" w:rsidR="003A5C66" w:rsidRDefault="00F06749">
            <w:pPr>
              <w:pStyle w:val="TableParagraph"/>
              <w:spacing w:line="357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Посещение семей и семей </w:t>
            </w:r>
            <w:r>
              <w:rPr>
                <w:spacing w:val="-2"/>
                <w:sz w:val="28"/>
              </w:rPr>
              <w:t>несовершеннолетних</w:t>
            </w:r>
          </w:p>
          <w:p w14:paraId="1615048D" w14:textId="77777777" w:rsidR="003A5C66" w:rsidRDefault="00F06749">
            <w:pPr>
              <w:pStyle w:val="TableParagraph"/>
              <w:spacing w:before="3"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обучающихся, состоящих на учете в ПДН с целью проверки бытовых условий и выполнения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режима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дня,</w:t>
            </w:r>
          </w:p>
          <w:p w14:paraId="3F5C640C" w14:textId="77777777" w:rsidR="003A5C66" w:rsidRDefault="00F06749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актов</w:t>
            </w:r>
          </w:p>
        </w:tc>
        <w:tc>
          <w:tcPr>
            <w:tcW w:w="1292" w:type="dxa"/>
          </w:tcPr>
          <w:p w14:paraId="5676FD7F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DE7C283" w14:textId="77777777" w:rsidR="003A5C66" w:rsidRDefault="003A5C66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2F1DD91B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11кл</w:t>
            </w:r>
          </w:p>
        </w:tc>
        <w:tc>
          <w:tcPr>
            <w:tcW w:w="2267" w:type="dxa"/>
          </w:tcPr>
          <w:p w14:paraId="271EBF85" w14:textId="77777777" w:rsidR="003A5C66" w:rsidRDefault="00F06749">
            <w:pPr>
              <w:pStyle w:val="TableParagraph"/>
              <w:spacing w:line="320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Субъекты</w:t>
            </w:r>
          </w:p>
          <w:p w14:paraId="61A61B92" w14:textId="77777777" w:rsidR="003A5C66" w:rsidRDefault="00F06749">
            <w:pPr>
              <w:pStyle w:val="TableParagraph"/>
              <w:spacing w:before="158" w:line="360" w:lineRule="auto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профилактики Социальный </w:t>
            </w:r>
            <w:r>
              <w:rPr>
                <w:spacing w:val="-2"/>
                <w:sz w:val="28"/>
              </w:rPr>
              <w:t>педагог</w:t>
            </w:r>
          </w:p>
          <w:p w14:paraId="3C7C8A1A" w14:textId="77777777" w:rsidR="003A5C66" w:rsidRDefault="00F06749">
            <w:pPr>
              <w:pStyle w:val="TableParagraph"/>
              <w:spacing w:before="1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51DC4A04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541A293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AABA59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</w:t>
            </w:r>
          </w:p>
          <w:p w14:paraId="75FCEC7E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1292" w:type="dxa"/>
          </w:tcPr>
          <w:p w14:paraId="03099F07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  <w:vMerge w:val="restart"/>
          </w:tcPr>
          <w:p w14:paraId="23268FC2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1965D282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2498536" w14:textId="77777777" w:rsidR="003A5C66" w:rsidRDefault="00F06749">
            <w:pPr>
              <w:pStyle w:val="TableParagraph"/>
              <w:spacing w:before="155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  <w:p w14:paraId="09886D78" w14:textId="77777777" w:rsidR="003A5C66" w:rsidRDefault="00F06749">
            <w:pPr>
              <w:pStyle w:val="TableParagraph"/>
              <w:spacing w:before="1" w:line="360" w:lineRule="auto"/>
              <w:ind w:left="105" w:right="62"/>
              <w:jc w:val="both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 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3A5C66" w14:paraId="6E5A3604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0B1068D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F932E2B" w14:textId="77777777" w:rsidR="003A5C66" w:rsidRDefault="00F06749">
            <w:pPr>
              <w:pStyle w:val="TableParagraph"/>
              <w:spacing w:line="362" w:lineRule="auto"/>
              <w:ind w:right="103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октября: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памяти жертв политических</w:t>
            </w:r>
          </w:p>
          <w:p w14:paraId="1C5ED93A" w14:textId="77777777" w:rsidR="003A5C66" w:rsidRDefault="00F0674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репрессий</w:t>
            </w:r>
          </w:p>
        </w:tc>
        <w:tc>
          <w:tcPr>
            <w:tcW w:w="1292" w:type="dxa"/>
          </w:tcPr>
          <w:p w14:paraId="7DC042F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3D6B13C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4412E39" w14:textId="77777777">
        <w:trPr>
          <w:trHeight w:val="1934"/>
        </w:trPr>
        <w:tc>
          <w:tcPr>
            <w:tcW w:w="2564" w:type="dxa"/>
          </w:tcPr>
          <w:p w14:paraId="15D734E3" w14:textId="77777777" w:rsidR="003A5C66" w:rsidRDefault="00F06749">
            <w:pPr>
              <w:pStyle w:val="TableParagraph"/>
              <w:spacing w:line="362" w:lineRule="auto"/>
              <w:ind w:right="10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Работа с </w:t>
            </w:r>
            <w:r>
              <w:rPr>
                <w:b/>
                <w:i/>
                <w:spacing w:val="-2"/>
                <w:sz w:val="28"/>
              </w:rPr>
              <w:t>классными</w:t>
            </w:r>
          </w:p>
          <w:p w14:paraId="7C149EA2" w14:textId="77777777" w:rsidR="003A5C66" w:rsidRDefault="00F06749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руководителями</w:t>
            </w:r>
          </w:p>
        </w:tc>
        <w:tc>
          <w:tcPr>
            <w:tcW w:w="3822" w:type="dxa"/>
          </w:tcPr>
          <w:p w14:paraId="3E16B99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</w:p>
          <w:p w14:paraId="08D9CE50" w14:textId="77777777" w:rsidR="003A5C66" w:rsidRDefault="00F06749">
            <w:pPr>
              <w:pStyle w:val="TableParagraph"/>
              <w:spacing w:before="163" w:line="357" w:lineRule="auto"/>
              <w:rPr>
                <w:sz w:val="28"/>
              </w:rPr>
            </w:pPr>
            <w:r>
              <w:rPr>
                <w:sz w:val="28"/>
              </w:rPr>
              <w:t>собеседования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классными руководителями, помощь в</w:t>
            </w:r>
          </w:p>
          <w:p w14:paraId="26CC965A" w14:textId="77777777" w:rsidR="003A5C66" w:rsidRDefault="00F0674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мероприятий.</w:t>
            </w:r>
          </w:p>
        </w:tc>
        <w:tc>
          <w:tcPr>
            <w:tcW w:w="1292" w:type="dxa"/>
          </w:tcPr>
          <w:p w14:paraId="11B0B285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42BD5828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4EBC714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3108533A" w14:textId="77777777">
        <w:trPr>
          <w:trHeight w:val="4829"/>
        </w:trPr>
        <w:tc>
          <w:tcPr>
            <w:tcW w:w="2564" w:type="dxa"/>
          </w:tcPr>
          <w:p w14:paraId="2397002C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2EE6C0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FB42748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D53D908" w14:textId="77777777" w:rsidR="003A5C66" w:rsidRDefault="003A5C66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14:paraId="14BA0CFB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Контроль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за</w:t>
            </w:r>
          </w:p>
          <w:p w14:paraId="4090C370" w14:textId="77777777" w:rsidR="003A5C66" w:rsidRDefault="00F06749">
            <w:pPr>
              <w:pStyle w:val="TableParagraph"/>
              <w:spacing w:before="158" w:line="362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воспитательным процессом</w:t>
            </w:r>
          </w:p>
        </w:tc>
        <w:tc>
          <w:tcPr>
            <w:tcW w:w="3822" w:type="dxa"/>
          </w:tcPr>
          <w:p w14:paraId="0CA679C1" w14:textId="77777777" w:rsidR="003A5C66" w:rsidRDefault="00F06749">
            <w:pPr>
              <w:pStyle w:val="TableParagraph"/>
              <w:tabs>
                <w:tab w:val="left" w:pos="2600"/>
              </w:tabs>
              <w:spacing w:line="315" w:lineRule="exact"/>
              <w:ind w:left="17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практики</w:t>
            </w:r>
          </w:p>
          <w:p w14:paraId="6999A153" w14:textId="77777777" w:rsidR="003A5C66" w:rsidRDefault="00F06749">
            <w:pPr>
              <w:pStyle w:val="TableParagraph"/>
              <w:tabs>
                <w:tab w:val="left" w:pos="2393"/>
                <w:tab w:val="left" w:pos="3262"/>
              </w:tabs>
              <w:spacing w:before="158" w:line="360" w:lineRule="auto"/>
              <w:ind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классными </w:t>
            </w:r>
            <w:r>
              <w:rPr>
                <w:sz w:val="28"/>
              </w:rPr>
              <w:t xml:space="preserve">руководителями классных часов, направленных на предупреждение социальной агрессии и противоправной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z w:val="28"/>
              </w:rPr>
              <w:t xml:space="preserve">использовании Интернета, </w:t>
            </w:r>
            <w:r>
              <w:rPr>
                <w:spacing w:val="-2"/>
                <w:sz w:val="28"/>
              </w:rPr>
              <w:t>реализации</w:t>
            </w:r>
          </w:p>
          <w:p w14:paraId="45CEE08B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коммуникативного</w:t>
            </w:r>
          </w:p>
        </w:tc>
        <w:tc>
          <w:tcPr>
            <w:tcW w:w="1292" w:type="dxa"/>
          </w:tcPr>
          <w:p w14:paraId="2C8903D9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F655D06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EAE63B5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333D6E4" w14:textId="77777777" w:rsidR="003A5C66" w:rsidRDefault="003A5C66">
            <w:pPr>
              <w:pStyle w:val="TableParagraph"/>
              <w:spacing w:before="154"/>
              <w:ind w:left="0"/>
              <w:rPr>
                <w:b/>
                <w:sz w:val="28"/>
              </w:rPr>
            </w:pPr>
          </w:p>
          <w:p w14:paraId="06C7D541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8,9,10</w:t>
            </w:r>
          </w:p>
        </w:tc>
        <w:tc>
          <w:tcPr>
            <w:tcW w:w="2267" w:type="dxa"/>
          </w:tcPr>
          <w:p w14:paraId="3B4CCBB9" w14:textId="77777777" w:rsidR="003A5C66" w:rsidRDefault="00F06749">
            <w:pPr>
              <w:pStyle w:val="TableParagraph"/>
              <w:spacing w:line="357" w:lineRule="auto"/>
              <w:ind w:left="-1" w:right="165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0C303906" w14:textId="77777777" w:rsidR="003A5C66" w:rsidRDefault="00F06749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</w:tbl>
    <w:p w14:paraId="276DACD1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46C50026" w14:textId="77777777">
        <w:trPr>
          <w:trHeight w:val="2692"/>
        </w:trPr>
        <w:tc>
          <w:tcPr>
            <w:tcW w:w="2564" w:type="dxa"/>
            <w:vMerge w:val="restart"/>
          </w:tcPr>
          <w:p w14:paraId="358B921D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46712140" w14:textId="77777777" w:rsidR="003A5C66" w:rsidRDefault="00F06749">
            <w:pPr>
              <w:pStyle w:val="TableParagraph"/>
              <w:tabs>
                <w:tab w:val="left" w:pos="2586"/>
              </w:tabs>
              <w:spacing w:line="362" w:lineRule="auto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потенциала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личности обучающихся.</w:t>
            </w:r>
          </w:p>
        </w:tc>
        <w:tc>
          <w:tcPr>
            <w:tcW w:w="1292" w:type="dxa"/>
          </w:tcPr>
          <w:p w14:paraId="7D156F5C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3A5E17D4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12D7FEEA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0EA38D5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37327A4" w14:textId="77777777" w:rsidR="003A5C66" w:rsidRDefault="00F0674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плана</w:t>
            </w:r>
          </w:p>
          <w:p w14:paraId="63C485E8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1292" w:type="dxa"/>
          </w:tcPr>
          <w:p w14:paraId="0552127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7" w:type="dxa"/>
          </w:tcPr>
          <w:p w14:paraId="389C0CE4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55A76B9B" w14:textId="77777777" w:rsidR="003A5C66" w:rsidRDefault="00F06749">
            <w:pPr>
              <w:pStyle w:val="TableParagraph"/>
              <w:spacing w:before="163"/>
              <w:ind w:left="-1"/>
              <w:rPr>
                <w:sz w:val="28"/>
              </w:rPr>
            </w:pPr>
            <w:r>
              <w:rPr>
                <w:spacing w:val="-5"/>
                <w:sz w:val="28"/>
              </w:rPr>
              <w:t>ВР</w:t>
            </w:r>
          </w:p>
        </w:tc>
      </w:tr>
      <w:tr w:rsidR="003A5C66" w14:paraId="586E748B" w14:textId="77777777">
        <w:trPr>
          <w:trHeight w:val="484"/>
        </w:trPr>
        <w:tc>
          <w:tcPr>
            <w:tcW w:w="9945" w:type="dxa"/>
            <w:gridSpan w:val="4"/>
            <w:shd w:val="clear" w:color="auto" w:fill="F0F0F0"/>
          </w:tcPr>
          <w:p w14:paraId="035B162D" w14:textId="77777777" w:rsidR="003A5C66" w:rsidRDefault="00F06749">
            <w:pPr>
              <w:pStyle w:val="TableParagraph"/>
              <w:spacing w:line="320" w:lineRule="exact"/>
              <w:ind w:left="114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</w:tr>
      <w:tr w:rsidR="003A5C66" w14:paraId="313ECB90" w14:textId="77777777">
        <w:trPr>
          <w:trHeight w:val="964"/>
        </w:trPr>
        <w:tc>
          <w:tcPr>
            <w:tcW w:w="2564" w:type="dxa"/>
            <w:vMerge w:val="restart"/>
          </w:tcPr>
          <w:p w14:paraId="2079DB2E" w14:textId="77777777" w:rsidR="003A5C66" w:rsidRDefault="003A5C66"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 w14:paraId="7DDA2FA6" w14:textId="77777777" w:rsidR="003A5C66" w:rsidRDefault="00F06749">
            <w:pPr>
              <w:pStyle w:val="TableParagraph"/>
              <w:tabs>
                <w:tab w:val="left" w:pos="2371"/>
              </w:tabs>
              <w:spacing w:line="357" w:lineRule="auto"/>
              <w:ind w:right="8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Гражданско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- </w:t>
            </w:r>
            <w:r>
              <w:rPr>
                <w:b/>
                <w:i/>
                <w:spacing w:val="-2"/>
                <w:sz w:val="28"/>
              </w:rPr>
              <w:t>патриотическое</w:t>
            </w:r>
          </w:p>
        </w:tc>
        <w:tc>
          <w:tcPr>
            <w:tcW w:w="3822" w:type="dxa"/>
          </w:tcPr>
          <w:p w14:paraId="3662FF7F" w14:textId="77777777" w:rsidR="003A5C66" w:rsidRDefault="00F0674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01.11.2024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тувинского</w:t>
            </w:r>
          </w:p>
          <w:p w14:paraId="0EF07F49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1292" w:type="dxa"/>
            <w:vMerge w:val="restart"/>
          </w:tcPr>
          <w:p w14:paraId="3B4FC652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7E781778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60295512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CB184C2" w14:textId="77777777" w:rsidR="003A5C66" w:rsidRDefault="00F06749">
            <w:pPr>
              <w:pStyle w:val="TableParagraph"/>
              <w:spacing w:before="163" w:line="357" w:lineRule="auto"/>
              <w:ind w:left="-1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вожатый</w:t>
            </w:r>
          </w:p>
        </w:tc>
      </w:tr>
      <w:tr w:rsidR="003A5C66" w14:paraId="79D9D55E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511418E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B0CE5C3" w14:textId="77777777" w:rsidR="003A5C66" w:rsidRDefault="00F06749">
            <w:pPr>
              <w:pStyle w:val="TableParagraph"/>
              <w:spacing w:line="362" w:lineRule="auto"/>
              <w:ind w:right="415" w:firstLine="67"/>
              <w:rPr>
                <w:sz w:val="28"/>
              </w:rPr>
            </w:pPr>
            <w:r>
              <w:rPr>
                <w:sz w:val="28"/>
              </w:rPr>
              <w:t>04.11.2024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единства.</w:t>
            </w:r>
          </w:p>
          <w:p w14:paraId="08D71D05" w14:textId="77777777" w:rsidR="003A5C66" w:rsidRDefault="00F06749">
            <w:pPr>
              <w:pStyle w:val="TableParagraph"/>
              <w:spacing w:line="320" w:lineRule="exact"/>
              <w:ind w:left="17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часы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3F80FE9E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52B4B6E8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8AE0ED8" w14:textId="77777777">
        <w:trPr>
          <w:trHeight w:val="1449"/>
        </w:trPr>
        <w:tc>
          <w:tcPr>
            <w:tcW w:w="2564" w:type="dxa"/>
            <w:vMerge w:val="restart"/>
          </w:tcPr>
          <w:p w14:paraId="34DB775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27E8971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B6B9469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9294A3F" w14:textId="77777777" w:rsidR="003A5C66" w:rsidRDefault="003A5C66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14:paraId="20124561" w14:textId="77777777" w:rsidR="003A5C66" w:rsidRDefault="00F06749">
            <w:pPr>
              <w:pStyle w:val="TableParagraph"/>
              <w:spacing w:line="362" w:lineRule="auto"/>
              <w:ind w:right="8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Интеллектуально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3822" w:type="dxa"/>
          </w:tcPr>
          <w:p w14:paraId="77FC62B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14:paraId="286312F1" w14:textId="77777777" w:rsidR="003A5C66" w:rsidRDefault="00F06749">
            <w:pPr>
              <w:pStyle w:val="TableParagraph"/>
              <w:spacing w:before="4" w:line="480" w:lineRule="atLeast"/>
              <w:ind w:right="923"/>
              <w:rPr>
                <w:sz w:val="28"/>
              </w:rPr>
            </w:pPr>
            <w:r>
              <w:rPr>
                <w:sz w:val="28"/>
              </w:rPr>
              <w:t>предметной недели по литературному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1292" w:type="dxa"/>
          </w:tcPr>
          <w:p w14:paraId="7BDA7E17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082430B2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2-4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</w:tcPr>
          <w:p w14:paraId="6F6CC559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3ADBD960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1F2EFD09" w14:textId="77777777" w:rsidR="003A5C66" w:rsidRDefault="00F06749">
            <w:pPr>
              <w:pStyle w:val="TableParagraph"/>
              <w:spacing w:before="159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нач.классов</w:t>
            </w:r>
          </w:p>
        </w:tc>
      </w:tr>
      <w:tr w:rsidR="003A5C66" w14:paraId="670E4E33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787C66BB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77E1436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  <w:r>
              <w:rPr>
                <w:spacing w:val="-10"/>
                <w:sz w:val="28"/>
              </w:rPr>
              <w:t xml:space="preserve"> и</w:t>
            </w:r>
          </w:p>
          <w:p w14:paraId="1ADA3443" w14:textId="77777777" w:rsidR="003A5C66" w:rsidRDefault="00F06749">
            <w:pPr>
              <w:pStyle w:val="TableParagraph"/>
              <w:spacing w:before="4" w:line="480" w:lineRule="atLeast"/>
              <w:rPr>
                <w:sz w:val="28"/>
              </w:rPr>
            </w:pPr>
            <w:r>
              <w:rPr>
                <w:sz w:val="28"/>
              </w:rPr>
              <w:t>конкурсах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1292" w:type="dxa"/>
          </w:tcPr>
          <w:p w14:paraId="40139D3F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4B84487C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2CDDABA4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4F0E9050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14:paraId="7CC32FD1" w14:textId="77777777" w:rsidR="003A5C66" w:rsidRDefault="00F06749">
            <w:pPr>
              <w:pStyle w:val="TableParagraph"/>
              <w:spacing w:before="15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3A5C66" w14:paraId="37BB6987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2ADADC4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9429E1D" w14:textId="77777777" w:rsidR="003A5C66" w:rsidRDefault="00F06749">
            <w:pPr>
              <w:pStyle w:val="TableParagraph"/>
              <w:spacing w:line="360" w:lineRule="auto"/>
              <w:ind w:right="563"/>
              <w:jc w:val="both"/>
              <w:rPr>
                <w:sz w:val="28"/>
              </w:rPr>
            </w:pPr>
            <w:r>
              <w:rPr>
                <w:sz w:val="28"/>
              </w:rPr>
              <w:t>22.11.2024. День словаря. 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теме</w:t>
            </w:r>
          </w:p>
        </w:tc>
        <w:tc>
          <w:tcPr>
            <w:tcW w:w="1292" w:type="dxa"/>
          </w:tcPr>
          <w:p w14:paraId="7BB88916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5-7</w:t>
            </w:r>
            <w:r>
              <w:rPr>
                <w:spacing w:val="-5"/>
                <w:sz w:val="28"/>
              </w:rPr>
              <w:t xml:space="preserve"> кл.</w:t>
            </w:r>
          </w:p>
        </w:tc>
        <w:tc>
          <w:tcPr>
            <w:tcW w:w="2267" w:type="dxa"/>
          </w:tcPr>
          <w:p w14:paraId="717006ED" w14:textId="77777777" w:rsidR="003A5C66" w:rsidRDefault="00F06749">
            <w:pPr>
              <w:pStyle w:val="TableParagraph"/>
              <w:spacing w:line="362" w:lineRule="auto"/>
              <w:ind w:left="105" w:right="16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русского </w:t>
            </w:r>
            <w:r>
              <w:rPr>
                <w:spacing w:val="-2"/>
                <w:sz w:val="28"/>
              </w:rPr>
              <w:t>языка,</w:t>
            </w:r>
          </w:p>
          <w:p w14:paraId="71C6AEB3" w14:textId="77777777" w:rsidR="003A5C66" w:rsidRDefault="00F0674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E290BED" w14:textId="77777777" w:rsidR="003A5C66" w:rsidRDefault="00F06749">
            <w:pPr>
              <w:pStyle w:val="TableParagraph"/>
              <w:spacing w:before="156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680930F5" w14:textId="77777777">
        <w:trPr>
          <w:trHeight w:val="594"/>
        </w:trPr>
        <w:tc>
          <w:tcPr>
            <w:tcW w:w="2564" w:type="dxa"/>
            <w:vMerge w:val="restart"/>
          </w:tcPr>
          <w:p w14:paraId="2BCC1F36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0D612D0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F9C983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58964D4" w14:textId="77777777" w:rsidR="003A5C66" w:rsidRDefault="003A5C66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14:paraId="32EDFED8" w14:textId="77777777" w:rsidR="003A5C66" w:rsidRDefault="00F06749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Трудовое,</w:t>
            </w:r>
          </w:p>
          <w:p w14:paraId="6F56789C" w14:textId="77777777" w:rsidR="003A5C66" w:rsidRDefault="00F06749">
            <w:pPr>
              <w:pStyle w:val="TableParagraph"/>
              <w:spacing w:before="158" w:line="362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профориентацион </w:t>
            </w:r>
            <w:r>
              <w:rPr>
                <w:b/>
                <w:i/>
                <w:spacing w:val="-4"/>
                <w:sz w:val="28"/>
              </w:rPr>
              <w:t>ное</w:t>
            </w:r>
          </w:p>
        </w:tc>
        <w:tc>
          <w:tcPr>
            <w:tcW w:w="3822" w:type="dxa"/>
          </w:tcPr>
          <w:p w14:paraId="635DF83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Дежурство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</w:t>
            </w:r>
          </w:p>
        </w:tc>
        <w:tc>
          <w:tcPr>
            <w:tcW w:w="1292" w:type="dxa"/>
          </w:tcPr>
          <w:p w14:paraId="27079C5D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6A065B79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10F019EF" w14:textId="77777777" w:rsidR="003A5C66" w:rsidRDefault="00F06749">
            <w:pPr>
              <w:pStyle w:val="TableParagraph"/>
              <w:spacing w:before="158" w:line="362" w:lineRule="auto"/>
              <w:ind w:left="-1" w:firstLine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Руководитель</w:t>
            </w:r>
          </w:p>
          <w:p w14:paraId="661FABA8" w14:textId="77777777" w:rsidR="003A5C66" w:rsidRDefault="00F06749">
            <w:pPr>
              <w:pStyle w:val="TableParagraph"/>
              <w:spacing w:line="320" w:lineRule="exact"/>
              <w:ind w:left="-1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роста</w:t>
            </w:r>
          </w:p>
        </w:tc>
      </w:tr>
      <w:tr w:rsidR="003A5C66" w14:paraId="1D54769C" w14:textId="77777777">
        <w:trPr>
          <w:trHeight w:val="1325"/>
        </w:trPr>
        <w:tc>
          <w:tcPr>
            <w:tcW w:w="2564" w:type="dxa"/>
            <w:vMerge/>
            <w:tcBorders>
              <w:top w:val="nil"/>
            </w:tcBorders>
          </w:tcPr>
          <w:p w14:paraId="43A81A8B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30F23C9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«Самый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чистый </w:t>
            </w:r>
            <w:r>
              <w:rPr>
                <w:spacing w:val="-2"/>
                <w:sz w:val="28"/>
              </w:rPr>
              <w:t>класс»</w:t>
            </w:r>
          </w:p>
        </w:tc>
        <w:tc>
          <w:tcPr>
            <w:tcW w:w="1292" w:type="dxa"/>
          </w:tcPr>
          <w:p w14:paraId="16DC8EF8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665755F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364EC8A" w14:textId="77777777">
        <w:trPr>
          <w:trHeight w:val="1195"/>
        </w:trPr>
        <w:tc>
          <w:tcPr>
            <w:tcW w:w="2564" w:type="dxa"/>
            <w:vMerge/>
            <w:tcBorders>
              <w:top w:val="nil"/>
            </w:tcBorders>
          </w:tcPr>
          <w:p w14:paraId="4C5701E2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0F01252" w14:textId="77777777" w:rsidR="003A5C66" w:rsidRDefault="00F06749">
            <w:pPr>
              <w:pStyle w:val="TableParagraph"/>
              <w:tabs>
                <w:tab w:val="left" w:pos="1074"/>
                <w:tab w:val="left" w:pos="1410"/>
                <w:tab w:val="left" w:pos="2736"/>
                <w:tab w:val="left" w:pos="3241"/>
              </w:tabs>
              <w:spacing w:line="362" w:lineRule="auto"/>
              <w:ind w:right="102"/>
              <w:rPr>
                <w:sz w:val="28"/>
              </w:rPr>
            </w:pPr>
            <w:r>
              <w:rPr>
                <w:spacing w:val="-4"/>
                <w:sz w:val="28"/>
              </w:rPr>
              <w:t>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профориентационных занятий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«Россия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мои</w:t>
            </w:r>
          </w:p>
        </w:tc>
        <w:tc>
          <w:tcPr>
            <w:tcW w:w="1292" w:type="dxa"/>
          </w:tcPr>
          <w:p w14:paraId="54FB97C0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52F970EC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466DF536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вожатый</w:t>
            </w:r>
          </w:p>
        </w:tc>
      </w:tr>
    </w:tbl>
    <w:p w14:paraId="51D32E64" w14:textId="77777777" w:rsidR="003A5C66" w:rsidRDefault="003A5C66">
      <w:pPr>
        <w:spacing w:line="315" w:lineRule="exact"/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3D0F798B" w14:textId="77777777">
        <w:trPr>
          <w:trHeight w:val="1195"/>
        </w:trPr>
        <w:tc>
          <w:tcPr>
            <w:tcW w:w="2564" w:type="dxa"/>
          </w:tcPr>
          <w:p w14:paraId="2DA79E60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12739FD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горизонты»</w:t>
            </w:r>
          </w:p>
        </w:tc>
        <w:tc>
          <w:tcPr>
            <w:tcW w:w="1292" w:type="dxa"/>
          </w:tcPr>
          <w:p w14:paraId="78C8DD10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4CD5B1B6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595EA66E" w14:textId="77777777">
        <w:trPr>
          <w:trHeight w:val="969"/>
        </w:trPr>
        <w:tc>
          <w:tcPr>
            <w:tcW w:w="2564" w:type="dxa"/>
            <w:vMerge w:val="restart"/>
          </w:tcPr>
          <w:p w14:paraId="15B6AEF4" w14:textId="77777777" w:rsidR="003A5C66" w:rsidRDefault="003A5C66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14:paraId="1C6277DF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Семейное</w:t>
            </w:r>
          </w:p>
        </w:tc>
        <w:tc>
          <w:tcPr>
            <w:tcW w:w="3822" w:type="dxa"/>
          </w:tcPr>
          <w:p w14:paraId="089D6674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</w:t>
            </w:r>
          </w:p>
          <w:p w14:paraId="19702BB6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собрания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</w:tc>
        <w:tc>
          <w:tcPr>
            <w:tcW w:w="1292" w:type="dxa"/>
          </w:tcPr>
          <w:p w14:paraId="7F49A819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14:paraId="47C2D61F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189D33AA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61D3B069" w14:textId="77777777" w:rsidR="003A5C66" w:rsidRDefault="00F06749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11239A11" w14:textId="77777777" w:rsidR="003A5C66" w:rsidRDefault="00F06749">
            <w:pPr>
              <w:pStyle w:val="TableParagraph"/>
              <w:spacing w:before="158" w:line="362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  <w:p w14:paraId="1DDA4390" w14:textId="77777777" w:rsidR="003A5C66" w:rsidRDefault="00F06749">
            <w:pPr>
              <w:pStyle w:val="TableParagraph"/>
              <w:spacing w:line="313" w:lineRule="exact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484B39BA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1F23AFDE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71E8C5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14:paraId="29FA1A3B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матери</w:t>
            </w:r>
          </w:p>
        </w:tc>
        <w:tc>
          <w:tcPr>
            <w:tcW w:w="1292" w:type="dxa"/>
          </w:tcPr>
          <w:p w14:paraId="7ACD073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69BF679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46F4B0F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08F2702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7C4A0D7" w14:textId="77777777" w:rsidR="003A5C66" w:rsidRDefault="00F06749">
            <w:pPr>
              <w:pStyle w:val="TableParagraph"/>
              <w:spacing w:line="362" w:lineRule="auto"/>
              <w:ind w:right="161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родительское собрание. Родительский</w:t>
            </w:r>
          </w:p>
          <w:p w14:paraId="2D5B45CD" w14:textId="77777777" w:rsidR="003A5C66" w:rsidRDefault="00F0674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всеобуч</w:t>
            </w:r>
          </w:p>
        </w:tc>
        <w:tc>
          <w:tcPr>
            <w:tcW w:w="1292" w:type="dxa"/>
          </w:tcPr>
          <w:p w14:paraId="2191A05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6AC00AE8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AB6EFDE" w14:textId="77777777">
        <w:trPr>
          <w:trHeight w:val="1934"/>
        </w:trPr>
        <w:tc>
          <w:tcPr>
            <w:tcW w:w="2564" w:type="dxa"/>
            <w:vMerge w:val="restart"/>
          </w:tcPr>
          <w:p w14:paraId="1C9F640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9CE2C41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58471CF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50EF4E2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9D53E0B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4BA11D4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14A9FB9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Самоуправление</w:t>
            </w:r>
          </w:p>
        </w:tc>
        <w:tc>
          <w:tcPr>
            <w:tcW w:w="3822" w:type="dxa"/>
          </w:tcPr>
          <w:p w14:paraId="66DE4E6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</w:t>
            </w:r>
          </w:p>
          <w:p w14:paraId="7972A938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  <w:tc>
          <w:tcPr>
            <w:tcW w:w="1292" w:type="dxa"/>
          </w:tcPr>
          <w:p w14:paraId="3ED2C77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</w:tcPr>
          <w:p w14:paraId="373A553A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53E472BA" w14:textId="77777777" w:rsidR="003A5C66" w:rsidRDefault="00F06749">
            <w:pPr>
              <w:pStyle w:val="TableParagraph"/>
              <w:spacing w:before="163" w:line="357" w:lineRule="auto"/>
              <w:ind w:left="-1" w:firstLine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Совет</w:t>
            </w:r>
          </w:p>
          <w:p w14:paraId="7E122F8B" w14:textId="77777777" w:rsidR="003A5C66" w:rsidRDefault="00F06749">
            <w:pPr>
              <w:pStyle w:val="TableParagraph"/>
              <w:spacing w:before="5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3A5C66" w14:paraId="26FC9F69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771CE19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A07B580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Заседания Совета Старшеклассников,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сборы</w:t>
            </w:r>
          </w:p>
          <w:p w14:paraId="04CAC05A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секторов</w:t>
            </w:r>
          </w:p>
        </w:tc>
        <w:tc>
          <w:tcPr>
            <w:tcW w:w="1292" w:type="dxa"/>
          </w:tcPr>
          <w:p w14:paraId="7141EFC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  <w:vMerge w:val="restart"/>
          </w:tcPr>
          <w:p w14:paraId="09993A4E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Совет</w:t>
            </w:r>
          </w:p>
          <w:p w14:paraId="565E8A0B" w14:textId="77777777" w:rsidR="003A5C66" w:rsidRDefault="00F06749">
            <w:pPr>
              <w:pStyle w:val="TableParagraph"/>
              <w:spacing w:before="158" w:line="362" w:lineRule="auto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старшеклассников </w:t>
            </w:r>
            <w:r>
              <w:rPr>
                <w:sz w:val="28"/>
              </w:rPr>
              <w:t xml:space="preserve">Зам.директора по </w:t>
            </w:r>
            <w:r>
              <w:rPr>
                <w:spacing w:val="-6"/>
                <w:sz w:val="28"/>
              </w:rPr>
              <w:t>ВР</w:t>
            </w:r>
          </w:p>
          <w:p w14:paraId="03E29B52" w14:textId="77777777" w:rsidR="003A5C66" w:rsidRDefault="00F0674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76D4BAB" w14:textId="77777777" w:rsidR="003A5C66" w:rsidRDefault="00F06749">
            <w:pPr>
              <w:pStyle w:val="TableParagraph"/>
              <w:spacing w:before="163" w:line="360" w:lineRule="auto"/>
              <w:ind w:left="-1" w:right="492" w:firstLine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Род комитет Восп. штаб</w:t>
            </w:r>
          </w:p>
        </w:tc>
      </w:tr>
      <w:tr w:rsidR="003A5C66" w14:paraId="4A279985" w14:textId="77777777">
        <w:trPr>
          <w:trHeight w:val="479"/>
        </w:trPr>
        <w:tc>
          <w:tcPr>
            <w:tcW w:w="2564" w:type="dxa"/>
            <w:vMerge/>
            <w:tcBorders>
              <w:top w:val="nil"/>
            </w:tcBorders>
          </w:tcPr>
          <w:p w14:paraId="447C532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708E574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актива</w:t>
            </w:r>
          </w:p>
        </w:tc>
        <w:tc>
          <w:tcPr>
            <w:tcW w:w="1292" w:type="dxa"/>
          </w:tcPr>
          <w:p w14:paraId="1FB8334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89368C7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34A21F5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6C396DA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722FFCC0" w14:textId="77777777" w:rsidR="003A5C66" w:rsidRDefault="00F06749">
            <w:pPr>
              <w:pStyle w:val="TableParagraph"/>
              <w:tabs>
                <w:tab w:val="left" w:pos="1967"/>
                <w:tab w:val="left" w:pos="2428"/>
              </w:tabs>
              <w:spacing w:line="360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r>
              <w:rPr>
                <w:spacing w:val="-2"/>
                <w:sz w:val="28"/>
              </w:rPr>
              <w:t>Лидеров,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родительского </w:t>
            </w:r>
            <w:r>
              <w:rPr>
                <w:sz w:val="28"/>
              </w:rPr>
              <w:t>комитета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Праздника</w:t>
            </w:r>
          </w:p>
          <w:p w14:paraId="36003960" w14:textId="77777777" w:rsidR="003A5C66" w:rsidRDefault="00F0674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1292" w:type="dxa"/>
          </w:tcPr>
          <w:p w14:paraId="41A5F9C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76D3D30" w14:textId="77777777" w:rsidR="003A5C66" w:rsidRDefault="003A5C66">
            <w:pPr>
              <w:pStyle w:val="TableParagraph"/>
              <w:spacing w:before="319"/>
              <w:ind w:left="0"/>
              <w:rPr>
                <w:b/>
                <w:sz w:val="28"/>
              </w:rPr>
            </w:pPr>
          </w:p>
          <w:p w14:paraId="54D11CC0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548C212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C1E19C1" w14:textId="77777777">
        <w:trPr>
          <w:trHeight w:val="969"/>
        </w:trPr>
        <w:tc>
          <w:tcPr>
            <w:tcW w:w="2564" w:type="dxa"/>
          </w:tcPr>
          <w:p w14:paraId="4E055965" w14:textId="77777777" w:rsidR="003A5C66" w:rsidRDefault="00F06749">
            <w:pPr>
              <w:pStyle w:val="TableParagraph"/>
              <w:tabs>
                <w:tab w:val="left" w:pos="2333"/>
              </w:tabs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Спортивно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>–</w:t>
            </w:r>
          </w:p>
          <w:p w14:paraId="3E4343AC" w14:textId="77777777" w:rsidR="003A5C66" w:rsidRDefault="00F06749">
            <w:pPr>
              <w:pStyle w:val="TableParagraph"/>
              <w:spacing w:before="1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оздоровительное</w:t>
            </w:r>
          </w:p>
        </w:tc>
        <w:tc>
          <w:tcPr>
            <w:tcW w:w="3822" w:type="dxa"/>
          </w:tcPr>
          <w:p w14:paraId="3587EF02" w14:textId="77777777" w:rsidR="003A5C66" w:rsidRDefault="00F0674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«Мое</w:t>
            </w:r>
          </w:p>
          <w:p w14:paraId="3AE8EB2E" w14:textId="77777777" w:rsidR="003A5C66" w:rsidRDefault="00F06749">
            <w:pPr>
              <w:pStyle w:val="TableParagraph"/>
              <w:spacing w:before="163"/>
              <w:ind w:left="177"/>
              <w:rPr>
                <w:sz w:val="28"/>
              </w:rPr>
            </w:pPr>
            <w:r>
              <w:rPr>
                <w:sz w:val="28"/>
              </w:rPr>
              <w:t>здоровье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богатство!»</w:t>
            </w:r>
          </w:p>
        </w:tc>
        <w:tc>
          <w:tcPr>
            <w:tcW w:w="1292" w:type="dxa"/>
          </w:tcPr>
          <w:p w14:paraId="14931A2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  <w:p w14:paraId="6A6021B6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 w:val="restart"/>
          </w:tcPr>
          <w:p w14:paraId="04FA3C81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EEFDE3C" w14:textId="77777777" w:rsidR="003A5C66" w:rsidRDefault="00F06749">
            <w:pPr>
              <w:pStyle w:val="TableParagraph"/>
              <w:spacing w:before="163" w:line="360" w:lineRule="auto"/>
              <w:ind w:left="-1" w:right="498" w:firstLine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вожатый- Педагоги-</w:t>
            </w:r>
          </w:p>
          <w:p w14:paraId="232D4E35" w14:textId="77777777" w:rsidR="003A5C66" w:rsidRDefault="00F06749">
            <w:pPr>
              <w:pStyle w:val="TableParagraph"/>
              <w:spacing w:before="3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</w:t>
            </w:r>
          </w:p>
        </w:tc>
      </w:tr>
      <w:tr w:rsidR="003A5C66" w14:paraId="192E3475" w14:textId="77777777">
        <w:trPr>
          <w:trHeight w:val="1920"/>
        </w:trPr>
        <w:tc>
          <w:tcPr>
            <w:tcW w:w="2564" w:type="dxa"/>
          </w:tcPr>
          <w:p w14:paraId="49CEB410" w14:textId="77777777" w:rsidR="003A5C66" w:rsidRDefault="00F06749">
            <w:pPr>
              <w:pStyle w:val="TableParagraph"/>
              <w:spacing w:line="360" w:lineRule="auto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Досуговая деятельнос </w:t>
            </w:r>
            <w:r>
              <w:rPr>
                <w:b/>
                <w:i/>
                <w:spacing w:val="-6"/>
                <w:sz w:val="28"/>
              </w:rPr>
              <w:t>ть</w:t>
            </w:r>
          </w:p>
        </w:tc>
        <w:tc>
          <w:tcPr>
            <w:tcW w:w="3822" w:type="dxa"/>
          </w:tcPr>
          <w:p w14:paraId="19DEB76F" w14:textId="77777777" w:rsidR="003A5C66" w:rsidRDefault="00F06749">
            <w:pPr>
              <w:pStyle w:val="TableParagraph"/>
              <w:spacing w:line="357" w:lineRule="auto"/>
              <w:ind w:right="266"/>
              <w:rPr>
                <w:sz w:val="28"/>
              </w:rPr>
            </w:pPr>
            <w:r>
              <w:rPr>
                <w:sz w:val="28"/>
              </w:rPr>
              <w:t>16.11.2024.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Международный день толерантности.</w:t>
            </w:r>
          </w:p>
        </w:tc>
        <w:tc>
          <w:tcPr>
            <w:tcW w:w="1292" w:type="dxa"/>
          </w:tcPr>
          <w:p w14:paraId="102FED33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19AB8922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64B89B64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1C9F19EA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883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0C9797EF" w14:textId="77777777">
        <w:trPr>
          <w:trHeight w:val="1449"/>
        </w:trPr>
        <w:tc>
          <w:tcPr>
            <w:tcW w:w="2564" w:type="dxa"/>
            <w:vMerge w:val="restart"/>
          </w:tcPr>
          <w:p w14:paraId="1EB1DC55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285E76CE" w14:textId="77777777" w:rsidR="003A5C66" w:rsidRDefault="00F06749">
            <w:pPr>
              <w:pStyle w:val="TableParagraph"/>
              <w:tabs>
                <w:tab w:val="left" w:pos="1675"/>
                <w:tab w:val="left" w:pos="2500"/>
                <w:tab w:val="left" w:pos="3574"/>
              </w:tabs>
              <w:spacing w:line="362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26.11.2024.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России.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«Моя</w:t>
            </w:r>
          </w:p>
          <w:p w14:paraId="4B009314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самая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лучшая!»</w:t>
            </w:r>
          </w:p>
        </w:tc>
        <w:tc>
          <w:tcPr>
            <w:tcW w:w="1292" w:type="dxa"/>
          </w:tcPr>
          <w:p w14:paraId="701742B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  <w:p w14:paraId="4767B8F4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267" w:type="dxa"/>
            <w:vMerge w:val="restart"/>
          </w:tcPr>
          <w:p w14:paraId="712F4B52" w14:textId="77777777" w:rsidR="003A5C66" w:rsidRDefault="00F06749">
            <w:pPr>
              <w:pStyle w:val="TableParagraph"/>
              <w:spacing w:line="362" w:lineRule="auto"/>
              <w:ind w:left="-1" w:right="165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3E696B18" w14:textId="77777777" w:rsidR="003A5C66" w:rsidRDefault="00F06749">
            <w:pPr>
              <w:pStyle w:val="TableParagraph"/>
              <w:spacing w:line="320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D3E5D8B" w14:textId="77777777" w:rsidR="003A5C66" w:rsidRDefault="00F06749">
            <w:pPr>
              <w:pStyle w:val="TableParagraph"/>
              <w:spacing w:before="151" w:line="362" w:lineRule="auto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Восп. штаб</w:t>
            </w:r>
          </w:p>
        </w:tc>
      </w:tr>
      <w:tr w:rsidR="003A5C66" w14:paraId="345098A6" w14:textId="77777777">
        <w:trPr>
          <w:trHeight w:val="969"/>
        </w:trPr>
        <w:tc>
          <w:tcPr>
            <w:tcW w:w="2564" w:type="dxa"/>
            <w:vMerge/>
            <w:tcBorders>
              <w:top w:val="nil"/>
            </w:tcBorders>
          </w:tcPr>
          <w:p w14:paraId="2EAC57C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4B16B9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мероприятие</w:t>
            </w:r>
          </w:p>
          <w:p w14:paraId="4578DC44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«Маме!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любовью!»</w:t>
            </w:r>
          </w:p>
        </w:tc>
        <w:tc>
          <w:tcPr>
            <w:tcW w:w="1292" w:type="dxa"/>
          </w:tcPr>
          <w:p w14:paraId="48A6EBD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6B1F6A9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E7FBCC0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12FCD75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8DD356A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осенних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</w:t>
            </w:r>
          </w:p>
          <w:p w14:paraId="2956E812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плану)</w:t>
            </w:r>
          </w:p>
        </w:tc>
        <w:tc>
          <w:tcPr>
            <w:tcW w:w="1292" w:type="dxa"/>
          </w:tcPr>
          <w:p w14:paraId="0611B5B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075B3CD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55EEB544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3579069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7EFDA30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национальных</w:t>
            </w:r>
          </w:p>
          <w:p w14:paraId="6364C9F1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культур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«Евразия»</w:t>
            </w:r>
          </w:p>
        </w:tc>
        <w:tc>
          <w:tcPr>
            <w:tcW w:w="1292" w:type="dxa"/>
          </w:tcPr>
          <w:p w14:paraId="2CA40096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AB752C2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40CC0069" w14:textId="77777777">
        <w:trPr>
          <w:trHeight w:val="1449"/>
        </w:trPr>
        <w:tc>
          <w:tcPr>
            <w:tcW w:w="2564" w:type="dxa"/>
            <w:vMerge w:val="restart"/>
          </w:tcPr>
          <w:p w14:paraId="41ACD4E9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Нравственное,</w:t>
            </w:r>
          </w:p>
          <w:p w14:paraId="1E70B501" w14:textId="77777777" w:rsidR="003A5C66" w:rsidRDefault="00F06749">
            <w:pPr>
              <w:pStyle w:val="TableParagraph"/>
              <w:tabs>
                <w:tab w:val="left" w:pos="2299"/>
              </w:tabs>
              <w:spacing w:before="163" w:line="362" w:lineRule="auto"/>
              <w:ind w:right="9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правовое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профилактика</w:t>
            </w:r>
          </w:p>
          <w:p w14:paraId="64DCB057" w14:textId="77777777" w:rsidR="003A5C66" w:rsidRDefault="00F06749">
            <w:pPr>
              <w:pStyle w:val="TableParagraph"/>
              <w:spacing w:line="362" w:lineRule="auto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асоциального поведения</w:t>
            </w:r>
          </w:p>
        </w:tc>
        <w:tc>
          <w:tcPr>
            <w:tcW w:w="3822" w:type="dxa"/>
          </w:tcPr>
          <w:p w14:paraId="0165F6AA" w14:textId="77777777" w:rsidR="003A5C66" w:rsidRDefault="00F06749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Дорога!»</w:t>
            </w:r>
          </w:p>
        </w:tc>
        <w:tc>
          <w:tcPr>
            <w:tcW w:w="1292" w:type="dxa"/>
          </w:tcPr>
          <w:p w14:paraId="3FB4914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4-7</w:t>
            </w:r>
            <w:r>
              <w:rPr>
                <w:spacing w:val="-5"/>
                <w:sz w:val="28"/>
              </w:rPr>
              <w:t xml:space="preserve"> кл.</w:t>
            </w:r>
          </w:p>
        </w:tc>
        <w:tc>
          <w:tcPr>
            <w:tcW w:w="2267" w:type="dxa"/>
          </w:tcPr>
          <w:p w14:paraId="0D3723FF" w14:textId="77777777" w:rsidR="003A5C66" w:rsidRDefault="00F06749">
            <w:pPr>
              <w:pStyle w:val="TableParagraph"/>
              <w:spacing w:line="315" w:lineRule="exact"/>
              <w:ind w:left="17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14:paraId="176CB798" w14:textId="77777777" w:rsidR="003A5C66" w:rsidRDefault="00F06749">
            <w:pPr>
              <w:pStyle w:val="TableParagraph"/>
              <w:spacing w:before="5" w:line="480" w:lineRule="atLeast"/>
              <w:ind w:left="173" w:right="533"/>
              <w:rPr>
                <w:sz w:val="28"/>
              </w:rPr>
            </w:pPr>
            <w:r>
              <w:rPr>
                <w:sz w:val="28"/>
              </w:rPr>
              <w:t>отряда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ЮИД Соц педагог</w:t>
            </w:r>
          </w:p>
        </w:tc>
      </w:tr>
      <w:tr w:rsidR="003A5C66" w14:paraId="5A64D688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6D388CD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D8005F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плакатов,</w:t>
            </w:r>
          </w:p>
          <w:p w14:paraId="2372E513" w14:textId="77777777" w:rsidR="003A5C66" w:rsidRDefault="00F06749">
            <w:pPr>
              <w:pStyle w:val="TableParagraph"/>
              <w:spacing w:before="5" w:line="480" w:lineRule="atLeast"/>
              <w:ind w:right="477"/>
              <w:rPr>
                <w:sz w:val="28"/>
              </w:rPr>
            </w:pPr>
            <w:r>
              <w:rPr>
                <w:sz w:val="28"/>
              </w:rPr>
              <w:t>посвященных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Всемирному дню борьбы с курением.</w:t>
            </w:r>
          </w:p>
        </w:tc>
        <w:tc>
          <w:tcPr>
            <w:tcW w:w="1292" w:type="dxa"/>
          </w:tcPr>
          <w:p w14:paraId="09CAD0CA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44B8826A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756FFCB6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43EDB02" w14:textId="77777777" w:rsidR="003A5C66" w:rsidRDefault="00F06749">
            <w:pPr>
              <w:pStyle w:val="TableParagraph"/>
              <w:spacing w:before="5" w:line="480" w:lineRule="atLeas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Восп. штаб</w:t>
            </w:r>
          </w:p>
        </w:tc>
      </w:tr>
      <w:tr w:rsidR="003A5C66" w14:paraId="3F2DD75E" w14:textId="77777777">
        <w:trPr>
          <w:trHeight w:val="484"/>
        </w:trPr>
        <w:tc>
          <w:tcPr>
            <w:tcW w:w="2564" w:type="dxa"/>
            <w:vMerge w:val="restart"/>
          </w:tcPr>
          <w:p w14:paraId="69871471" w14:textId="77777777" w:rsidR="003A5C66" w:rsidRDefault="00F06749">
            <w:pPr>
              <w:pStyle w:val="TableParagraph"/>
              <w:spacing w:line="362" w:lineRule="auto"/>
              <w:ind w:right="10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Работа с </w:t>
            </w:r>
            <w:r>
              <w:rPr>
                <w:b/>
                <w:i/>
                <w:spacing w:val="-2"/>
                <w:sz w:val="28"/>
              </w:rPr>
              <w:t>классными</w:t>
            </w:r>
          </w:p>
          <w:p w14:paraId="7E28289C" w14:textId="77777777" w:rsidR="003A5C66" w:rsidRDefault="00F06749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руководителями</w:t>
            </w:r>
          </w:p>
        </w:tc>
        <w:tc>
          <w:tcPr>
            <w:tcW w:w="3822" w:type="dxa"/>
          </w:tcPr>
          <w:p w14:paraId="65AAE8A6" w14:textId="77777777" w:rsidR="003A5C66" w:rsidRDefault="00F06749">
            <w:pPr>
              <w:pStyle w:val="TableParagraph"/>
              <w:spacing w:line="315" w:lineRule="exact"/>
              <w:ind w:left="0" w:right="28"/>
              <w:jc w:val="center"/>
              <w:rPr>
                <w:sz w:val="28"/>
              </w:rPr>
            </w:pPr>
            <w:r>
              <w:rPr>
                <w:sz w:val="28"/>
              </w:rPr>
              <w:t>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руководителей.</w:t>
            </w:r>
          </w:p>
        </w:tc>
        <w:tc>
          <w:tcPr>
            <w:tcW w:w="1292" w:type="dxa"/>
            <w:vMerge w:val="restart"/>
          </w:tcPr>
          <w:p w14:paraId="68AC0B6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  <w:vMerge w:val="restart"/>
          </w:tcPr>
          <w:p w14:paraId="2B3F8714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3A5C66" w14:paraId="6AE3BBA0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5CAC077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EA743A9" w14:textId="77777777" w:rsidR="003A5C66" w:rsidRDefault="00F0674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Обзор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новинок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методической</w:t>
            </w:r>
          </w:p>
          <w:p w14:paraId="01DB85A9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литературы.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5DA3610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5FCD87E8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35AA5E63" w14:textId="77777777">
        <w:trPr>
          <w:trHeight w:val="3384"/>
        </w:trPr>
        <w:tc>
          <w:tcPr>
            <w:tcW w:w="2564" w:type="dxa"/>
            <w:vMerge w:val="restart"/>
          </w:tcPr>
          <w:p w14:paraId="3DA1DBF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5816449" w14:textId="77777777" w:rsidR="003A5C66" w:rsidRDefault="003A5C66">
            <w:pPr>
              <w:pStyle w:val="TableParagraph"/>
              <w:spacing w:before="319"/>
              <w:ind w:left="0"/>
              <w:rPr>
                <w:b/>
                <w:sz w:val="28"/>
              </w:rPr>
            </w:pPr>
          </w:p>
          <w:p w14:paraId="4FF10329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Контроль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за</w:t>
            </w:r>
          </w:p>
          <w:p w14:paraId="6C131009" w14:textId="77777777" w:rsidR="003A5C66" w:rsidRDefault="00F06749">
            <w:pPr>
              <w:pStyle w:val="TableParagraph"/>
              <w:spacing w:before="163" w:line="362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воспитательным процессом</w:t>
            </w:r>
          </w:p>
        </w:tc>
        <w:tc>
          <w:tcPr>
            <w:tcW w:w="3822" w:type="dxa"/>
          </w:tcPr>
          <w:p w14:paraId="325B28CC" w14:textId="77777777" w:rsidR="003A5C66" w:rsidRDefault="00F06749">
            <w:pPr>
              <w:pStyle w:val="TableParagraph"/>
              <w:tabs>
                <w:tab w:val="left" w:pos="2393"/>
                <w:tab w:val="left" w:pos="2586"/>
              </w:tabs>
              <w:spacing w:line="360" w:lineRule="auto"/>
              <w:ind w:right="10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практики </w:t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классными </w:t>
            </w:r>
            <w:r>
              <w:rPr>
                <w:sz w:val="28"/>
              </w:rPr>
              <w:t xml:space="preserve">руководителями кл. часов, посвященных реализации духовно – нравственного </w:t>
            </w:r>
            <w:r>
              <w:rPr>
                <w:spacing w:val="-2"/>
                <w:sz w:val="28"/>
              </w:rPr>
              <w:t>потенциала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личности</w:t>
            </w:r>
          </w:p>
          <w:p w14:paraId="6E38F9F1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292" w:type="dxa"/>
          </w:tcPr>
          <w:p w14:paraId="1AD9789B" w14:textId="77777777" w:rsidR="003A5C66" w:rsidRDefault="00F06749">
            <w:pPr>
              <w:pStyle w:val="TableParagraph"/>
              <w:spacing w:line="362" w:lineRule="auto"/>
              <w:ind w:right="403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 xml:space="preserve">Кл.рук </w:t>
            </w:r>
            <w:r>
              <w:rPr>
                <w:spacing w:val="-4"/>
                <w:sz w:val="28"/>
              </w:rPr>
              <w:t>1-11</w:t>
            </w:r>
          </w:p>
        </w:tc>
        <w:tc>
          <w:tcPr>
            <w:tcW w:w="2267" w:type="dxa"/>
            <w:vMerge w:val="restart"/>
          </w:tcPr>
          <w:p w14:paraId="23F49512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7907A74E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</w:t>
            </w:r>
          </w:p>
        </w:tc>
      </w:tr>
      <w:tr w:rsidR="003A5C66" w14:paraId="5D3E8F74" w14:textId="77777777">
        <w:trPr>
          <w:trHeight w:val="1929"/>
        </w:trPr>
        <w:tc>
          <w:tcPr>
            <w:tcW w:w="2564" w:type="dxa"/>
            <w:vMerge/>
            <w:tcBorders>
              <w:top w:val="nil"/>
            </w:tcBorders>
          </w:tcPr>
          <w:p w14:paraId="63F3C9F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A97E5F2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организацией питания в школе: охват</w:t>
            </w:r>
          </w:p>
          <w:p w14:paraId="505D26E4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горячим</w:t>
            </w:r>
          </w:p>
          <w:p w14:paraId="20A9D897" w14:textId="77777777" w:rsidR="003A5C66" w:rsidRDefault="00F06749">
            <w:pPr>
              <w:pStyle w:val="TableParagraph"/>
              <w:spacing w:before="161"/>
              <w:rPr>
                <w:sz w:val="28"/>
              </w:rPr>
            </w:pPr>
            <w:r>
              <w:rPr>
                <w:spacing w:val="-2"/>
                <w:sz w:val="28"/>
              </w:rPr>
              <w:t>питанием</w:t>
            </w:r>
          </w:p>
        </w:tc>
        <w:tc>
          <w:tcPr>
            <w:tcW w:w="1292" w:type="dxa"/>
          </w:tcPr>
          <w:p w14:paraId="2EE6D194" w14:textId="77777777" w:rsidR="003A5C66" w:rsidRDefault="003A5C66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6802E17F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191B0F5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441236EC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12"/>
        <w:gridCol w:w="1301"/>
        <w:gridCol w:w="2266"/>
      </w:tblGrid>
      <w:tr w:rsidR="003A5C66" w14:paraId="65D83EFF" w14:textId="77777777">
        <w:trPr>
          <w:trHeight w:val="1934"/>
        </w:trPr>
        <w:tc>
          <w:tcPr>
            <w:tcW w:w="2564" w:type="dxa"/>
          </w:tcPr>
          <w:p w14:paraId="09D1D727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12" w:type="dxa"/>
          </w:tcPr>
          <w:p w14:paraId="5237975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классных</w:t>
            </w:r>
          </w:p>
          <w:p w14:paraId="39B673FF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278CD3BB" w14:textId="77777777" w:rsidR="003A5C66" w:rsidRDefault="00F06749">
            <w:pPr>
              <w:pStyle w:val="TableParagraph"/>
              <w:spacing w:before="5" w:line="480" w:lineRule="atLeast"/>
              <w:rPr>
                <w:sz w:val="28"/>
              </w:rPr>
            </w:pPr>
            <w:r>
              <w:rPr>
                <w:sz w:val="28"/>
              </w:rPr>
              <w:t>предметников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дневниками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301" w:type="dxa"/>
          </w:tcPr>
          <w:p w14:paraId="60A37B75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7AC41F20" w14:textId="77777777" w:rsidR="003A5C66" w:rsidRDefault="00F06749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6" w:type="dxa"/>
          </w:tcPr>
          <w:p w14:paraId="50EB16D8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74887F37" w14:textId="77777777">
        <w:trPr>
          <w:trHeight w:val="484"/>
        </w:trPr>
        <w:tc>
          <w:tcPr>
            <w:tcW w:w="9943" w:type="dxa"/>
            <w:gridSpan w:val="4"/>
            <w:shd w:val="clear" w:color="auto" w:fill="F0F0F0"/>
          </w:tcPr>
          <w:p w14:paraId="33F5B75F" w14:textId="77777777" w:rsidR="003A5C66" w:rsidRDefault="00F06749">
            <w:pPr>
              <w:pStyle w:val="TableParagraph"/>
              <w:spacing w:line="320" w:lineRule="exact"/>
              <w:ind w:left="478" w:right="3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</w:tr>
      <w:tr w:rsidR="003A5C66" w14:paraId="0B7F541A" w14:textId="77777777">
        <w:trPr>
          <w:trHeight w:val="2414"/>
        </w:trPr>
        <w:tc>
          <w:tcPr>
            <w:tcW w:w="2564" w:type="dxa"/>
            <w:vMerge w:val="restart"/>
          </w:tcPr>
          <w:p w14:paraId="33855AA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DF40500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570914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A8297E1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F095DF7" w14:textId="77777777" w:rsidR="003A5C66" w:rsidRDefault="003A5C66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6566B4A7" w14:textId="77777777" w:rsidR="003A5C66" w:rsidRDefault="00F06749">
            <w:pPr>
              <w:pStyle w:val="TableParagraph"/>
              <w:tabs>
                <w:tab w:val="left" w:pos="2371"/>
              </w:tabs>
              <w:spacing w:line="362" w:lineRule="auto"/>
              <w:ind w:right="8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Гражданско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- </w:t>
            </w:r>
            <w:r>
              <w:rPr>
                <w:b/>
                <w:i/>
                <w:spacing w:val="-2"/>
                <w:sz w:val="28"/>
              </w:rPr>
              <w:t>патриотическое</w:t>
            </w:r>
          </w:p>
        </w:tc>
        <w:tc>
          <w:tcPr>
            <w:tcW w:w="3812" w:type="dxa"/>
          </w:tcPr>
          <w:p w14:paraId="302D6866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03.12.2024.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14:paraId="590AE2F3" w14:textId="77777777" w:rsidR="003A5C66" w:rsidRDefault="00F06749">
            <w:pPr>
              <w:pStyle w:val="TableParagraph"/>
              <w:spacing w:before="158" w:line="362" w:lineRule="auto"/>
              <w:ind w:right="997"/>
              <w:rPr>
                <w:sz w:val="28"/>
              </w:rPr>
            </w:pPr>
            <w:r>
              <w:rPr>
                <w:sz w:val="28"/>
              </w:rPr>
              <w:t>Неизвестного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солдата. Общешкольная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</w:t>
            </w:r>
          </w:p>
          <w:p w14:paraId="11B17293" w14:textId="77777777" w:rsidR="003A5C66" w:rsidRDefault="00F06749">
            <w:pPr>
              <w:pStyle w:val="TableParagraph"/>
              <w:tabs>
                <w:tab w:val="left" w:pos="1397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«Письмо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неизвестному</w:t>
            </w:r>
          </w:p>
          <w:p w14:paraId="5F853343" w14:textId="77777777" w:rsidR="003A5C66" w:rsidRDefault="00F06749">
            <w:pPr>
              <w:pStyle w:val="TableParagraph"/>
              <w:spacing w:before="159"/>
              <w:rPr>
                <w:sz w:val="28"/>
              </w:rPr>
            </w:pPr>
            <w:r>
              <w:rPr>
                <w:spacing w:val="-2"/>
                <w:sz w:val="28"/>
              </w:rPr>
              <w:t>солдату»</w:t>
            </w:r>
          </w:p>
        </w:tc>
        <w:tc>
          <w:tcPr>
            <w:tcW w:w="1301" w:type="dxa"/>
          </w:tcPr>
          <w:p w14:paraId="140C8495" w14:textId="77777777" w:rsidR="003A5C66" w:rsidRDefault="00F06749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 w:val="restart"/>
          </w:tcPr>
          <w:p w14:paraId="3F47098B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345E2EE" w14:textId="77777777" w:rsidR="003A5C66" w:rsidRDefault="00F06749">
            <w:pPr>
              <w:pStyle w:val="TableParagraph"/>
              <w:spacing w:before="158" w:line="362" w:lineRule="auto"/>
              <w:ind w:left="106" w:right="34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  <w:p w14:paraId="4B1F783C" w14:textId="77777777" w:rsidR="003A5C66" w:rsidRDefault="00F06749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14:paraId="11548358" w14:textId="77777777" w:rsidR="003A5C66" w:rsidRDefault="00F06749">
            <w:pPr>
              <w:pStyle w:val="TableParagraph"/>
              <w:spacing w:before="16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  <w:p w14:paraId="723F8FDF" w14:textId="77777777" w:rsidR="003A5C66" w:rsidRDefault="00F06749">
            <w:pPr>
              <w:pStyle w:val="TableParagraph"/>
              <w:spacing w:before="158" w:line="362" w:lineRule="auto"/>
              <w:ind w:left="106" w:right="34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ВПВ</w:t>
            </w:r>
          </w:p>
        </w:tc>
      </w:tr>
      <w:tr w:rsidR="003A5C66" w14:paraId="267196C4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2ECA271D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1C4B49D2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Международный</w:t>
            </w:r>
          </w:p>
          <w:p w14:paraId="0F5BBF4E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1301" w:type="dxa"/>
          </w:tcPr>
          <w:p w14:paraId="4DC6C7C9" w14:textId="77777777" w:rsidR="003A5C66" w:rsidRDefault="00F06749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5DEB498D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ADAB85A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6EB1B04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31C53E4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Москву,</w:t>
            </w:r>
          </w:p>
          <w:p w14:paraId="76F42959" w14:textId="77777777" w:rsidR="003A5C66" w:rsidRDefault="00F06749">
            <w:pPr>
              <w:pStyle w:val="TableParagraph"/>
              <w:spacing w:before="5" w:line="480" w:lineRule="atLeast"/>
              <w:ind w:right="993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добровольцев</w:t>
            </w:r>
          </w:p>
        </w:tc>
        <w:tc>
          <w:tcPr>
            <w:tcW w:w="1301" w:type="dxa"/>
          </w:tcPr>
          <w:p w14:paraId="0FE33492" w14:textId="77777777" w:rsidR="003A5C66" w:rsidRDefault="00F06749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1A64749F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2C356BFA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53DF1E3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31966BA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Александра</w:t>
            </w:r>
          </w:p>
          <w:p w14:paraId="72AC0F46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Невского</w:t>
            </w:r>
          </w:p>
        </w:tc>
        <w:tc>
          <w:tcPr>
            <w:tcW w:w="1301" w:type="dxa"/>
          </w:tcPr>
          <w:p w14:paraId="4DD2E013" w14:textId="77777777" w:rsidR="003A5C66" w:rsidRDefault="00F06749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2DEB0541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EBA9A83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187C15BD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6B5AA4D0" w14:textId="77777777" w:rsidR="003A5C66" w:rsidRDefault="00F06749">
            <w:pPr>
              <w:pStyle w:val="TableParagraph"/>
              <w:tabs>
                <w:tab w:val="left" w:pos="1677"/>
                <w:tab w:val="left" w:pos="1858"/>
                <w:tab w:val="left" w:pos="2870"/>
                <w:tab w:val="left" w:pos="3116"/>
              </w:tabs>
              <w:spacing w:line="362" w:lineRule="auto"/>
              <w:ind w:right="107" w:firstLine="67"/>
              <w:rPr>
                <w:sz w:val="28"/>
              </w:rPr>
            </w:pPr>
            <w:r>
              <w:rPr>
                <w:spacing w:val="-2"/>
                <w:sz w:val="28"/>
              </w:rPr>
              <w:t>09.12.2024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Героев Отечества.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часы</w:t>
            </w:r>
          </w:p>
          <w:p w14:paraId="0F719F66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«Ими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Россия!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Ими</w:t>
            </w:r>
          </w:p>
          <w:p w14:paraId="14FCCBD2" w14:textId="77777777" w:rsidR="003A5C66" w:rsidRDefault="00F06749">
            <w:pPr>
              <w:pStyle w:val="TableParagraph"/>
              <w:spacing w:before="151"/>
              <w:rPr>
                <w:sz w:val="28"/>
              </w:rPr>
            </w:pPr>
            <w:r>
              <w:rPr>
                <w:sz w:val="28"/>
              </w:rPr>
              <w:t>гордимся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мы!»</w:t>
            </w:r>
          </w:p>
        </w:tc>
        <w:tc>
          <w:tcPr>
            <w:tcW w:w="1301" w:type="dxa"/>
          </w:tcPr>
          <w:p w14:paraId="412400DE" w14:textId="77777777" w:rsidR="003A5C66" w:rsidRDefault="00F06749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1D422CBA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F2E01F1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27C65D3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7FF40290" w14:textId="77777777" w:rsidR="003A5C66" w:rsidRDefault="00F06749">
            <w:pPr>
              <w:pStyle w:val="TableParagraph"/>
              <w:tabs>
                <w:tab w:val="left" w:pos="844"/>
                <w:tab w:val="left" w:pos="2172"/>
                <w:tab w:val="left" w:pos="3151"/>
              </w:tabs>
              <w:spacing w:line="315" w:lineRule="exact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декабря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прав</w:t>
            </w:r>
          </w:p>
          <w:p w14:paraId="4F1355DB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301" w:type="dxa"/>
          </w:tcPr>
          <w:p w14:paraId="33D1A307" w14:textId="77777777" w:rsidR="003A5C66" w:rsidRDefault="00F06749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0C680FAC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459A816C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730D46D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5F630968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Конституции РФ. Часы общения «Главный</w:t>
            </w:r>
          </w:p>
          <w:p w14:paraId="756CC540" w14:textId="77777777" w:rsidR="003A5C66" w:rsidRDefault="00F0674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Жизни!»</w:t>
            </w:r>
          </w:p>
        </w:tc>
        <w:tc>
          <w:tcPr>
            <w:tcW w:w="1301" w:type="dxa"/>
          </w:tcPr>
          <w:p w14:paraId="68D82CB9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48389471" w14:textId="77777777" w:rsidR="003A5C66" w:rsidRDefault="00F06749">
            <w:pPr>
              <w:pStyle w:val="TableParagraph"/>
              <w:ind w:left="0" w:right="258"/>
              <w:jc w:val="right"/>
              <w:rPr>
                <w:sz w:val="28"/>
              </w:rPr>
            </w:pPr>
            <w:r>
              <w:rPr>
                <w:sz w:val="28"/>
              </w:rPr>
              <w:t>9-11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3DA387B8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49213FDA" w14:textId="77777777">
        <w:trPr>
          <w:trHeight w:val="499"/>
        </w:trPr>
        <w:tc>
          <w:tcPr>
            <w:tcW w:w="2564" w:type="dxa"/>
            <w:vMerge/>
            <w:tcBorders>
              <w:top w:val="nil"/>
            </w:tcBorders>
          </w:tcPr>
          <w:p w14:paraId="5363F56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3CCB7E1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спасателя</w:t>
            </w:r>
          </w:p>
        </w:tc>
        <w:tc>
          <w:tcPr>
            <w:tcW w:w="1301" w:type="dxa"/>
          </w:tcPr>
          <w:p w14:paraId="65B00460" w14:textId="77777777" w:rsidR="003A5C66" w:rsidRDefault="00F06749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6-11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2CA4CB8A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2B6030B" w14:textId="77777777">
        <w:trPr>
          <w:trHeight w:val="1449"/>
        </w:trPr>
        <w:tc>
          <w:tcPr>
            <w:tcW w:w="2564" w:type="dxa"/>
          </w:tcPr>
          <w:p w14:paraId="1B9B7C6B" w14:textId="77777777" w:rsidR="003A5C66" w:rsidRDefault="00F06749">
            <w:pPr>
              <w:pStyle w:val="TableParagraph"/>
              <w:spacing w:before="2" w:line="357" w:lineRule="auto"/>
              <w:ind w:left="230" w:hanging="22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Интеллектуально– познавательное</w:t>
            </w:r>
          </w:p>
        </w:tc>
        <w:tc>
          <w:tcPr>
            <w:tcW w:w="3812" w:type="dxa"/>
          </w:tcPr>
          <w:p w14:paraId="3700CFC4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Участие в олимпиадах и конкурсах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352F6334" w14:textId="77777777" w:rsidR="003A5C66" w:rsidRDefault="00F06749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1301" w:type="dxa"/>
          </w:tcPr>
          <w:p w14:paraId="75FD82ED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1994B16A" w14:textId="77777777" w:rsidR="003A5C66" w:rsidRDefault="00F06749">
            <w:pPr>
              <w:pStyle w:val="TableParagraph"/>
              <w:ind w:left="0" w:right="258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6" w:type="dxa"/>
          </w:tcPr>
          <w:p w14:paraId="7866F7F6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21438B02" w14:textId="77777777" w:rsidR="003A5C66" w:rsidRDefault="00F06749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14:paraId="3738A245" w14:textId="77777777" w:rsidR="003A5C66" w:rsidRDefault="00F06749">
            <w:pPr>
              <w:pStyle w:val="TableParagraph"/>
              <w:spacing w:before="16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</w:tbl>
    <w:p w14:paraId="6B9F6588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12"/>
        <w:gridCol w:w="1301"/>
        <w:gridCol w:w="2266"/>
      </w:tblGrid>
      <w:tr w:rsidR="003A5C66" w14:paraId="7F23D2BD" w14:textId="77777777">
        <w:trPr>
          <w:trHeight w:val="969"/>
        </w:trPr>
        <w:tc>
          <w:tcPr>
            <w:tcW w:w="2564" w:type="dxa"/>
            <w:vMerge w:val="restart"/>
          </w:tcPr>
          <w:p w14:paraId="5D06F682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Трудовое,</w:t>
            </w:r>
          </w:p>
          <w:p w14:paraId="6F2BCCD7" w14:textId="77777777" w:rsidR="003A5C66" w:rsidRDefault="00F06749">
            <w:pPr>
              <w:pStyle w:val="TableParagraph"/>
              <w:spacing w:before="163" w:line="362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профориентацион </w:t>
            </w:r>
            <w:r>
              <w:rPr>
                <w:b/>
                <w:i/>
                <w:spacing w:val="-4"/>
                <w:sz w:val="28"/>
              </w:rPr>
              <w:t>ное</w:t>
            </w:r>
          </w:p>
        </w:tc>
        <w:tc>
          <w:tcPr>
            <w:tcW w:w="3812" w:type="dxa"/>
          </w:tcPr>
          <w:p w14:paraId="7E5E385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Дежурство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</w:t>
            </w:r>
          </w:p>
        </w:tc>
        <w:tc>
          <w:tcPr>
            <w:tcW w:w="1301" w:type="dxa"/>
          </w:tcPr>
          <w:p w14:paraId="7FA4FCC2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7–11</w:t>
            </w:r>
          </w:p>
          <w:p w14:paraId="7781887F" w14:textId="77777777" w:rsidR="003A5C66" w:rsidRDefault="00F06749">
            <w:pPr>
              <w:pStyle w:val="TableParagraph"/>
              <w:spacing w:before="163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 w:val="restart"/>
          </w:tcPr>
          <w:p w14:paraId="3F5E713D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52B09CD" w14:textId="77777777" w:rsidR="003A5C66" w:rsidRDefault="00F06749">
            <w:pPr>
              <w:pStyle w:val="TableParagraph"/>
              <w:spacing w:before="16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04831D02" w14:textId="77777777">
        <w:trPr>
          <w:trHeight w:val="965"/>
        </w:trPr>
        <w:tc>
          <w:tcPr>
            <w:tcW w:w="2564" w:type="dxa"/>
            <w:vMerge/>
            <w:tcBorders>
              <w:top w:val="nil"/>
            </w:tcBorders>
          </w:tcPr>
          <w:p w14:paraId="1C5891A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0CD76F6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0"/>
                <w:sz w:val="28"/>
              </w:rPr>
              <w:t xml:space="preserve"> в</w:t>
            </w:r>
          </w:p>
          <w:p w14:paraId="3FDAB3AA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семье»</w:t>
            </w:r>
          </w:p>
        </w:tc>
        <w:tc>
          <w:tcPr>
            <w:tcW w:w="1301" w:type="dxa"/>
          </w:tcPr>
          <w:p w14:paraId="442B5F64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4EF768FA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7018EF21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34FC9591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5902AC39" w14:textId="77777777" w:rsidR="003A5C66" w:rsidRDefault="00F06749">
            <w:pPr>
              <w:pStyle w:val="TableParagraph"/>
              <w:spacing w:line="360" w:lineRule="auto"/>
              <w:ind w:right="399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профориентационных занятий «Россия – мои </w:t>
            </w:r>
            <w:r>
              <w:rPr>
                <w:spacing w:val="-2"/>
                <w:sz w:val="28"/>
              </w:rPr>
              <w:t>горизонты»</w:t>
            </w:r>
          </w:p>
        </w:tc>
        <w:tc>
          <w:tcPr>
            <w:tcW w:w="1301" w:type="dxa"/>
          </w:tcPr>
          <w:p w14:paraId="5695EAA9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50583B12" w14:textId="77777777" w:rsidR="003A5C66" w:rsidRDefault="00F0674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6-11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6" w:type="dxa"/>
          </w:tcPr>
          <w:p w14:paraId="63DF0E09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F2A49B4" w14:textId="77777777" w:rsidR="003A5C66" w:rsidRDefault="00F06749">
            <w:pPr>
              <w:pStyle w:val="TableParagraph"/>
              <w:spacing w:before="163" w:line="357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Руководитель</w:t>
            </w:r>
          </w:p>
          <w:p w14:paraId="145A87D0" w14:textId="77777777" w:rsidR="003A5C66" w:rsidRDefault="00F06749">
            <w:pPr>
              <w:pStyle w:val="TableParagraph"/>
              <w:spacing w:before="5"/>
              <w:ind w:left="106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роста</w:t>
            </w:r>
          </w:p>
        </w:tc>
      </w:tr>
      <w:tr w:rsidR="003A5C66" w14:paraId="2C8C5DE2" w14:textId="77777777">
        <w:trPr>
          <w:trHeight w:val="1449"/>
        </w:trPr>
        <w:tc>
          <w:tcPr>
            <w:tcW w:w="2564" w:type="dxa"/>
            <w:vMerge w:val="restart"/>
          </w:tcPr>
          <w:p w14:paraId="079ACA84" w14:textId="77777777" w:rsidR="003A5C66" w:rsidRDefault="00F06749">
            <w:pPr>
              <w:pStyle w:val="TableParagraph"/>
              <w:spacing w:line="320" w:lineRule="exact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Семейное</w:t>
            </w:r>
          </w:p>
        </w:tc>
        <w:tc>
          <w:tcPr>
            <w:tcW w:w="3812" w:type="dxa"/>
          </w:tcPr>
          <w:p w14:paraId="5857D170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Родительские собрания по итогам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полугодия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C0AAB53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четверти</w:t>
            </w:r>
          </w:p>
        </w:tc>
        <w:tc>
          <w:tcPr>
            <w:tcW w:w="1301" w:type="dxa"/>
          </w:tcPr>
          <w:p w14:paraId="005B6FBD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 w:val="restart"/>
          </w:tcPr>
          <w:p w14:paraId="4EDA5E4E" w14:textId="77777777" w:rsidR="003A5C66" w:rsidRDefault="00F06749">
            <w:pPr>
              <w:pStyle w:val="TableParagraph"/>
              <w:spacing w:line="357" w:lineRule="auto"/>
              <w:ind w:left="106" w:right="5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2A60BC77" w14:textId="77777777" w:rsidR="003A5C66" w:rsidRDefault="00F06749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5C2AF932" w14:textId="77777777" w:rsidR="003A5C66" w:rsidRDefault="00F06749">
            <w:pPr>
              <w:pStyle w:val="TableParagraph"/>
              <w:spacing w:before="161" w:line="357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Совет</w:t>
            </w:r>
          </w:p>
          <w:p w14:paraId="77A6D671" w14:textId="77777777" w:rsidR="003A5C66" w:rsidRDefault="00F06749">
            <w:pPr>
              <w:pStyle w:val="TableParagraph"/>
              <w:spacing w:before="6" w:line="357" w:lineRule="auto"/>
              <w:ind w:left="106" w:right="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567DA0BD" w14:textId="77777777" w:rsidR="003A5C66" w:rsidRDefault="00F06749">
            <w:pPr>
              <w:pStyle w:val="TableParagraph"/>
              <w:spacing w:before="5"/>
              <w:ind w:left="0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</w:t>
            </w:r>
          </w:p>
        </w:tc>
      </w:tr>
      <w:tr w:rsidR="003A5C66" w14:paraId="64BCFD78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1FFA7E2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67C71401" w14:textId="77777777" w:rsidR="003A5C66" w:rsidRDefault="00F0674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советов</w:t>
            </w:r>
          </w:p>
          <w:p w14:paraId="5B576924" w14:textId="77777777" w:rsidR="003A5C66" w:rsidRDefault="00F06749">
            <w:pPr>
              <w:pStyle w:val="TableParagraph"/>
              <w:spacing w:before="158" w:line="362" w:lineRule="auto"/>
              <w:ind w:firstLine="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(педагогического, </w:t>
            </w:r>
            <w:r>
              <w:rPr>
                <w:sz w:val="28"/>
              </w:rPr>
              <w:t>родительского и</w:t>
            </w:r>
          </w:p>
          <w:p w14:paraId="436970C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ученического)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подготовке</w:t>
            </w:r>
          </w:p>
          <w:p w14:paraId="3F1969CD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</w:t>
            </w:r>
          </w:p>
        </w:tc>
        <w:tc>
          <w:tcPr>
            <w:tcW w:w="1301" w:type="dxa"/>
          </w:tcPr>
          <w:p w14:paraId="4CFCA494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1342AA12" w14:textId="77777777" w:rsidR="003A5C66" w:rsidRDefault="00F06749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7F832204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B1C4FA1" w14:textId="77777777">
        <w:trPr>
          <w:trHeight w:val="2414"/>
        </w:trPr>
        <w:tc>
          <w:tcPr>
            <w:tcW w:w="2564" w:type="dxa"/>
            <w:vMerge w:val="restart"/>
          </w:tcPr>
          <w:p w14:paraId="4154D4E9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Самоуправление</w:t>
            </w:r>
          </w:p>
        </w:tc>
        <w:tc>
          <w:tcPr>
            <w:tcW w:w="3812" w:type="dxa"/>
          </w:tcPr>
          <w:p w14:paraId="6E78D332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Заседания органов самоуправления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</w:tc>
        <w:tc>
          <w:tcPr>
            <w:tcW w:w="1301" w:type="dxa"/>
          </w:tcPr>
          <w:p w14:paraId="2C4B1C3A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6" w:type="dxa"/>
          </w:tcPr>
          <w:p w14:paraId="5886A8AC" w14:textId="77777777" w:rsidR="003A5C66" w:rsidRDefault="00F06749">
            <w:pPr>
              <w:pStyle w:val="TableParagraph"/>
              <w:spacing w:line="357" w:lineRule="auto"/>
              <w:ind w:left="106" w:right="1007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вожатый-</w:t>
            </w:r>
          </w:p>
          <w:p w14:paraId="4101B2E3" w14:textId="77777777" w:rsidR="003A5C66" w:rsidRDefault="00F06749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Совет</w:t>
            </w:r>
          </w:p>
          <w:p w14:paraId="79389796" w14:textId="77777777" w:rsidR="003A5C66" w:rsidRDefault="00F06749">
            <w:pPr>
              <w:pStyle w:val="TableParagraph"/>
              <w:spacing w:before="3" w:line="480" w:lineRule="atLeast"/>
              <w:ind w:left="106" w:right="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3A5C66" w14:paraId="16B4A52B" w14:textId="77777777">
        <w:trPr>
          <w:trHeight w:val="1929"/>
        </w:trPr>
        <w:tc>
          <w:tcPr>
            <w:tcW w:w="2564" w:type="dxa"/>
            <w:vMerge/>
            <w:tcBorders>
              <w:top w:val="nil"/>
            </w:tcBorders>
          </w:tcPr>
          <w:p w14:paraId="582789F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7FE47E3A" w14:textId="77777777" w:rsidR="003A5C66" w:rsidRDefault="00F06749">
            <w:pPr>
              <w:pStyle w:val="TableParagraph"/>
              <w:tabs>
                <w:tab w:val="left" w:pos="1570"/>
              </w:tabs>
              <w:spacing w:line="360" w:lineRule="auto"/>
              <w:ind w:right="1029"/>
              <w:rPr>
                <w:sz w:val="28"/>
              </w:rPr>
            </w:pPr>
            <w:r>
              <w:rPr>
                <w:spacing w:val="-2"/>
                <w:sz w:val="28"/>
              </w:rPr>
              <w:t>Заседания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Совета Старшеклассников, </w:t>
            </w:r>
            <w:r>
              <w:rPr>
                <w:sz w:val="28"/>
              </w:rPr>
              <w:t>сборы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</w:p>
          <w:p w14:paraId="7BCB6B6E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секторов</w:t>
            </w:r>
          </w:p>
        </w:tc>
        <w:tc>
          <w:tcPr>
            <w:tcW w:w="1301" w:type="dxa"/>
          </w:tcPr>
          <w:p w14:paraId="45E55E9C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6" w:type="dxa"/>
            <w:vMerge w:val="restart"/>
          </w:tcPr>
          <w:p w14:paraId="0B6B660F" w14:textId="77777777" w:rsidR="003A5C66" w:rsidRDefault="00F06749">
            <w:pPr>
              <w:pStyle w:val="TableParagraph"/>
              <w:spacing w:line="362" w:lineRule="auto"/>
              <w:ind w:left="0" w:right="163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323709B1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47BA6A4" w14:textId="77777777" w:rsidR="003A5C66" w:rsidRDefault="00F06749">
            <w:pPr>
              <w:pStyle w:val="TableParagraph"/>
              <w:spacing w:before="155" w:line="360" w:lineRule="auto"/>
              <w:ind w:left="106" w:right="34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</w:tc>
      </w:tr>
      <w:tr w:rsidR="003A5C66" w14:paraId="134457D3" w14:textId="77777777">
        <w:trPr>
          <w:trHeight w:val="2419"/>
        </w:trPr>
        <w:tc>
          <w:tcPr>
            <w:tcW w:w="2564" w:type="dxa"/>
            <w:vMerge/>
            <w:tcBorders>
              <w:top w:val="nil"/>
            </w:tcBorders>
          </w:tcPr>
          <w:p w14:paraId="2B310FF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143DD95D" w14:textId="77777777" w:rsidR="003A5C66" w:rsidRDefault="00F06749">
            <w:pPr>
              <w:pStyle w:val="TableParagraph"/>
              <w:tabs>
                <w:tab w:val="left" w:pos="3549"/>
              </w:tabs>
              <w:spacing w:line="36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r>
              <w:rPr>
                <w:spacing w:val="-2"/>
                <w:sz w:val="28"/>
              </w:rPr>
              <w:t>Старшеклассников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школьного родительского </w:t>
            </w:r>
            <w:r>
              <w:rPr>
                <w:sz w:val="28"/>
              </w:rPr>
              <w:t>комитета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подготовке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14:paraId="23C87078" w14:textId="77777777" w:rsidR="003A5C66" w:rsidRDefault="00F0674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проведению</w:t>
            </w:r>
            <w:r>
              <w:rPr>
                <w:spacing w:val="73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новогодних</w:t>
            </w:r>
          </w:p>
        </w:tc>
        <w:tc>
          <w:tcPr>
            <w:tcW w:w="1301" w:type="dxa"/>
          </w:tcPr>
          <w:p w14:paraId="5B8F8176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2B666BDA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3FE9F406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577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03"/>
        <w:gridCol w:w="1311"/>
        <w:gridCol w:w="2267"/>
      </w:tblGrid>
      <w:tr w:rsidR="003A5C66" w14:paraId="653EC3F2" w14:textId="77777777">
        <w:trPr>
          <w:trHeight w:val="599"/>
        </w:trPr>
        <w:tc>
          <w:tcPr>
            <w:tcW w:w="2564" w:type="dxa"/>
            <w:vMerge w:val="restart"/>
          </w:tcPr>
          <w:p w14:paraId="0D4350C4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03" w:type="dxa"/>
          </w:tcPr>
          <w:p w14:paraId="6A7E26B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праздников</w:t>
            </w:r>
          </w:p>
        </w:tc>
        <w:tc>
          <w:tcPr>
            <w:tcW w:w="1311" w:type="dxa"/>
          </w:tcPr>
          <w:p w14:paraId="04A077E7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  <w:vMerge w:val="restart"/>
          </w:tcPr>
          <w:p w14:paraId="1B249397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18B7DCF0" w14:textId="77777777">
        <w:trPr>
          <w:trHeight w:val="485"/>
        </w:trPr>
        <w:tc>
          <w:tcPr>
            <w:tcW w:w="2564" w:type="dxa"/>
            <w:vMerge/>
            <w:tcBorders>
              <w:top w:val="nil"/>
            </w:tcBorders>
          </w:tcPr>
          <w:p w14:paraId="33F00EAE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1B6FF50A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актива</w:t>
            </w:r>
          </w:p>
        </w:tc>
        <w:tc>
          <w:tcPr>
            <w:tcW w:w="1311" w:type="dxa"/>
          </w:tcPr>
          <w:p w14:paraId="31185394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D4B3188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3DE544E7" w14:textId="77777777">
        <w:trPr>
          <w:trHeight w:val="594"/>
        </w:trPr>
        <w:tc>
          <w:tcPr>
            <w:tcW w:w="2564" w:type="dxa"/>
            <w:vMerge w:val="restart"/>
          </w:tcPr>
          <w:p w14:paraId="60A3B54F" w14:textId="77777777" w:rsidR="003A5C66" w:rsidRDefault="00F06749">
            <w:pPr>
              <w:pStyle w:val="TableParagraph"/>
              <w:tabs>
                <w:tab w:val="left" w:pos="2333"/>
              </w:tabs>
              <w:spacing w:line="357" w:lineRule="auto"/>
              <w:ind w:right="7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Спортивно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оздоровительное</w:t>
            </w:r>
          </w:p>
        </w:tc>
        <w:tc>
          <w:tcPr>
            <w:tcW w:w="3803" w:type="dxa"/>
          </w:tcPr>
          <w:p w14:paraId="036F748A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зимние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старты</w:t>
            </w:r>
          </w:p>
        </w:tc>
        <w:tc>
          <w:tcPr>
            <w:tcW w:w="1311" w:type="dxa"/>
          </w:tcPr>
          <w:p w14:paraId="65D687A1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  <w:vMerge w:val="restart"/>
          </w:tcPr>
          <w:p w14:paraId="721E1FD9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08B8CB69" w14:textId="77777777" w:rsidR="003A5C66" w:rsidRDefault="00F06749">
            <w:pPr>
              <w:pStyle w:val="TableParagraph"/>
              <w:spacing w:before="158" w:line="362" w:lineRule="auto"/>
              <w:ind w:left="105" w:right="578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 Совет</w:t>
            </w:r>
          </w:p>
          <w:p w14:paraId="34602D1F" w14:textId="77777777" w:rsidR="003A5C66" w:rsidRDefault="00F0674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</w:t>
            </w:r>
          </w:p>
          <w:p w14:paraId="68AFDE05" w14:textId="77777777" w:rsidR="003A5C66" w:rsidRDefault="00F06749">
            <w:pPr>
              <w:pStyle w:val="TableParagraph"/>
              <w:spacing w:before="158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3A5C66" w14:paraId="3D7D8EFD" w14:textId="77777777">
        <w:trPr>
          <w:trHeight w:val="1809"/>
        </w:trPr>
        <w:tc>
          <w:tcPr>
            <w:tcW w:w="2564" w:type="dxa"/>
            <w:vMerge/>
            <w:tcBorders>
              <w:top w:val="nil"/>
            </w:tcBorders>
          </w:tcPr>
          <w:p w14:paraId="1F9118A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1C6B8421" w14:textId="77777777" w:rsidR="003A5C66" w:rsidRDefault="00F06749">
            <w:pPr>
              <w:pStyle w:val="TableParagraph"/>
              <w:tabs>
                <w:tab w:val="left" w:pos="2967"/>
              </w:tabs>
              <w:spacing w:line="362" w:lineRule="auto"/>
              <w:ind w:right="4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участие в </w:t>
            </w:r>
            <w:r>
              <w:rPr>
                <w:sz w:val="28"/>
                <w:u w:val="single"/>
              </w:rPr>
              <w:t>программе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  <w:u w:val="single"/>
              </w:rPr>
              <w:t>ВФСК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ГТО</w:t>
            </w:r>
          </w:p>
        </w:tc>
        <w:tc>
          <w:tcPr>
            <w:tcW w:w="1311" w:type="dxa"/>
          </w:tcPr>
          <w:p w14:paraId="63B8A813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E14C2AF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3D8031D8" w14:textId="77777777">
        <w:trPr>
          <w:trHeight w:val="1449"/>
        </w:trPr>
        <w:tc>
          <w:tcPr>
            <w:tcW w:w="2564" w:type="dxa"/>
            <w:vMerge w:val="restart"/>
          </w:tcPr>
          <w:p w14:paraId="14E34A77" w14:textId="77777777" w:rsidR="003A5C66" w:rsidRDefault="00F06749">
            <w:pPr>
              <w:pStyle w:val="TableParagraph"/>
              <w:spacing w:line="360" w:lineRule="auto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Досуговая деятельнос </w:t>
            </w:r>
            <w:r>
              <w:rPr>
                <w:b/>
                <w:i/>
                <w:spacing w:val="-6"/>
                <w:sz w:val="28"/>
              </w:rPr>
              <w:t>ть</w:t>
            </w:r>
          </w:p>
        </w:tc>
        <w:tc>
          <w:tcPr>
            <w:tcW w:w="3803" w:type="dxa"/>
          </w:tcPr>
          <w:p w14:paraId="6EAC86CD" w14:textId="77777777" w:rsidR="003A5C66" w:rsidRDefault="00F06749">
            <w:pPr>
              <w:pStyle w:val="TableParagraph"/>
              <w:tabs>
                <w:tab w:val="left" w:pos="1839"/>
                <w:tab w:val="left" w:pos="2415"/>
              </w:tabs>
              <w:spacing w:line="357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>праздников «Сказочный</w:t>
            </w:r>
          </w:p>
          <w:p w14:paraId="6BBC62ED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год…»</w:t>
            </w:r>
          </w:p>
        </w:tc>
        <w:tc>
          <w:tcPr>
            <w:tcW w:w="1311" w:type="dxa"/>
          </w:tcPr>
          <w:p w14:paraId="352C1310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76E4151E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270B049B" w14:textId="77777777" w:rsidR="003A5C66" w:rsidRDefault="00F06749">
            <w:pPr>
              <w:pStyle w:val="TableParagraph"/>
              <w:spacing w:line="362" w:lineRule="auto"/>
              <w:ind w:left="105" w:right="804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штаб </w:t>
            </w:r>
            <w:r>
              <w:rPr>
                <w:spacing w:val="-2"/>
                <w:sz w:val="28"/>
              </w:rPr>
              <w:t>Классные</w:t>
            </w:r>
          </w:p>
          <w:p w14:paraId="6CBC6694" w14:textId="77777777" w:rsidR="003A5C66" w:rsidRDefault="00F06749">
            <w:pPr>
              <w:pStyle w:val="TableParagraph"/>
              <w:spacing w:line="362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Совет</w:t>
            </w:r>
          </w:p>
          <w:p w14:paraId="12B8256B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3A5C66" w14:paraId="29961F69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7A04F93E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2BDAAE32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 xml:space="preserve">Конкурс на лучшую </w:t>
            </w:r>
            <w:r>
              <w:rPr>
                <w:spacing w:val="-2"/>
                <w:sz w:val="28"/>
              </w:rPr>
              <w:t>новогоднюю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игрушку,</w:t>
            </w:r>
          </w:p>
          <w:p w14:paraId="7F597293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выполненную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руками</w:t>
            </w:r>
          </w:p>
        </w:tc>
        <w:tc>
          <w:tcPr>
            <w:tcW w:w="1311" w:type="dxa"/>
          </w:tcPr>
          <w:p w14:paraId="258D7D5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00F64AD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72E50FC7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7F3FBB7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4B07802C" w14:textId="77777777" w:rsidR="003A5C66" w:rsidRDefault="00F06749">
            <w:pPr>
              <w:pStyle w:val="TableParagraph"/>
              <w:tabs>
                <w:tab w:val="left" w:pos="2221"/>
              </w:tabs>
              <w:spacing w:line="36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поселковом – конкурсе на лучшее </w:t>
            </w:r>
            <w:r>
              <w:rPr>
                <w:spacing w:val="-2"/>
                <w:sz w:val="28"/>
              </w:rPr>
              <w:t>новогоднее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оформление образовательных</w:t>
            </w:r>
          </w:p>
          <w:p w14:paraId="79CCFDCF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организаций.</w:t>
            </w:r>
          </w:p>
        </w:tc>
        <w:tc>
          <w:tcPr>
            <w:tcW w:w="1311" w:type="dxa"/>
          </w:tcPr>
          <w:p w14:paraId="4831E8A2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3DB66133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8BBACE8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3987DE13" w14:textId="77777777">
        <w:trPr>
          <w:trHeight w:val="3379"/>
        </w:trPr>
        <w:tc>
          <w:tcPr>
            <w:tcW w:w="2564" w:type="dxa"/>
            <w:vMerge w:val="restart"/>
          </w:tcPr>
          <w:p w14:paraId="589B3AC8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562ADD4D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Нравственное,</w:t>
            </w:r>
          </w:p>
          <w:p w14:paraId="4578BA39" w14:textId="77777777" w:rsidR="003A5C66" w:rsidRDefault="00F06749">
            <w:pPr>
              <w:pStyle w:val="TableParagraph"/>
              <w:tabs>
                <w:tab w:val="left" w:pos="2299"/>
              </w:tabs>
              <w:spacing w:before="163" w:line="362" w:lineRule="auto"/>
              <w:ind w:right="9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правовое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профилактика</w:t>
            </w:r>
          </w:p>
          <w:p w14:paraId="438D0216" w14:textId="77777777" w:rsidR="003A5C66" w:rsidRDefault="00F06749">
            <w:pPr>
              <w:pStyle w:val="TableParagraph"/>
              <w:spacing w:line="362" w:lineRule="auto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асоциального поведения</w:t>
            </w:r>
          </w:p>
        </w:tc>
        <w:tc>
          <w:tcPr>
            <w:tcW w:w="3803" w:type="dxa"/>
          </w:tcPr>
          <w:p w14:paraId="1395D69E" w14:textId="77777777" w:rsidR="003A5C66" w:rsidRDefault="00F0674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01.12.2024.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Беседы,</w:t>
            </w:r>
          </w:p>
          <w:p w14:paraId="76572FF4" w14:textId="77777777" w:rsidR="003A5C66" w:rsidRDefault="00F06749">
            <w:pPr>
              <w:pStyle w:val="TableParagraph"/>
              <w:spacing w:before="158" w:line="362" w:lineRule="auto"/>
              <w:ind w:left="177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 </w:t>
            </w:r>
            <w:r>
              <w:rPr>
                <w:spacing w:val="-2"/>
                <w:sz w:val="28"/>
              </w:rPr>
              <w:t>СПИДом.</w:t>
            </w:r>
          </w:p>
        </w:tc>
        <w:tc>
          <w:tcPr>
            <w:tcW w:w="1311" w:type="dxa"/>
          </w:tcPr>
          <w:p w14:paraId="09D7AB9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8-11кл</w:t>
            </w:r>
          </w:p>
        </w:tc>
        <w:tc>
          <w:tcPr>
            <w:tcW w:w="2267" w:type="dxa"/>
          </w:tcPr>
          <w:p w14:paraId="31DD79F9" w14:textId="77777777" w:rsidR="003A5C66" w:rsidRDefault="00F06749">
            <w:pPr>
              <w:pStyle w:val="TableParagraph"/>
              <w:spacing w:line="360" w:lineRule="auto"/>
              <w:ind w:right="642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 Педагоги-</w:t>
            </w:r>
          </w:p>
          <w:p w14:paraId="189D03F3" w14:textId="77777777" w:rsidR="003A5C66" w:rsidRDefault="00F06749">
            <w:pPr>
              <w:pStyle w:val="TableParagraph"/>
              <w:spacing w:line="357" w:lineRule="auto"/>
              <w:ind w:left="105" w:right="897" w:firstLine="4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 Классные</w:t>
            </w:r>
          </w:p>
          <w:p w14:paraId="5AAD477C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14:paraId="449C4174" w14:textId="77777777" w:rsidR="003A5C66" w:rsidRDefault="00F06749">
            <w:pPr>
              <w:pStyle w:val="TableParagraph"/>
              <w:spacing w:before="162"/>
              <w:ind w:left="-1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врач</w:t>
            </w:r>
          </w:p>
        </w:tc>
      </w:tr>
      <w:tr w:rsidR="003A5C66" w14:paraId="1EB45DC5" w14:textId="77777777">
        <w:trPr>
          <w:trHeight w:val="2415"/>
        </w:trPr>
        <w:tc>
          <w:tcPr>
            <w:tcW w:w="2564" w:type="dxa"/>
            <w:vMerge/>
            <w:tcBorders>
              <w:top w:val="nil"/>
            </w:tcBorders>
          </w:tcPr>
          <w:p w14:paraId="2C5F5E1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61A85983" w14:textId="77777777" w:rsidR="003A5C66" w:rsidRDefault="00F06749">
            <w:pPr>
              <w:pStyle w:val="TableParagraph"/>
              <w:spacing w:line="360" w:lineRule="auto"/>
              <w:ind w:right="576"/>
              <w:rPr>
                <w:sz w:val="28"/>
              </w:rPr>
            </w:pPr>
            <w:r>
              <w:rPr>
                <w:sz w:val="28"/>
              </w:rPr>
              <w:t>Беседы по профилактике суицидального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поведения </w:t>
            </w:r>
            <w:r>
              <w:rPr>
                <w:spacing w:val="-2"/>
                <w:sz w:val="28"/>
              </w:rPr>
              <w:t>несовершеннолетних</w:t>
            </w:r>
          </w:p>
        </w:tc>
        <w:tc>
          <w:tcPr>
            <w:tcW w:w="1311" w:type="dxa"/>
          </w:tcPr>
          <w:p w14:paraId="127EDE4B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2822A5B6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543BEF03" w14:textId="77777777" w:rsidR="003A5C66" w:rsidRDefault="00F06749">
            <w:pPr>
              <w:pStyle w:val="TableParagraph"/>
              <w:spacing w:line="360" w:lineRule="auto"/>
              <w:ind w:right="642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 Педагоги-</w:t>
            </w:r>
          </w:p>
          <w:p w14:paraId="1A4D3343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</w:t>
            </w:r>
          </w:p>
        </w:tc>
      </w:tr>
    </w:tbl>
    <w:p w14:paraId="087E0C89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03"/>
        <w:gridCol w:w="1311"/>
        <w:gridCol w:w="2267"/>
      </w:tblGrid>
      <w:tr w:rsidR="003A5C66" w14:paraId="04DD20D2" w14:textId="77777777">
        <w:trPr>
          <w:trHeight w:val="1449"/>
        </w:trPr>
        <w:tc>
          <w:tcPr>
            <w:tcW w:w="2564" w:type="dxa"/>
          </w:tcPr>
          <w:p w14:paraId="66B39F8F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03" w:type="dxa"/>
          </w:tcPr>
          <w:p w14:paraId="13FD2F35" w14:textId="77777777" w:rsidR="003A5C66" w:rsidRDefault="00F06749">
            <w:pPr>
              <w:pStyle w:val="TableParagraph"/>
              <w:tabs>
                <w:tab w:val="left" w:pos="1008"/>
                <w:tab w:val="left" w:pos="2487"/>
              </w:tabs>
              <w:spacing w:line="362" w:lineRule="auto"/>
              <w:ind w:right="7"/>
              <w:rPr>
                <w:sz w:val="28"/>
              </w:rPr>
            </w:pPr>
            <w:r>
              <w:rPr>
                <w:spacing w:val="-4"/>
                <w:sz w:val="28"/>
              </w:rPr>
              <w:t>Час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«Правовой </w:t>
            </w:r>
            <w:r>
              <w:rPr>
                <w:spacing w:val="-2"/>
                <w:sz w:val="28"/>
              </w:rPr>
              <w:t>лабиринт»</w:t>
            </w:r>
          </w:p>
        </w:tc>
        <w:tc>
          <w:tcPr>
            <w:tcW w:w="1311" w:type="dxa"/>
          </w:tcPr>
          <w:p w14:paraId="7308BA3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30DC2E57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  <w:p w14:paraId="09EA842B" w14:textId="77777777" w:rsidR="003A5C66" w:rsidRDefault="00F06749">
            <w:pPr>
              <w:pStyle w:val="TableParagraph"/>
              <w:spacing w:before="35" w:line="486" w:lineRule="exact"/>
              <w:ind w:left="-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ВПВ</w:t>
            </w:r>
          </w:p>
        </w:tc>
      </w:tr>
      <w:tr w:rsidR="003A5C66" w14:paraId="02A2F5C3" w14:textId="77777777">
        <w:trPr>
          <w:trHeight w:val="969"/>
        </w:trPr>
        <w:tc>
          <w:tcPr>
            <w:tcW w:w="2564" w:type="dxa"/>
            <w:vMerge w:val="restart"/>
          </w:tcPr>
          <w:p w14:paraId="3240B86F" w14:textId="77777777" w:rsidR="003A5C66" w:rsidRDefault="00F06749">
            <w:pPr>
              <w:pStyle w:val="TableParagraph"/>
              <w:spacing w:line="362" w:lineRule="auto"/>
              <w:ind w:right="10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Работа с </w:t>
            </w:r>
            <w:r>
              <w:rPr>
                <w:b/>
                <w:i/>
                <w:spacing w:val="-2"/>
                <w:sz w:val="28"/>
              </w:rPr>
              <w:t>классными</w:t>
            </w:r>
          </w:p>
          <w:p w14:paraId="77F0513D" w14:textId="77777777" w:rsidR="003A5C66" w:rsidRDefault="00F06749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руководителями</w:t>
            </w:r>
          </w:p>
        </w:tc>
        <w:tc>
          <w:tcPr>
            <w:tcW w:w="3803" w:type="dxa"/>
          </w:tcPr>
          <w:p w14:paraId="596985F9" w14:textId="77777777" w:rsidR="003A5C66" w:rsidRDefault="00F0674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классных</w:t>
            </w:r>
          </w:p>
          <w:p w14:paraId="40458231" w14:textId="77777777" w:rsidR="003A5C66" w:rsidRDefault="00F06749">
            <w:pPr>
              <w:pStyle w:val="TableParagraph"/>
              <w:spacing w:before="163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311" w:type="dxa"/>
          </w:tcPr>
          <w:p w14:paraId="45A05862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  <w:p w14:paraId="336B857D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267" w:type="dxa"/>
          </w:tcPr>
          <w:p w14:paraId="3EECD6BD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14:paraId="1EF6F1B2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5"/>
                <w:sz w:val="28"/>
              </w:rPr>
              <w:t>ВР</w:t>
            </w:r>
          </w:p>
        </w:tc>
      </w:tr>
      <w:tr w:rsidR="003A5C66" w14:paraId="5968B1CC" w14:textId="77777777">
        <w:trPr>
          <w:trHeight w:val="1929"/>
        </w:trPr>
        <w:tc>
          <w:tcPr>
            <w:tcW w:w="2564" w:type="dxa"/>
            <w:vMerge/>
            <w:tcBorders>
              <w:top w:val="nil"/>
            </w:tcBorders>
          </w:tcPr>
          <w:p w14:paraId="40BAE0E1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5C51E391" w14:textId="77777777" w:rsidR="003A5C66" w:rsidRDefault="00F06749">
            <w:pPr>
              <w:pStyle w:val="TableParagraph"/>
              <w:tabs>
                <w:tab w:val="left" w:pos="2391"/>
              </w:tabs>
              <w:spacing w:line="357" w:lineRule="auto"/>
              <w:ind w:right="3" w:firstLine="67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новогодних праздников</w:t>
            </w:r>
          </w:p>
        </w:tc>
        <w:tc>
          <w:tcPr>
            <w:tcW w:w="1311" w:type="dxa"/>
          </w:tcPr>
          <w:p w14:paraId="4C941BA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  <w:p w14:paraId="68F49CD1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267" w:type="dxa"/>
          </w:tcPr>
          <w:p w14:paraId="0B30FA03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0F3F0C5" w14:textId="77777777" w:rsidR="003A5C66" w:rsidRDefault="00F06749">
            <w:pPr>
              <w:pStyle w:val="TableParagraph"/>
              <w:spacing w:before="32" w:line="484" w:lineRule="exact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</w:tc>
      </w:tr>
      <w:tr w:rsidR="003A5C66" w14:paraId="35F3646F" w14:textId="77777777">
        <w:trPr>
          <w:trHeight w:val="1934"/>
        </w:trPr>
        <w:tc>
          <w:tcPr>
            <w:tcW w:w="2564" w:type="dxa"/>
            <w:vMerge w:val="restart"/>
          </w:tcPr>
          <w:p w14:paraId="2079BF3F" w14:textId="77777777" w:rsidR="003A5C66" w:rsidRDefault="00F06749">
            <w:pPr>
              <w:pStyle w:val="TableParagraph"/>
              <w:tabs>
                <w:tab w:val="left" w:pos="1603"/>
              </w:tabs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Контроль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5"/>
                <w:sz w:val="28"/>
              </w:rPr>
              <w:t>за</w:t>
            </w:r>
          </w:p>
          <w:p w14:paraId="79AA8915" w14:textId="77777777" w:rsidR="003A5C66" w:rsidRDefault="00F06749">
            <w:pPr>
              <w:pStyle w:val="TableParagraph"/>
              <w:spacing w:before="163" w:line="362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воспитательным процессом</w:t>
            </w:r>
          </w:p>
        </w:tc>
        <w:tc>
          <w:tcPr>
            <w:tcW w:w="3803" w:type="dxa"/>
          </w:tcPr>
          <w:p w14:paraId="1E59E97C" w14:textId="77777777" w:rsidR="003A5C66" w:rsidRDefault="00F06749">
            <w:pPr>
              <w:pStyle w:val="TableParagraph"/>
              <w:spacing w:line="362" w:lineRule="auto"/>
              <w:ind w:right="516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классных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активом школьного</w:t>
            </w:r>
          </w:p>
          <w:p w14:paraId="7A5F0173" w14:textId="77777777" w:rsidR="003A5C66" w:rsidRDefault="00F0674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1311" w:type="dxa"/>
            <w:vMerge w:val="restart"/>
          </w:tcPr>
          <w:p w14:paraId="29C79CF4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9DD0000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E55E527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044EB40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F01C72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242C36B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64FB0F1" w14:textId="77777777" w:rsidR="003A5C66" w:rsidRDefault="003A5C66">
            <w:pPr>
              <w:pStyle w:val="TableParagraph"/>
              <w:spacing w:before="154"/>
              <w:ind w:left="0"/>
              <w:rPr>
                <w:b/>
                <w:sz w:val="28"/>
              </w:rPr>
            </w:pPr>
          </w:p>
          <w:p w14:paraId="1A43FBEC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  <w:vMerge w:val="restart"/>
          </w:tcPr>
          <w:p w14:paraId="3D245591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</w:tr>
      <w:tr w:rsidR="003A5C66" w14:paraId="5F2D9EEB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5560B81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7A83F671" w14:textId="77777777" w:rsidR="003A5C66" w:rsidRDefault="00F06749">
            <w:pPr>
              <w:pStyle w:val="TableParagraph"/>
              <w:tabs>
                <w:tab w:val="left" w:pos="2722"/>
              </w:tabs>
              <w:spacing w:line="360" w:lineRule="auto"/>
              <w:ind w:right="97" w:firstLine="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контроля за </w:t>
            </w:r>
            <w:r>
              <w:rPr>
                <w:spacing w:val="-2"/>
                <w:sz w:val="28"/>
              </w:rPr>
              <w:t>соблюдением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техники </w:t>
            </w:r>
            <w:r>
              <w:rPr>
                <w:sz w:val="28"/>
              </w:rPr>
              <w:t>безопасности во время проведения</w:t>
            </w:r>
            <w:r>
              <w:rPr>
                <w:spacing w:val="59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внеклассных</w:t>
            </w:r>
          </w:p>
          <w:p w14:paraId="339238F3" w14:textId="77777777" w:rsidR="003A5C66" w:rsidRDefault="00F06749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14:paraId="0B9F8B5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02B1198B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C66B00E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74368AC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6B767989" w14:textId="77777777" w:rsidR="003A5C66" w:rsidRDefault="00F06749">
            <w:pPr>
              <w:pStyle w:val="TableParagraph"/>
              <w:tabs>
                <w:tab w:val="left" w:pos="2481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состояния</w:t>
            </w:r>
          </w:p>
          <w:p w14:paraId="3B21722F" w14:textId="77777777" w:rsidR="003A5C66" w:rsidRDefault="00F06749">
            <w:pPr>
              <w:pStyle w:val="TableParagraph"/>
              <w:tabs>
                <w:tab w:val="left" w:pos="2284"/>
              </w:tabs>
              <w:spacing w:before="163" w:line="360" w:lineRule="auto"/>
              <w:ind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журналов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внеурочной </w:t>
            </w:r>
            <w:r>
              <w:rPr>
                <w:sz w:val="28"/>
              </w:rPr>
              <w:t>деятельности, кружковой работы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конец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первого</w:t>
            </w:r>
          </w:p>
          <w:p w14:paraId="0D2640D5" w14:textId="77777777" w:rsidR="003A5C66" w:rsidRDefault="00F0674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полугодия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14:paraId="0F91D0F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680B8127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DB9B93B" w14:textId="77777777">
        <w:trPr>
          <w:trHeight w:val="484"/>
        </w:trPr>
        <w:tc>
          <w:tcPr>
            <w:tcW w:w="9945" w:type="dxa"/>
            <w:gridSpan w:val="4"/>
            <w:shd w:val="clear" w:color="auto" w:fill="F0F0F0"/>
          </w:tcPr>
          <w:p w14:paraId="2A7CB85E" w14:textId="77777777" w:rsidR="003A5C66" w:rsidRDefault="00F06749">
            <w:pPr>
              <w:pStyle w:val="TableParagraph"/>
              <w:spacing w:line="320" w:lineRule="exact"/>
              <w:ind w:left="114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2025г.</w:t>
            </w:r>
          </w:p>
        </w:tc>
      </w:tr>
      <w:tr w:rsidR="003A5C66" w14:paraId="0F549650" w14:textId="77777777">
        <w:trPr>
          <w:trHeight w:val="1449"/>
        </w:trPr>
        <w:tc>
          <w:tcPr>
            <w:tcW w:w="2564" w:type="dxa"/>
          </w:tcPr>
          <w:p w14:paraId="2903C010" w14:textId="77777777" w:rsidR="003A5C66" w:rsidRDefault="00F06749">
            <w:pPr>
              <w:pStyle w:val="TableParagraph"/>
              <w:spacing w:line="320" w:lineRule="exact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Гражданско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-</w:t>
            </w:r>
          </w:p>
          <w:p w14:paraId="0FEBDF10" w14:textId="77777777" w:rsidR="003A5C66" w:rsidRDefault="00F06749">
            <w:pPr>
              <w:pStyle w:val="TableParagraph"/>
              <w:spacing w:before="158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патриотическое</w:t>
            </w:r>
          </w:p>
        </w:tc>
        <w:tc>
          <w:tcPr>
            <w:tcW w:w="3803" w:type="dxa"/>
          </w:tcPr>
          <w:p w14:paraId="66D91398" w14:textId="77777777" w:rsidR="003A5C66" w:rsidRDefault="00F06749">
            <w:pPr>
              <w:pStyle w:val="TableParagraph"/>
              <w:tabs>
                <w:tab w:val="left" w:pos="888"/>
                <w:tab w:val="left" w:pos="2404"/>
              </w:tabs>
              <w:spacing w:line="357" w:lineRule="auto"/>
              <w:ind w:righ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января: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Рождество Христово</w:t>
            </w:r>
          </w:p>
        </w:tc>
        <w:tc>
          <w:tcPr>
            <w:tcW w:w="1311" w:type="dxa"/>
          </w:tcPr>
          <w:p w14:paraId="30D1A38F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757C69A8" w14:textId="77777777" w:rsidR="003A5C66" w:rsidRDefault="00F06749">
            <w:pPr>
              <w:pStyle w:val="TableParagraph"/>
              <w:spacing w:line="357" w:lineRule="auto"/>
              <w:ind w:left="105" w:right="737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Штаб </w:t>
            </w:r>
            <w:r>
              <w:rPr>
                <w:spacing w:val="-2"/>
                <w:sz w:val="28"/>
              </w:rPr>
              <w:t>Классные</w:t>
            </w:r>
          </w:p>
          <w:p w14:paraId="40EE4186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3B172C5E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03"/>
        <w:gridCol w:w="1311"/>
        <w:gridCol w:w="2267"/>
      </w:tblGrid>
      <w:tr w:rsidR="003A5C66" w14:paraId="303C108D" w14:textId="77777777">
        <w:trPr>
          <w:trHeight w:val="2899"/>
        </w:trPr>
        <w:tc>
          <w:tcPr>
            <w:tcW w:w="2564" w:type="dxa"/>
          </w:tcPr>
          <w:p w14:paraId="030DD98F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03" w:type="dxa"/>
          </w:tcPr>
          <w:p w14:paraId="455FFA65" w14:textId="77777777" w:rsidR="003A5C66" w:rsidRDefault="00F06749">
            <w:pPr>
              <w:pStyle w:val="TableParagraph"/>
              <w:spacing w:line="36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27.01.2025.Час </w:t>
            </w:r>
            <w:r>
              <w:rPr>
                <w:sz w:val="28"/>
              </w:rPr>
              <w:t>общения, посвященный Дню полного освобождения Ленинграда от фашистской блокады (1944)</w:t>
            </w:r>
          </w:p>
        </w:tc>
        <w:tc>
          <w:tcPr>
            <w:tcW w:w="1311" w:type="dxa"/>
          </w:tcPr>
          <w:p w14:paraId="0E15DE6C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780284A9" w14:textId="77777777" w:rsidR="003A5C66" w:rsidRDefault="00F06749">
            <w:pPr>
              <w:pStyle w:val="TableParagraph"/>
              <w:ind w:left="0" w:right="264"/>
              <w:jc w:val="righ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13A846C7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39AFEBAD" w14:textId="77777777" w:rsidR="003A5C66" w:rsidRDefault="00F06749">
            <w:pPr>
              <w:pStyle w:val="TableParagraph"/>
              <w:spacing w:before="163" w:line="360" w:lineRule="auto"/>
              <w:ind w:right="83" w:hanging="1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истории, </w:t>
            </w:r>
            <w:r>
              <w:rPr>
                <w:spacing w:val="-2"/>
                <w:sz w:val="28"/>
              </w:rPr>
              <w:t>библиотекарь</w:t>
            </w:r>
          </w:p>
          <w:p w14:paraId="2CF12C35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3B39B75C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5"/>
                <w:sz w:val="28"/>
              </w:rPr>
              <w:t>ВПВ</w:t>
            </w:r>
          </w:p>
        </w:tc>
      </w:tr>
      <w:tr w:rsidR="003A5C66" w14:paraId="1080B921" w14:textId="77777777">
        <w:trPr>
          <w:trHeight w:val="1449"/>
        </w:trPr>
        <w:tc>
          <w:tcPr>
            <w:tcW w:w="2564" w:type="dxa"/>
          </w:tcPr>
          <w:p w14:paraId="0B53B9AF" w14:textId="77777777" w:rsidR="003A5C66" w:rsidRDefault="00F06749">
            <w:pPr>
              <w:pStyle w:val="TableParagraph"/>
              <w:spacing w:line="362" w:lineRule="auto"/>
              <w:ind w:right="8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Интеллектуально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3803" w:type="dxa"/>
          </w:tcPr>
          <w:p w14:paraId="2607147D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Участие в олимпиадах и конкурсах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78A9D5CD" w14:textId="77777777" w:rsidR="003A5C66" w:rsidRDefault="00F0674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1311" w:type="dxa"/>
          </w:tcPr>
          <w:p w14:paraId="267C03DF" w14:textId="77777777" w:rsidR="003A5C66" w:rsidRDefault="00F06749">
            <w:pPr>
              <w:pStyle w:val="TableParagraph"/>
              <w:spacing w:line="315" w:lineRule="exact"/>
              <w:ind w:left="0" w:right="264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7EAD5926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14:paraId="5B421086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3A5C66" w14:paraId="34310B10" w14:textId="77777777">
        <w:trPr>
          <w:trHeight w:val="964"/>
        </w:trPr>
        <w:tc>
          <w:tcPr>
            <w:tcW w:w="2564" w:type="dxa"/>
            <w:vMerge w:val="restart"/>
          </w:tcPr>
          <w:p w14:paraId="354ACF4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1FF8C2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3B14D9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3FAC9B7" w14:textId="77777777" w:rsidR="003A5C66" w:rsidRDefault="003A5C66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14:paraId="171930DF" w14:textId="77777777" w:rsidR="003A5C66" w:rsidRDefault="00F06749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Трудовое,</w:t>
            </w:r>
          </w:p>
          <w:p w14:paraId="3C74A81D" w14:textId="77777777" w:rsidR="003A5C66" w:rsidRDefault="00F06749">
            <w:pPr>
              <w:pStyle w:val="TableParagraph"/>
              <w:spacing w:before="163" w:line="357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профориентацион </w:t>
            </w:r>
            <w:r>
              <w:rPr>
                <w:b/>
                <w:i/>
                <w:spacing w:val="-4"/>
                <w:sz w:val="28"/>
              </w:rPr>
              <w:t>ное</w:t>
            </w:r>
          </w:p>
        </w:tc>
        <w:tc>
          <w:tcPr>
            <w:tcW w:w="3803" w:type="dxa"/>
          </w:tcPr>
          <w:p w14:paraId="626236DA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января -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Кл.часы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«День</w:t>
            </w:r>
          </w:p>
          <w:p w14:paraId="6CDF2C9F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студенчества»</w:t>
            </w:r>
          </w:p>
        </w:tc>
        <w:tc>
          <w:tcPr>
            <w:tcW w:w="1311" w:type="dxa"/>
          </w:tcPr>
          <w:p w14:paraId="48BFD16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01D0A61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3C80CC79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1BC8AFA2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58822BC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14D5FEEF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эссе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будущая </w:t>
            </w:r>
            <w:r>
              <w:rPr>
                <w:spacing w:val="-2"/>
                <w:sz w:val="28"/>
              </w:rPr>
              <w:t>профессия»</w:t>
            </w:r>
          </w:p>
        </w:tc>
        <w:tc>
          <w:tcPr>
            <w:tcW w:w="1311" w:type="dxa"/>
          </w:tcPr>
          <w:p w14:paraId="70A1CC8C" w14:textId="77777777" w:rsidR="003A5C66" w:rsidRDefault="00F06749">
            <w:pPr>
              <w:pStyle w:val="TableParagraph"/>
              <w:spacing w:line="320" w:lineRule="exact"/>
              <w:ind w:left="0" w:right="264"/>
              <w:jc w:val="right"/>
              <w:rPr>
                <w:sz w:val="28"/>
              </w:rPr>
            </w:pPr>
            <w:r>
              <w:rPr>
                <w:sz w:val="28"/>
              </w:rPr>
              <w:t>9-11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0A30F9C5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13EAA50E" w14:textId="77777777" w:rsidR="003A5C66" w:rsidRDefault="00F06749">
            <w:pPr>
              <w:pStyle w:val="TableParagraph"/>
              <w:spacing w:before="158" w:line="362" w:lineRule="auto"/>
              <w:ind w:left="-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учителя</w:t>
            </w:r>
          </w:p>
          <w:p w14:paraId="2BCABD30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</w:t>
            </w:r>
          </w:p>
        </w:tc>
      </w:tr>
      <w:tr w:rsidR="003A5C66" w14:paraId="5B7CB6A3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7D06A17B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026DDE67" w14:textId="77777777" w:rsidR="003A5C66" w:rsidRDefault="00F06749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«Способность к труду - главное качество </w:t>
            </w:r>
            <w:r>
              <w:rPr>
                <w:spacing w:val="-2"/>
                <w:sz w:val="28"/>
              </w:rPr>
              <w:t>человека»</w:t>
            </w:r>
          </w:p>
        </w:tc>
        <w:tc>
          <w:tcPr>
            <w:tcW w:w="1311" w:type="dxa"/>
          </w:tcPr>
          <w:p w14:paraId="4BF9CC7D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4926C4A8" w14:textId="77777777" w:rsidR="003A5C66" w:rsidRDefault="00F06749">
            <w:pPr>
              <w:pStyle w:val="TableParagraph"/>
              <w:ind w:left="0" w:right="264"/>
              <w:jc w:val="righ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6F534B6D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981921A" w14:textId="77777777" w:rsidR="003A5C66" w:rsidRDefault="00F06749">
            <w:pPr>
              <w:pStyle w:val="TableParagraph"/>
              <w:spacing w:before="163" w:line="357" w:lineRule="auto"/>
              <w:ind w:hanging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Руководитель</w:t>
            </w:r>
          </w:p>
          <w:p w14:paraId="2ACED2E0" w14:textId="77777777" w:rsidR="003A5C66" w:rsidRDefault="00F0674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роста</w:t>
            </w:r>
          </w:p>
        </w:tc>
      </w:tr>
      <w:tr w:rsidR="003A5C66" w14:paraId="53C0D975" w14:textId="77777777">
        <w:trPr>
          <w:trHeight w:val="1449"/>
        </w:trPr>
        <w:tc>
          <w:tcPr>
            <w:tcW w:w="2564" w:type="dxa"/>
            <w:vMerge w:val="restart"/>
          </w:tcPr>
          <w:p w14:paraId="5A776E32" w14:textId="77777777" w:rsidR="003A5C66" w:rsidRDefault="00F06749">
            <w:pPr>
              <w:pStyle w:val="TableParagraph"/>
              <w:tabs>
                <w:tab w:val="left" w:pos="825"/>
                <w:tab w:val="left" w:pos="1229"/>
                <w:tab w:val="left" w:pos="1982"/>
              </w:tabs>
              <w:spacing w:line="357" w:lineRule="auto"/>
              <w:ind w:left="4" w:right="-15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Тува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>–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>мой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 xml:space="preserve">край </w:t>
            </w:r>
            <w:r>
              <w:rPr>
                <w:b/>
                <w:i/>
                <w:spacing w:val="-2"/>
                <w:sz w:val="28"/>
              </w:rPr>
              <w:t>родной</w:t>
            </w:r>
          </w:p>
        </w:tc>
        <w:tc>
          <w:tcPr>
            <w:tcW w:w="3803" w:type="dxa"/>
          </w:tcPr>
          <w:p w14:paraId="32CB4BFB" w14:textId="77777777" w:rsidR="003A5C66" w:rsidRDefault="00F06749">
            <w:pPr>
              <w:pStyle w:val="TableParagraph"/>
              <w:spacing w:line="357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Коллективно-творческое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«Он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–герой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гордость</w:t>
            </w:r>
          </w:p>
          <w:p w14:paraId="3C2EB187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Тувы»</w:t>
            </w:r>
          </w:p>
        </w:tc>
        <w:tc>
          <w:tcPr>
            <w:tcW w:w="1311" w:type="dxa"/>
          </w:tcPr>
          <w:p w14:paraId="665D5D9C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26DD1426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A5AAD8E" w14:textId="77777777" w:rsidR="003A5C66" w:rsidRDefault="00F06749">
            <w:pPr>
              <w:pStyle w:val="TableParagraph"/>
              <w:spacing w:before="32" w:line="484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Восп. штаб</w:t>
            </w:r>
          </w:p>
        </w:tc>
      </w:tr>
      <w:tr w:rsidR="003A5C66" w14:paraId="1AC82DF6" w14:textId="77777777">
        <w:trPr>
          <w:trHeight w:val="1929"/>
        </w:trPr>
        <w:tc>
          <w:tcPr>
            <w:tcW w:w="2564" w:type="dxa"/>
            <w:vMerge/>
            <w:tcBorders>
              <w:top w:val="nil"/>
            </w:tcBorders>
          </w:tcPr>
          <w:p w14:paraId="2863322D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0088A591" w14:textId="77777777" w:rsidR="003A5C66" w:rsidRDefault="00F06749">
            <w:pPr>
              <w:pStyle w:val="TableParagraph"/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Поисковая работа «Знаешь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 ты историю своего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имени»</w:t>
            </w:r>
          </w:p>
        </w:tc>
        <w:tc>
          <w:tcPr>
            <w:tcW w:w="1311" w:type="dxa"/>
          </w:tcPr>
          <w:p w14:paraId="15446E84" w14:textId="77777777" w:rsidR="003A5C66" w:rsidRDefault="00F06749">
            <w:pPr>
              <w:pStyle w:val="TableParagraph"/>
              <w:spacing w:line="357" w:lineRule="auto"/>
              <w:ind w:left="4" w:righ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Учащиеся </w:t>
            </w:r>
            <w:r>
              <w:rPr>
                <w:spacing w:val="-10"/>
                <w:sz w:val="28"/>
              </w:rPr>
              <w:t>с</w:t>
            </w:r>
          </w:p>
          <w:p w14:paraId="7D507253" w14:textId="77777777" w:rsidR="003A5C66" w:rsidRDefault="00F06749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тувинским</w:t>
            </w:r>
          </w:p>
          <w:p w14:paraId="123EE496" w14:textId="77777777" w:rsidR="003A5C66" w:rsidRDefault="00F06749">
            <w:pPr>
              <w:pStyle w:val="TableParagraph"/>
              <w:spacing w:before="156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именем</w:t>
            </w:r>
          </w:p>
        </w:tc>
        <w:tc>
          <w:tcPr>
            <w:tcW w:w="2267" w:type="dxa"/>
          </w:tcPr>
          <w:p w14:paraId="11D4051E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DD51356" w14:textId="77777777" w:rsidR="003A5C66" w:rsidRDefault="00F06749">
            <w:pPr>
              <w:pStyle w:val="TableParagraph"/>
              <w:spacing w:before="158" w:line="362" w:lineRule="auto"/>
              <w:ind w:left="-1" w:right="60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Учителя-</w:t>
            </w:r>
          </w:p>
          <w:p w14:paraId="42539000" w14:textId="77777777" w:rsidR="003A5C66" w:rsidRDefault="00F06749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пердметники</w:t>
            </w:r>
          </w:p>
        </w:tc>
      </w:tr>
      <w:tr w:rsidR="003A5C66" w14:paraId="4539798F" w14:textId="77777777">
        <w:trPr>
          <w:trHeight w:val="1934"/>
        </w:trPr>
        <w:tc>
          <w:tcPr>
            <w:tcW w:w="2564" w:type="dxa"/>
          </w:tcPr>
          <w:p w14:paraId="0C9807AB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Нравственное,</w:t>
            </w:r>
          </w:p>
          <w:p w14:paraId="3F6AE1AB" w14:textId="77777777" w:rsidR="003A5C66" w:rsidRDefault="00F06749">
            <w:pPr>
              <w:pStyle w:val="TableParagraph"/>
              <w:tabs>
                <w:tab w:val="left" w:pos="2299"/>
              </w:tabs>
              <w:spacing w:before="163" w:line="357" w:lineRule="auto"/>
              <w:ind w:right="9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правовое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профилактика</w:t>
            </w:r>
          </w:p>
          <w:p w14:paraId="02603FF5" w14:textId="77777777" w:rsidR="003A5C66" w:rsidRDefault="00F06749">
            <w:pPr>
              <w:pStyle w:val="TableParagraph"/>
              <w:spacing w:before="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асоциального</w:t>
            </w:r>
          </w:p>
        </w:tc>
        <w:tc>
          <w:tcPr>
            <w:tcW w:w="3803" w:type="dxa"/>
          </w:tcPr>
          <w:p w14:paraId="41823D85" w14:textId="77777777" w:rsidR="003A5C66" w:rsidRDefault="00F06749">
            <w:pPr>
              <w:pStyle w:val="TableParagraph"/>
              <w:spacing w:line="36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Профилактическая беседа с учащимися начальных и средних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классов</w:t>
            </w:r>
            <w:r>
              <w:rPr>
                <w:spacing w:val="58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«Кража</w:t>
            </w:r>
          </w:p>
          <w:p w14:paraId="3C7EF4E8" w14:textId="77777777" w:rsidR="003A5C66" w:rsidRDefault="00F0674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мобильных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телефонов»</w:t>
            </w:r>
          </w:p>
        </w:tc>
        <w:tc>
          <w:tcPr>
            <w:tcW w:w="1311" w:type="dxa"/>
          </w:tcPr>
          <w:p w14:paraId="6D862DBD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4F95941C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</w:tcPr>
          <w:p w14:paraId="385FD81B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FF246CB" w14:textId="77777777" w:rsidR="003A5C66" w:rsidRDefault="00F06749">
            <w:pPr>
              <w:pStyle w:val="TableParagraph"/>
              <w:spacing w:before="163" w:line="357" w:lineRule="auto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Социальный</w:t>
            </w:r>
          </w:p>
          <w:p w14:paraId="1C92C26C" w14:textId="77777777" w:rsidR="003A5C66" w:rsidRDefault="00F06749">
            <w:pPr>
              <w:pStyle w:val="TableParagraph"/>
              <w:spacing w:before="5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</w:tbl>
    <w:p w14:paraId="48F93200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03"/>
        <w:gridCol w:w="1311"/>
        <w:gridCol w:w="2267"/>
      </w:tblGrid>
      <w:tr w:rsidR="003A5C66" w14:paraId="5683F17C" w14:textId="77777777">
        <w:trPr>
          <w:trHeight w:val="1449"/>
        </w:trPr>
        <w:tc>
          <w:tcPr>
            <w:tcW w:w="2564" w:type="dxa"/>
            <w:vMerge w:val="restart"/>
          </w:tcPr>
          <w:p w14:paraId="1AFFF5AE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поведения</w:t>
            </w:r>
          </w:p>
        </w:tc>
        <w:tc>
          <w:tcPr>
            <w:tcW w:w="3803" w:type="dxa"/>
          </w:tcPr>
          <w:p w14:paraId="6880D938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11" w:type="dxa"/>
          </w:tcPr>
          <w:p w14:paraId="321A1E59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2F0B107A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58560F1A" w14:textId="77777777">
        <w:trPr>
          <w:trHeight w:val="2899"/>
        </w:trPr>
        <w:tc>
          <w:tcPr>
            <w:tcW w:w="2564" w:type="dxa"/>
            <w:vMerge/>
            <w:tcBorders>
              <w:top w:val="nil"/>
            </w:tcBorders>
          </w:tcPr>
          <w:p w14:paraId="1ED401B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46533B0D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</w:p>
          <w:p w14:paraId="020D2C95" w14:textId="77777777" w:rsidR="003A5C66" w:rsidRDefault="00F06749">
            <w:pPr>
              <w:pStyle w:val="TableParagraph"/>
              <w:spacing w:before="163" w:line="36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правонарушений, состояние дисциплины в школе, анализ посещаемости и пропусков уроков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без</w:t>
            </w:r>
            <w:r>
              <w:rPr>
                <w:spacing w:val="63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уважительной</w:t>
            </w:r>
          </w:p>
          <w:p w14:paraId="4E73EED9" w14:textId="77777777" w:rsidR="003A5C66" w:rsidRDefault="00F06749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причины.</w:t>
            </w:r>
          </w:p>
        </w:tc>
        <w:tc>
          <w:tcPr>
            <w:tcW w:w="1311" w:type="dxa"/>
          </w:tcPr>
          <w:p w14:paraId="509EE6C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B0953DC" w14:textId="77777777" w:rsidR="003A5C66" w:rsidRDefault="003A5C66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2FE315C2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</w:tcPr>
          <w:p w14:paraId="35C6909D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Совет</w:t>
            </w:r>
          </w:p>
          <w:p w14:paraId="1DA6A869" w14:textId="77777777" w:rsidR="003A5C66" w:rsidRDefault="00F06749">
            <w:pPr>
              <w:pStyle w:val="TableParagraph"/>
              <w:spacing w:before="163" w:line="36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профилактики школы</w:t>
            </w:r>
          </w:p>
          <w:p w14:paraId="1D9781AA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43D34F40" w14:textId="77777777">
        <w:trPr>
          <w:trHeight w:val="1195"/>
        </w:trPr>
        <w:tc>
          <w:tcPr>
            <w:tcW w:w="2564" w:type="dxa"/>
            <w:vMerge/>
            <w:tcBorders>
              <w:top w:val="nil"/>
            </w:tcBorders>
          </w:tcPr>
          <w:p w14:paraId="788E490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0595C4E1" w14:textId="77777777" w:rsidR="003A5C66" w:rsidRDefault="00F06749">
            <w:pPr>
              <w:pStyle w:val="TableParagraph"/>
              <w:tabs>
                <w:tab w:val="left" w:pos="1194"/>
                <w:tab w:val="left" w:pos="2580"/>
              </w:tabs>
              <w:spacing w:line="362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Акция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«Минута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телефона доверия»</w:t>
            </w:r>
          </w:p>
        </w:tc>
        <w:tc>
          <w:tcPr>
            <w:tcW w:w="1311" w:type="dxa"/>
          </w:tcPr>
          <w:p w14:paraId="5DAEAC1A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110D3C69" w14:textId="77777777" w:rsidR="003A5C66" w:rsidRDefault="00F06749">
            <w:pPr>
              <w:pStyle w:val="TableParagraph"/>
              <w:spacing w:line="362" w:lineRule="auto"/>
              <w:ind w:right="896"/>
              <w:rPr>
                <w:sz w:val="28"/>
              </w:rPr>
            </w:pPr>
            <w:r>
              <w:rPr>
                <w:spacing w:val="-2"/>
                <w:sz w:val="28"/>
              </w:rPr>
              <w:t>Педагоги- психологи</w:t>
            </w:r>
          </w:p>
        </w:tc>
      </w:tr>
      <w:tr w:rsidR="003A5C66" w14:paraId="245A1D1F" w14:textId="77777777">
        <w:trPr>
          <w:trHeight w:val="1449"/>
        </w:trPr>
        <w:tc>
          <w:tcPr>
            <w:tcW w:w="2564" w:type="dxa"/>
            <w:vMerge w:val="restart"/>
          </w:tcPr>
          <w:p w14:paraId="1C94328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C641F10" w14:textId="77777777" w:rsidR="003A5C66" w:rsidRDefault="003A5C66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2808B2D5" w14:textId="77777777" w:rsidR="003A5C66" w:rsidRDefault="00F06749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Семейное</w:t>
            </w:r>
          </w:p>
        </w:tc>
        <w:tc>
          <w:tcPr>
            <w:tcW w:w="3803" w:type="dxa"/>
          </w:tcPr>
          <w:p w14:paraId="70C15F55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4573246F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родителями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тревожных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1311" w:type="dxa"/>
          </w:tcPr>
          <w:p w14:paraId="6D49872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</w:tcPr>
          <w:p w14:paraId="38D37C73" w14:textId="77777777" w:rsidR="003A5C66" w:rsidRDefault="00F06749">
            <w:pPr>
              <w:pStyle w:val="TableParagraph"/>
              <w:spacing w:line="362" w:lineRule="auto"/>
              <w:ind w:right="896"/>
              <w:rPr>
                <w:sz w:val="28"/>
              </w:rPr>
            </w:pPr>
            <w:r>
              <w:rPr>
                <w:spacing w:val="-2"/>
                <w:sz w:val="28"/>
              </w:rPr>
              <w:t>Педагоги- психологи</w:t>
            </w:r>
          </w:p>
        </w:tc>
      </w:tr>
      <w:tr w:rsidR="003A5C66" w14:paraId="733F5CEB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301C03D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3DCBC67D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фотогалереи</w:t>
            </w:r>
          </w:p>
          <w:p w14:paraId="4D8A8785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«Зимние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просторы»</w:t>
            </w:r>
          </w:p>
        </w:tc>
        <w:tc>
          <w:tcPr>
            <w:tcW w:w="1311" w:type="dxa"/>
          </w:tcPr>
          <w:p w14:paraId="567DD88D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1-7</w:t>
            </w:r>
            <w:r>
              <w:rPr>
                <w:spacing w:val="-5"/>
                <w:sz w:val="28"/>
              </w:rPr>
              <w:t xml:space="preserve"> кл.</w:t>
            </w:r>
          </w:p>
        </w:tc>
        <w:tc>
          <w:tcPr>
            <w:tcW w:w="2267" w:type="dxa"/>
          </w:tcPr>
          <w:p w14:paraId="34E96DE5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A29A768" w14:textId="77777777" w:rsidR="003A5C66" w:rsidRDefault="00F06749">
            <w:pPr>
              <w:pStyle w:val="TableParagraph"/>
              <w:spacing w:before="163" w:line="357" w:lineRule="auto"/>
              <w:ind w:hanging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</w:t>
            </w:r>
          </w:p>
          <w:p w14:paraId="2B0829FB" w14:textId="77777777" w:rsidR="003A5C66" w:rsidRDefault="00F0674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вожатый</w:t>
            </w:r>
          </w:p>
        </w:tc>
      </w:tr>
      <w:tr w:rsidR="003A5C66" w14:paraId="3122FA15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60DCA24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0B4B326D" w14:textId="77777777" w:rsidR="003A5C66" w:rsidRDefault="00F06749">
            <w:pPr>
              <w:pStyle w:val="TableParagraph"/>
              <w:spacing w:line="357" w:lineRule="auto"/>
              <w:ind w:right="142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родительское </w:t>
            </w:r>
            <w:r>
              <w:rPr>
                <w:spacing w:val="-2"/>
                <w:sz w:val="28"/>
              </w:rPr>
              <w:t>собрание.</w:t>
            </w:r>
          </w:p>
          <w:p w14:paraId="5EDA39E4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всеобуч</w:t>
            </w:r>
          </w:p>
        </w:tc>
        <w:tc>
          <w:tcPr>
            <w:tcW w:w="1311" w:type="dxa"/>
          </w:tcPr>
          <w:p w14:paraId="74EBC5CD" w14:textId="77777777" w:rsidR="003A5C66" w:rsidRDefault="003A5C66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141051D8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5120956C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A1134C9" w14:textId="77777777" w:rsidR="003A5C66" w:rsidRDefault="00F06749">
            <w:pPr>
              <w:pStyle w:val="TableParagraph"/>
              <w:spacing w:before="33" w:line="48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Восп. штаб</w:t>
            </w:r>
          </w:p>
        </w:tc>
      </w:tr>
      <w:tr w:rsidR="003A5C66" w14:paraId="478E1619" w14:textId="77777777">
        <w:trPr>
          <w:trHeight w:val="964"/>
        </w:trPr>
        <w:tc>
          <w:tcPr>
            <w:tcW w:w="2564" w:type="dxa"/>
            <w:vMerge w:val="restart"/>
          </w:tcPr>
          <w:p w14:paraId="25E0C329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AABB2F8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7FD9AF9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72F3C38" w14:textId="77777777" w:rsidR="003A5C66" w:rsidRDefault="003A5C66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14:paraId="3A25EA30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Самоуправление</w:t>
            </w:r>
          </w:p>
        </w:tc>
        <w:tc>
          <w:tcPr>
            <w:tcW w:w="3803" w:type="dxa"/>
          </w:tcPr>
          <w:p w14:paraId="5B9615F8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</w:t>
            </w:r>
          </w:p>
          <w:p w14:paraId="27D59F77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  <w:tc>
          <w:tcPr>
            <w:tcW w:w="1311" w:type="dxa"/>
          </w:tcPr>
          <w:p w14:paraId="49535FF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  <w:vMerge w:val="restart"/>
          </w:tcPr>
          <w:p w14:paraId="1E944D83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3A6E4D78" w14:textId="77777777" w:rsidR="003A5C66" w:rsidRDefault="00F06749">
            <w:pPr>
              <w:pStyle w:val="TableParagraph"/>
              <w:spacing w:before="158" w:line="362" w:lineRule="auto"/>
              <w:ind w:left="105" w:right="6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  <w:p w14:paraId="349EB4E2" w14:textId="77777777" w:rsidR="003A5C66" w:rsidRDefault="00F0674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18166C6B" w14:textId="77777777">
        <w:trPr>
          <w:trHeight w:val="604"/>
        </w:trPr>
        <w:tc>
          <w:tcPr>
            <w:tcW w:w="2564" w:type="dxa"/>
            <w:vMerge/>
            <w:tcBorders>
              <w:top w:val="nil"/>
            </w:tcBorders>
          </w:tcPr>
          <w:p w14:paraId="30F2885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6364269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актива</w:t>
            </w:r>
          </w:p>
        </w:tc>
        <w:tc>
          <w:tcPr>
            <w:tcW w:w="1311" w:type="dxa"/>
          </w:tcPr>
          <w:p w14:paraId="142A9F7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7-11кл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23576AC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25A1B698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2F4A06B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</w:tcPr>
          <w:p w14:paraId="45F1272C" w14:textId="77777777" w:rsidR="003A5C66" w:rsidRDefault="00F06749">
            <w:pPr>
              <w:pStyle w:val="TableParagraph"/>
              <w:spacing w:line="360" w:lineRule="auto"/>
              <w:ind w:right="47"/>
              <w:rPr>
                <w:sz w:val="28"/>
              </w:rPr>
            </w:pPr>
            <w:r>
              <w:rPr>
                <w:sz w:val="28"/>
              </w:rPr>
              <w:t>Расширенное заседание Совета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приглашением командиров</w:t>
            </w:r>
          </w:p>
          <w:p w14:paraId="4F78AAC2" w14:textId="77777777" w:rsidR="003A5C66" w:rsidRDefault="00F0674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1311" w:type="dxa"/>
          </w:tcPr>
          <w:p w14:paraId="633BC445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06E56535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9686970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7D297FDE" w14:textId="77777777">
        <w:trPr>
          <w:trHeight w:val="484"/>
        </w:trPr>
        <w:tc>
          <w:tcPr>
            <w:tcW w:w="2564" w:type="dxa"/>
          </w:tcPr>
          <w:p w14:paraId="47E6B4F1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03" w:type="dxa"/>
          </w:tcPr>
          <w:p w14:paraId="78B8659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Зимняя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спартакиада</w:t>
            </w:r>
          </w:p>
        </w:tc>
        <w:tc>
          <w:tcPr>
            <w:tcW w:w="1311" w:type="dxa"/>
          </w:tcPr>
          <w:p w14:paraId="551DCB6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731163AB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</w:tr>
    </w:tbl>
    <w:p w14:paraId="3C1B6574" w14:textId="77777777" w:rsidR="003A5C66" w:rsidRDefault="003A5C66">
      <w:pPr>
        <w:spacing w:line="315" w:lineRule="exact"/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12"/>
        <w:gridCol w:w="1301"/>
        <w:gridCol w:w="2266"/>
      </w:tblGrid>
      <w:tr w:rsidR="003A5C66" w14:paraId="21DF4928" w14:textId="77777777">
        <w:trPr>
          <w:trHeight w:val="969"/>
        </w:trPr>
        <w:tc>
          <w:tcPr>
            <w:tcW w:w="2564" w:type="dxa"/>
            <w:vMerge w:val="restart"/>
          </w:tcPr>
          <w:p w14:paraId="020FEC16" w14:textId="77777777" w:rsidR="003A5C66" w:rsidRDefault="00F06749">
            <w:pPr>
              <w:pStyle w:val="TableParagraph"/>
              <w:tabs>
                <w:tab w:val="left" w:pos="2333"/>
              </w:tabs>
              <w:spacing w:line="362" w:lineRule="auto"/>
              <w:ind w:right="7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Спортивно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оздоровительное</w:t>
            </w:r>
          </w:p>
        </w:tc>
        <w:tc>
          <w:tcPr>
            <w:tcW w:w="3812" w:type="dxa"/>
          </w:tcPr>
          <w:p w14:paraId="37E0AC68" w14:textId="77777777" w:rsidR="003A5C66" w:rsidRDefault="00F06749">
            <w:pPr>
              <w:pStyle w:val="TableParagraph"/>
              <w:tabs>
                <w:tab w:val="left" w:pos="296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ВФСК</w:t>
            </w:r>
          </w:p>
          <w:p w14:paraId="4142F643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1301" w:type="dxa"/>
          </w:tcPr>
          <w:p w14:paraId="40EE4913" w14:textId="77777777" w:rsidR="003A5C66" w:rsidRDefault="00F06749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 w:val="restart"/>
          </w:tcPr>
          <w:p w14:paraId="1076247D" w14:textId="77777777" w:rsidR="003A5C66" w:rsidRDefault="00F06749">
            <w:pPr>
              <w:pStyle w:val="TableParagraph"/>
              <w:spacing w:line="362" w:lineRule="auto"/>
              <w:ind w:left="111" w:hanging="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Учителя</w:t>
            </w:r>
          </w:p>
          <w:p w14:paraId="1F6286EF" w14:textId="77777777" w:rsidR="003A5C66" w:rsidRDefault="00F06749">
            <w:pPr>
              <w:pStyle w:val="TableParagraph"/>
              <w:spacing w:line="357" w:lineRule="auto"/>
              <w:ind w:left="111" w:right="5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физкультуры </w:t>
            </w:r>
            <w:r>
              <w:rPr>
                <w:sz w:val="28"/>
              </w:rPr>
              <w:t>Восп. штаб</w:t>
            </w:r>
          </w:p>
        </w:tc>
      </w:tr>
      <w:tr w:rsidR="003A5C66" w14:paraId="753770DF" w14:textId="77777777">
        <w:trPr>
          <w:trHeight w:val="965"/>
        </w:trPr>
        <w:tc>
          <w:tcPr>
            <w:tcW w:w="2564" w:type="dxa"/>
            <w:vMerge/>
            <w:tcBorders>
              <w:top w:val="nil"/>
            </w:tcBorders>
          </w:tcPr>
          <w:p w14:paraId="0E063E3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208D0CF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тематических</w:t>
            </w:r>
          </w:p>
          <w:p w14:paraId="5E37ECF2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ЗОЖ</w:t>
            </w:r>
          </w:p>
        </w:tc>
        <w:tc>
          <w:tcPr>
            <w:tcW w:w="1301" w:type="dxa"/>
          </w:tcPr>
          <w:p w14:paraId="2289F21B" w14:textId="77777777" w:rsidR="003A5C66" w:rsidRDefault="00F06749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2119C8C2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16D72AC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6AF2164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644D2743" w14:textId="77777777" w:rsidR="003A5C66" w:rsidRDefault="00F0674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«Зимние</w:t>
            </w:r>
          </w:p>
          <w:p w14:paraId="7EE81937" w14:textId="77777777" w:rsidR="003A5C66" w:rsidRDefault="00F06749">
            <w:pPr>
              <w:pStyle w:val="TableParagraph"/>
              <w:spacing w:before="4" w:line="480" w:lineRule="atLeast"/>
              <w:ind w:left="177"/>
              <w:rPr>
                <w:sz w:val="28"/>
              </w:rPr>
            </w:pPr>
            <w:r>
              <w:rPr>
                <w:sz w:val="28"/>
              </w:rPr>
              <w:t>забавы»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школьных </w:t>
            </w: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1301" w:type="dxa"/>
          </w:tcPr>
          <w:p w14:paraId="291C580E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3F6ADB57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517A3C73" w14:textId="77777777">
        <w:trPr>
          <w:trHeight w:val="3864"/>
        </w:trPr>
        <w:tc>
          <w:tcPr>
            <w:tcW w:w="2564" w:type="dxa"/>
          </w:tcPr>
          <w:p w14:paraId="5ED4F0B2" w14:textId="77777777" w:rsidR="003A5C66" w:rsidRDefault="003A5C66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14:paraId="2A22D00E" w14:textId="77777777" w:rsidR="003A5C66" w:rsidRDefault="00F06749">
            <w:pPr>
              <w:pStyle w:val="TableParagraph"/>
              <w:spacing w:line="360" w:lineRule="auto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Досуговая деятельнос </w:t>
            </w:r>
            <w:r>
              <w:rPr>
                <w:b/>
                <w:i/>
                <w:spacing w:val="-6"/>
                <w:sz w:val="28"/>
              </w:rPr>
              <w:t>ть</w:t>
            </w:r>
          </w:p>
        </w:tc>
        <w:tc>
          <w:tcPr>
            <w:tcW w:w="3812" w:type="dxa"/>
          </w:tcPr>
          <w:p w14:paraId="149483E7" w14:textId="77777777" w:rsidR="003A5C66" w:rsidRDefault="00F06749">
            <w:pPr>
              <w:pStyle w:val="TableParagraph"/>
              <w:spacing w:line="362" w:lineRule="auto"/>
              <w:ind w:right="98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положения </w:t>
            </w:r>
            <w:r>
              <w:rPr>
                <w:sz w:val="28"/>
              </w:rPr>
              <w:t>школьного конкурса</w:t>
            </w:r>
          </w:p>
          <w:p w14:paraId="2094EE1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«Созвездие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талантов»</w:t>
            </w:r>
          </w:p>
        </w:tc>
        <w:tc>
          <w:tcPr>
            <w:tcW w:w="1301" w:type="dxa"/>
          </w:tcPr>
          <w:p w14:paraId="0C7EB28A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739404DD" w14:textId="77777777" w:rsidR="003A5C66" w:rsidRDefault="00F0674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6" w:type="dxa"/>
          </w:tcPr>
          <w:p w14:paraId="108B7CFC" w14:textId="77777777" w:rsidR="003A5C66" w:rsidRDefault="00F06749">
            <w:pPr>
              <w:pStyle w:val="TableParagraph"/>
              <w:spacing w:line="362" w:lineRule="auto"/>
              <w:ind w:left="106" w:right="5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52469C33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9E32365" w14:textId="77777777" w:rsidR="003A5C66" w:rsidRDefault="00F06749">
            <w:pPr>
              <w:pStyle w:val="TableParagraph"/>
              <w:spacing w:before="155" w:line="362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Совет</w:t>
            </w:r>
          </w:p>
          <w:p w14:paraId="19D1D5DA" w14:textId="77777777" w:rsidR="003A5C66" w:rsidRDefault="00F06749">
            <w:pPr>
              <w:pStyle w:val="TableParagraph"/>
              <w:spacing w:line="362" w:lineRule="auto"/>
              <w:ind w:left="106" w:right="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2205BEED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</w:t>
            </w:r>
          </w:p>
        </w:tc>
      </w:tr>
      <w:tr w:rsidR="003A5C66" w14:paraId="178ECEA6" w14:textId="77777777">
        <w:trPr>
          <w:trHeight w:val="1934"/>
        </w:trPr>
        <w:tc>
          <w:tcPr>
            <w:tcW w:w="2564" w:type="dxa"/>
          </w:tcPr>
          <w:p w14:paraId="596DE403" w14:textId="77777777" w:rsidR="003A5C66" w:rsidRDefault="00F06749">
            <w:pPr>
              <w:pStyle w:val="TableParagraph"/>
              <w:spacing w:line="362" w:lineRule="auto"/>
              <w:ind w:right="10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Работа с </w:t>
            </w:r>
            <w:r>
              <w:rPr>
                <w:b/>
                <w:i/>
                <w:spacing w:val="-2"/>
                <w:sz w:val="28"/>
              </w:rPr>
              <w:t>классными</w:t>
            </w:r>
          </w:p>
          <w:p w14:paraId="67D137EE" w14:textId="77777777" w:rsidR="003A5C66" w:rsidRDefault="00F06749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руководителями</w:t>
            </w:r>
          </w:p>
        </w:tc>
        <w:tc>
          <w:tcPr>
            <w:tcW w:w="3812" w:type="dxa"/>
          </w:tcPr>
          <w:p w14:paraId="605B946E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классных руководителей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  <w:p w14:paraId="345A1A2D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2</w:t>
            </w:r>
          </w:p>
          <w:p w14:paraId="7FAAFE7F" w14:textId="77777777" w:rsidR="003A5C66" w:rsidRDefault="00F06749">
            <w:pPr>
              <w:pStyle w:val="TableParagraph"/>
              <w:spacing w:before="155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1301" w:type="dxa"/>
          </w:tcPr>
          <w:p w14:paraId="5DF23948" w14:textId="77777777" w:rsidR="003A5C66" w:rsidRDefault="00F06749">
            <w:pPr>
              <w:pStyle w:val="TableParagraph"/>
              <w:spacing w:line="362" w:lineRule="auto"/>
              <w:ind w:left="106" w:right="39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 xml:space="preserve">Кл.рук-ли </w:t>
            </w:r>
            <w:r>
              <w:rPr>
                <w:sz w:val="28"/>
              </w:rPr>
              <w:t>1-11 кл</w:t>
            </w:r>
          </w:p>
        </w:tc>
        <w:tc>
          <w:tcPr>
            <w:tcW w:w="2266" w:type="dxa"/>
          </w:tcPr>
          <w:p w14:paraId="308C75C5" w14:textId="77777777" w:rsidR="003A5C66" w:rsidRDefault="00F06749">
            <w:pPr>
              <w:pStyle w:val="TableParagraph"/>
              <w:spacing w:line="362" w:lineRule="auto"/>
              <w:ind w:left="106" w:right="5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3A5C66" w14:paraId="450FE218" w14:textId="77777777">
        <w:trPr>
          <w:trHeight w:val="2415"/>
        </w:trPr>
        <w:tc>
          <w:tcPr>
            <w:tcW w:w="2564" w:type="dxa"/>
            <w:vMerge w:val="restart"/>
          </w:tcPr>
          <w:p w14:paraId="5C9A861A" w14:textId="77777777" w:rsidR="003A5C66" w:rsidRDefault="00F06749">
            <w:pPr>
              <w:pStyle w:val="TableParagraph"/>
              <w:tabs>
                <w:tab w:val="left" w:pos="1603"/>
              </w:tabs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Контроль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5"/>
                <w:sz w:val="28"/>
              </w:rPr>
              <w:t>за</w:t>
            </w:r>
          </w:p>
          <w:p w14:paraId="2F177E72" w14:textId="77777777" w:rsidR="003A5C66" w:rsidRDefault="00F06749">
            <w:pPr>
              <w:pStyle w:val="TableParagraph"/>
              <w:spacing w:before="158" w:line="362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воспитательным процессом</w:t>
            </w:r>
          </w:p>
        </w:tc>
        <w:tc>
          <w:tcPr>
            <w:tcW w:w="3812" w:type="dxa"/>
          </w:tcPr>
          <w:p w14:paraId="335A9D94" w14:textId="77777777" w:rsidR="003A5C66" w:rsidRDefault="00F06749">
            <w:pPr>
              <w:pStyle w:val="TableParagraph"/>
              <w:tabs>
                <w:tab w:val="left" w:pos="2775"/>
                <w:tab w:val="left" w:pos="2864"/>
              </w:tabs>
              <w:spacing w:line="360" w:lineRule="auto"/>
              <w:ind w:right="1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уровня </w:t>
            </w:r>
            <w:r>
              <w:rPr>
                <w:sz w:val="28"/>
              </w:rPr>
              <w:t xml:space="preserve">включенности учащихся в </w:t>
            </w:r>
            <w:r>
              <w:rPr>
                <w:spacing w:val="-2"/>
                <w:sz w:val="28"/>
              </w:rPr>
              <w:t>организацию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учебно- </w:t>
            </w:r>
            <w:r>
              <w:rPr>
                <w:sz w:val="28"/>
              </w:rPr>
              <w:t>воспитательной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14:paraId="365BF927" w14:textId="77777777" w:rsidR="003A5C66" w:rsidRDefault="00F06749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ею</w:t>
            </w:r>
          </w:p>
        </w:tc>
        <w:tc>
          <w:tcPr>
            <w:tcW w:w="1301" w:type="dxa"/>
          </w:tcPr>
          <w:p w14:paraId="01722477" w14:textId="77777777" w:rsidR="003A5C66" w:rsidRDefault="003A5C66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12ED8DCC" w14:textId="77777777" w:rsidR="003A5C66" w:rsidRDefault="00F0674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7-11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6" w:type="dxa"/>
            <w:vMerge w:val="restart"/>
          </w:tcPr>
          <w:p w14:paraId="3E65972A" w14:textId="77777777" w:rsidR="003A5C66" w:rsidRDefault="00F06749">
            <w:pPr>
              <w:pStyle w:val="TableParagraph"/>
              <w:spacing w:line="357" w:lineRule="auto"/>
              <w:ind w:left="106" w:right="5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5A64F33F" w14:textId="77777777" w:rsidR="003A5C66" w:rsidRDefault="00F06749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DD496E5" w14:textId="77777777" w:rsidR="003A5C66" w:rsidRDefault="00F06749">
            <w:pPr>
              <w:pStyle w:val="TableParagraph"/>
              <w:spacing w:before="156" w:line="362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Совет</w:t>
            </w:r>
          </w:p>
          <w:p w14:paraId="0FADB552" w14:textId="77777777" w:rsidR="003A5C66" w:rsidRDefault="00F06749">
            <w:pPr>
              <w:pStyle w:val="TableParagraph"/>
              <w:spacing w:line="357" w:lineRule="auto"/>
              <w:ind w:left="106" w:right="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1611D472" w14:textId="77777777" w:rsidR="003A5C66" w:rsidRDefault="00F06749">
            <w:pPr>
              <w:pStyle w:val="TableParagraph"/>
              <w:spacing w:before="4"/>
              <w:ind w:left="72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</w:t>
            </w:r>
          </w:p>
        </w:tc>
      </w:tr>
      <w:tr w:rsidR="003A5C66" w14:paraId="7E71DFF7" w14:textId="77777777">
        <w:trPr>
          <w:trHeight w:val="2899"/>
        </w:trPr>
        <w:tc>
          <w:tcPr>
            <w:tcW w:w="2564" w:type="dxa"/>
            <w:vMerge/>
            <w:tcBorders>
              <w:top w:val="nil"/>
            </w:tcBorders>
          </w:tcPr>
          <w:p w14:paraId="0D6193E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7373CEF2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эффективности</w:t>
            </w:r>
          </w:p>
          <w:p w14:paraId="3CD70570" w14:textId="77777777" w:rsidR="003A5C66" w:rsidRDefault="00F06749">
            <w:pPr>
              <w:pStyle w:val="TableParagraph"/>
              <w:tabs>
                <w:tab w:val="left" w:pos="3207"/>
              </w:tabs>
              <w:spacing w:before="158" w:line="360" w:lineRule="auto"/>
              <w:ind w:right="460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 xml:space="preserve">рамках внеурочной деятельности и </w:t>
            </w:r>
            <w:r>
              <w:rPr>
                <w:spacing w:val="-2"/>
                <w:sz w:val="28"/>
              </w:rPr>
              <w:t>дополнительного</w:t>
            </w:r>
          </w:p>
          <w:p w14:paraId="1FF86657" w14:textId="77777777" w:rsidR="003A5C66" w:rsidRDefault="00F06749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образования;</w:t>
            </w:r>
          </w:p>
        </w:tc>
        <w:tc>
          <w:tcPr>
            <w:tcW w:w="1301" w:type="dxa"/>
          </w:tcPr>
          <w:p w14:paraId="177AEA7B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6182201D" w14:textId="77777777" w:rsidR="003A5C66" w:rsidRDefault="00F06749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1-6</w:t>
            </w:r>
            <w:r>
              <w:rPr>
                <w:spacing w:val="-5"/>
                <w:sz w:val="28"/>
              </w:rPr>
              <w:t xml:space="preserve"> кл.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5816D18C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71AA0D73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12"/>
        <w:gridCol w:w="1301"/>
        <w:gridCol w:w="2266"/>
      </w:tblGrid>
      <w:tr w:rsidR="003A5C66" w14:paraId="1FF1A9E3" w14:textId="77777777">
        <w:trPr>
          <w:trHeight w:val="3864"/>
        </w:trPr>
        <w:tc>
          <w:tcPr>
            <w:tcW w:w="2564" w:type="dxa"/>
          </w:tcPr>
          <w:p w14:paraId="23D2E566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12" w:type="dxa"/>
          </w:tcPr>
          <w:p w14:paraId="6CB72DD4" w14:textId="77777777" w:rsidR="003A5C66" w:rsidRDefault="00F06749">
            <w:pPr>
              <w:pStyle w:val="TableParagraph"/>
              <w:tabs>
                <w:tab w:val="left" w:pos="2045"/>
                <w:tab w:val="left" w:pos="2374"/>
                <w:tab w:val="left" w:pos="2581"/>
              </w:tabs>
              <w:spacing w:line="360" w:lineRule="auto"/>
              <w:ind w:right="10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практики проведения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классными </w:t>
            </w:r>
            <w:r>
              <w:rPr>
                <w:sz w:val="28"/>
              </w:rPr>
              <w:t xml:space="preserve">руководителями классных часов, направленных на формирование здорового образа жизни, профилактику </w:t>
            </w:r>
            <w:r>
              <w:rPr>
                <w:spacing w:val="-2"/>
                <w:sz w:val="28"/>
              </w:rPr>
              <w:t>курения,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употребления</w:t>
            </w:r>
          </w:p>
          <w:p w14:paraId="4A660B8F" w14:textId="77777777" w:rsidR="003A5C66" w:rsidRDefault="00F0674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наркотиков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ПАВ</w:t>
            </w:r>
          </w:p>
        </w:tc>
        <w:tc>
          <w:tcPr>
            <w:tcW w:w="1301" w:type="dxa"/>
          </w:tcPr>
          <w:p w14:paraId="47D65C5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5A25FD0" w14:textId="77777777" w:rsidR="003A5C66" w:rsidRDefault="003A5C66">
            <w:pPr>
              <w:pStyle w:val="TableParagraph"/>
              <w:spacing w:before="319"/>
              <w:ind w:left="0"/>
              <w:rPr>
                <w:b/>
                <w:sz w:val="28"/>
              </w:rPr>
            </w:pPr>
          </w:p>
          <w:p w14:paraId="414263FD" w14:textId="77777777" w:rsidR="003A5C66" w:rsidRDefault="00F06749">
            <w:pPr>
              <w:pStyle w:val="TableParagraph"/>
              <w:ind w:left="0" w:right="328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</w:tcPr>
          <w:p w14:paraId="2B02A7F2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7F8E3E74" w14:textId="77777777">
        <w:trPr>
          <w:trHeight w:val="484"/>
        </w:trPr>
        <w:tc>
          <w:tcPr>
            <w:tcW w:w="9943" w:type="dxa"/>
            <w:gridSpan w:val="4"/>
            <w:shd w:val="clear" w:color="auto" w:fill="F0F0F0"/>
          </w:tcPr>
          <w:p w14:paraId="150F1B12" w14:textId="77777777" w:rsidR="003A5C66" w:rsidRDefault="00F06749">
            <w:pPr>
              <w:pStyle w:val="TableParagraph"/>
              <w:spacing w:before="2"/>
              <w:ind w:left="477" w:right="3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3A5C66" w14:paraId="66574DE1" w14:textId="77777777">
        <w:trPr>
          <w:trHeight w:val="2414"/>
        </w:trPr>
        <w:tc>
          <w:tcPr>
            <w:tcW w:w="2564" w:type="dxa"/>
            <w:vMerge w:val="restart"/>
          </w:tcPr>
          <w:p w14:paraId="0EFEDBD5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Гражданско-</w:t>
            </w:r>
          </w:p>
          <w:p w14:paraId="62443F3C" w14:textId="77777777" w:rsidR="003A5C66" w:rsidRDefault="00F06749">
            <w:pPr>
              <w:pStyle w:val="TableParagraph"/>
              <w:spacing w:before="1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патриотическое</w:t>
            </w:r>
          </w:p>
        </w:tc>
        <w:tc>
          <w:tcPr>
            <w:tcW w:w="3812" w:type="dxa"/>
          </w:tcPr>
          <w:p w14:paraId="6F3ADE39" w14:textId="77777777" w:rsidR="003A5C66" w:rsidRDefault="00F06749">
            <w:pPr>
              <w:pStyle w:val="TableParagraph"/>
              <w:spacing w:line="362" w:lineRule="auto"/>
              <w:ind w:firstLine="7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февраля: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воинской славы России.</w:t>
            </w:r>
          </w:p>
          <w:p w14:paraId="406C3375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Часы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классах, </w:t>
            </w:r>
            <w:r>
              <w:rPr>
                <w:sz w:val="28"/>
              </w:rPr>
              <w:t>посвященные Дню</w:t>
            </w:r>
          </w:p>
          <w:p w14:paraId="11FEE7FF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защитников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Отечества.</w:t>
            </w:r>
          </w:p>
        </w:tc>
        <w:tc>
          <w:tcPr>
            <w:tcW w:w="1301" w:type="dxa"/>
          </w:tcPr>
          <w:p w14:paraId="7B16E8F7" w14:textId="77777777" w:rsidR="003A5C66" w:rsidRDefault="00F06749">
            <w:pPr>
              <w:pStyle w:val="TableParagraph"/>
              <w:spacing w:line="315" w:lineRule="exact"/>
              <w:ind w:left="0" w:right="313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 w:val="restart"/>
          </w:tcPr>
          <w:p w14:paraId="38F448F0" w14:textId="77777777" w:rsidR="003A5C66" w:rsidRDefault="00F06749">
            <w:pPr>
              <w:pStyle w:val="TableParagraph"/>
              <w:spacing w:line="362" w:lineRule="auto"/>
              <w:ind w:left="106" w:right="5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0E9EE6BF" w14:textId="77777777" w:rsidR="003A5C66" w:rsidRDefault="00F06749">
            <w:pPr>
              <w:pStyle w:val="TableParagraph"/>
              <w:spacing w:line="362" w:lineRule="auto"/>
              <w:ind w:left="106" w:right="34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ВПВ</w:t>
            </w:r>
          </w:p>
          <w:p w14:paraId="0106F2C6" w14:textId="77777777" w:rsidR="003A5C66" w:rsidRDefault="00F06749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29C510D" w14:textId="77777777" w:rsidR="003A5C66" w:rsidRDefault="00F06749">
            <w:pPr>
              <w:pStyle w:val="TableParagraph"/>
              <w:spacing w:before="144" w:line="362" w:lineRule="auto"/>
              <w:ind w:left="106" w:right="34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  <w:p w14:paraId="41DE1F43" w14:textId="77777777" w:rsidR="003A5C66" w:rsidRDefault="00F06749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14:paraId="016233E2" w14:textId="77777777" w:rsidR="003A5C66" w:rsidRDefault="00F06749">
            <w:pPr>
              <w:pStyle w:val="TableParagraph"/>
              <w:spacing w:before="162" w:line="357" w:lineRule="auto"/>
              <w:ind w:left="106" w:right="586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 Совет</w:t>
            </w:r>
          </w:p>
          <w:p w14:paraId="2F6D047F" w14:textId="77777777" w:rsidR="003A5C66" w:rsidRDefault="00F06749">
            <w:pPr>
              <w:pStyle w:val="TableParagraph"/>
              <w:spacing w:before="6" w:line="362" w:lineRule="auto"/>
              <w:ind w:left="106" w:right="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04525A1A" w14:textId="77777777" w:rsidR="003A5C66" w:rsidRDefault="00F06749">
            <w:pPr>
              <w:pStyle w:val="TableParagraph"/>
              <w:spacing w:line="314" w:lineRule="exact"/>
              <w:ind w:left="0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0E3853B6" w14:textId="77777777">
        <w:trPr>
          <w:trHeight w:val="969"/>
        </w:trPr>
        <w:tc>
          <w:tcPr>
            <w:tcW w:w="2564" w:type="dxa"/>
            <w:vMerge/>
            <w:tcBorders>
              <w:top w:val="nil"/>
            </w:tcBorders>
          </w:tcPr>
          <w:p w14:paraId="3E539C4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289FF2D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февраля: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русской</w:t>
            </w:r>
          </w:p>
          <w:p w14:paraId="1B330249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науки</w:t>
            </w:r>
          </w:p>
        </w:tc>
        <w:tc>
          <w:tcPr>
            <w:tcW w:w="1301" w:type="dxa"/>
          </w:tcPr>
          <w:p w14:paraId="0EEB7381" w14:textId="77777777" w:rsidR="003A5C66" w:rsidRDefault="00F06749">
            <w:pPr>
              <w:pStyle w:val="TableParagraph"/>
              <w:spacing w:line="315" w:lineRule="exact"/>
              <w:ind w:left="0" w:right="313"/>
              <w:jc w:val="righ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79BACC30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705EAE30" w14:textId="77777777">
        <w:trPr>
          <w:trHeight w:val="2415"/>
        </w:trPr>
        <w:tc>
          <w:tcPr>
            <w:tcW w:w="2564" w:type="dxa"/>
            <w:vMerge/>
            <w:tcBorders>
              <w:top w:val="nil"/>
            </w:tcBorders>
          </w:tcPr>
          <w:p w14:paraId="21F033C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16FF17C9" w14:textId="77777777" w:rsidR="003A5C66" w:rsidRDefault="00F06749">
            <w:pPr>
              <w:pStyle w:val="TableParagraph"/>
              <w:tabs>
                <w:tab w:val="left" w:pos="2773"/>
                <w:tab w:val="left" w:pos="3027"/>
              </w:tabs>
              <w:spacing w:line="36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</w:t>
            </w:r>
            <w:r>
              <w:rPr>
                <w:spacing w:val="-2"/>
                <w:sz w:val="28"/>
              </w:rPr>
              <w:t>конкурса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военно- патриотических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песен</w:t>
            </w:r>
          </w:p>
          <w:p w14:paraId="5340403A" w14:textId="77777777" w:rsidR="003A5C66" w:rsidRDefault="00F06749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«Песни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подвига»</w:t>
            </w:r>
          </w:p>
          <w:p w14:paraId="62ECD27A" w14:textId="77777777" w:rsidR="003A5C66" w:rsidRDefault="00F06749">
            <w:pPr>
              <w:pStyle w:val="TableParagraph"/>
              <w:spacing w:before="152"/>
              <w:jc w:val="both"/>
              <w:rPr>
                <w:sz w:val="28"/>
              </w:rPr>
            </w:pPr>
            <w:r>
              <w:rPr>
                <w:sz w:val="28"/>
              </w:rPr>
              <w:t>(Битва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хоров)</w:t>
            </w:r>
          </w:p>
        </w:tc>
        <w:tc>
          <w:tcPr>
            <w:tcW w:w="1301" w:type="dxa"/>
          </w:tcPr>
          <w:p w14:paraId="32537141" w14:textId="77777777" w:rsidR="003A5C66" w:rsidRDefault="003A5C66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462CA9C6" w14:textId="77777777" w:rsidR="003A5C66" w:rsidRDefault="00F06749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2-7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3A79DEA2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3F43ED0F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7B4D5042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600CF8AC" w14:textId="77777777" w:rsidR="003A5C66" w:rsidRDefault="00F06749">
            <w:pPr>
              <w:pStyle w:val="TableParagraph"/>
              <w:spacing w:line="357" w:lineRule="auto"/>
              <w:ind w:right="257"/>
              <w:rPr>
                <w:sz w:val="28"/>
              </w:rPr>
            </w:pPr>
            <w:r>
              <w:rPr>
                <w:sz w:val="28"/>
              </w:rPr>
              <w:t>21февраля: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Международный день родного языка</w:t>
            </w:r>
          </w:p>
          <w:p w14:paraId="6CACD2B2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стихотворений</w:t>
            </w:r>
          </w:p>
          <w:p w14:paraId="3D1BEC4D" w14:textId="77777777" w:rsidR="003A5C66" w:rsidRDefault="00F06749">
            <w:pPr>
              <w:pStyle w:val="TableParagraph"/>
              <w:spacing w:before="3" w:line="480" w:lineRule="atLeast"/>
              <w:rPr>
                <w:sz w:val="28"/>
              </w:rPr>
            </w:pPr>
            <w:r>
              <w:rPr>
                <w:sz w:val="28"/>
              </w:rPr>
              <w:t>«Чонум,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Чуртум,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Дылым- </w:t>
            </w:r>
            <w:r>
              <w:rPr>
                <w:spacing w:val="-2"/>
                <w:sz w:val="28"/>
              </w:rPr>
              <w:t>Тыва»</w:t>
            </w:r>
          </w:p>
        </w:tc>
        <w:tc>
          <w:tcPr>
            <w:tcW w:w="1301" w:type="dxa"/>
          </w:tcPr>
          <w:p w14:paraId="734526B4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3EEAB456" w14:textId="77777777" w:rsidR="003A5C66" w:rsidRDefault="00F06749">
            <w:pPr>
              <w:pStyle w:val="TableParagraph"/>
              <w:spacing w:before="1"/>
              <w:ind w:left="0" w:right="243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4D152547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4CF32D4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2BEA313E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14:paraId="526FD45D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февраля: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защитника</w:t>
            </w:r>
          </w:p>
          <w:p w14:paraId="2732E082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301" w:type="dxa"/>
          </w:tcPr>
          <w:p w14:paraId="65DBA434" w14:textId="77777777" w:rsidR="003A5C66" w:rsidRDefault="00F06749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36375BF2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5873594B" w14:textId="77777777">
        <w:trPr>
          <w:trHeight w:val="969"/>
        </w:trPr>
        <w:tc>
          <w:tcPr>
            <w:tcW w:w="2564" w:type="dxa"/>
          </w:tcPr>
          <w:p w14:paraId="1BDD8F50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Интеллектуально</w:t>
            </w:r>
          </w:p>
          <w:p w14:paraId="1DCFAE8E" w14:textId="77777777" w:rsidR="003A5C66" w:rsidRDefault="00F06749">
            <w:pPr>
              <w:pStyle w:val="TableParagraph"/>
              <w:spacing w:before="1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–</w:t>
            </w:r>
            <w:r>
              <w:rPr>
                <w:b/>
                <w:i/>
                <w:spacing w:val="-3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познавательное</w:t>
            </w:r>
          </w:p>
        </w:tc>
        <w:tc>
          <w:tcPr>
            <w:tcW w:w="3812" w:type="dxa"/>
          </w:tcPr>
          <w:p w14:paraId="436843C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  <w:r>
              <w:rPr>
                <w:spacing w:val="-10"/>
                <w:sz w:val="28"/>
              </w:rPr>
              <w:t xml:space="preserve"> и</w:t>
            </w:r>
          </w:p>
          <w:p w14:paraId="11FDA428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конкурсах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1301" w:type="dxa"/>
          </w:tcPr>
          <w:p w14:paraId="4A8F4B1A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7641039A" w14:textId="77777777" w:rsidR="003A5C66" w:rsidRDefault="00F06749">
            <w:pPr>
              <w:pStyle w:val="TableParagraph"/>
              <w:ind w:left="0" w:right="244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6" w:type="dxa"/>
          </w:tcPr>
          <w:p w14:paraId="37341F03" w14:textId="77777777" w:rsidR="003A5C66" w:rsidRDefault="00F06749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14:paraId="65967780" w14:textId="77777777" w:rsidR="003A5C66" w:rsidRDefault="00F06749">
            <w:pPr>
              <w:pStyle w:val="TableParagraph"/>
              <w:spacing w:before="163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</w:tbl>
    <w:p w14:paraId="5C356C62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1380" w:right="720" w:bottom="598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24BE3900" w14:textId="77777777">
        <w:trPr>
          <w:trHeight w:val="556"/>
        </w:trPr>
        <w:tc>
          <w:tcPr>
            <w:tcW w:w="2564" w:type="dxa"/>
          </w:tcPr>
          <w:p w14:paraId="088BD927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78164FB5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1292" w:type="dxa"/>
          </w:tcPr>
          <w:p w14:paraId="0AFCC8D8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1EB1C423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60008DEE" w14:textId="77777777">
        <w:trPr>
          <w:trHeight w:val="3865"/>
        </w:trPr>
        <w:tc>
          <w:tcPr>
            <w:tcW w:w="2564" w:type="dxa"/>
            <w:vMerge w:val="restart"/>
          </w:tcPr>
          <w:p w14:paraId="309D7703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Трудовое,</w:t>
            </w:r>
          </w:p>
          <w:p w14:paraId="23EB88E8" w14:textId="77777777" w:rsidR="003A5C66" w:rsidRDefault="00F06749">
            <w:pPr>
              <w:pStyle w:val="TableParagraph"/>
              <w:spacing w:before="163" w:line="357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профориентацион </w:t>
            </w:r>
            <w:r>
              <w:rPr>
                <w:b/>
                <w:i/>
                <w:spacing w:val="-4"/>
                <w:sz w:val="28"/>
              </w:rPr>
              <w:t>ное</w:t>
            </w:r>
          </w:p>
        </w:tc>
        <w:tc>
          <w:tcPr>
            <w:tcW w:w="3822" w:type="dxa"/>
          </w:tcPr>
          <w:p w14:paraId="1DEFE574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мире </w:t>
            </w:r>
            <w:r>
              <w:rPr>
                <w:spacing w:val="-2"/>
                <w:sz w:val="28"/>
              </w:rPr>
              <w:t>профессий»</w:t>
            </w:r>
          </w:p>
        </w:tc>
        <w:tc>
          <w:tcPr>
            <w:tcW w:w="1292" w:type="dxa"/>
          </w:tcPr>
          <w:p w14:paraId="17425D5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6802E5E2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5239F9CC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1530FA21" w14:textId="77777777" w:rsidR="003A5C66" w:rsidRDefault="00F06749">
            <w:pPr>
              <w:pStyle w:val="TableParagraph"/>
              <w:spacing w:before="155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 Руководитель</w:t>
            </w:r>
          </w:p>
          <w:p w14:paraId="12F87080" w14:textId="77777777" w:rsidR="003A5C66" w:rsidRDefault="00F06749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роста</w:t>
            </w:r>
          </w:p>
        </w:tc>
      </w:tr>
      <w:tr w:rsidR="003A5C66" w14:paraId="32A1D212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1051BC7B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AB86612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профориентационных</w:t>
            </w:r>
          </w:p>
          <w:p w14:paraId="7F307A88" w14:textId="77777777" w:rsidR="003A5C66" w:rsidRDefault="00F06749">
            <w:pPr>
              <w:pStyle w:val="TableParagraph"/>
              <w:spacing w:before="5" w:line="480" w:lineRule="atLeast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мои </w:t>
            </w:r>
            <w:r>
              <w:rPr>
                <w:spacing w:val="-2"/>
                <w:sz w:val="28"/>
              </w:rPr>
              <w:t>горизонты»</w:t>
            </w:r>
          </w:p>
        </w:tc>
        <w:tc>
          <w:tcPr>
            <w:tcW w:w="1292" w:type="dxa"/>
          </w:tcPr>
          <w:p w14:paraId="01D9A3E1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15709494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1B00C132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70053F7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0C5E5537" w14:textId="77777777">
        <w:trPr>
          <w:trHeight w:val="1449"/>
        </w:trPr>
        <w:tc>
          <w:tcPr>
            <w:tcW w:w="2564" w:type="dxa"/>
            <w:vMerge w:val="restart"/>
          </w:tcPr>
          <w:p w14:paraId="0504BDE1" w14:textId="77777777" w:rsidR="003A5C66" w:rsidRDefault="00F06749">
            <w:pPr>
              <w:pStyle w:val="TableParagraph"/>
              <w:tabs>
                <w:tab w:val="left" w:pos="825"/>
                <w:tab w:val="left" w:pos="1229"/>
                <w:tab w:val="left" w:pos="1982"/>
              </w:tabs>
              <w:spacing w:line="362" w:lineRule="auto"/>
              <w:ind w:left="4" w:right="-15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Тува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>–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>мой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 xml:space="preserve">край </w:t>
            </w:r>
            <w:r>
              <w:rPr>
                <w:b/>
                <w:i/>
                <w:spacing w:val="-2"/>
                <w:sz w:val="28"/>
              </w:rPr>
              <w:t>родной</w:t>
            </w:r>
          </w:p>
        </w:tc>
        <w:tc>
          <w:tcPr>
            <w:tcW w:w="3822" w:type="dxa"/>
          </w:tcPr>
          <w:p w14:paraId="21F5233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14:paraId="545439C9" w14:textId="77777777" w:rsidR="003A5C66" w:rsidRDefault="00F06749">
            <w:pPr>
              <w:pStyle w:val="TableParagraph"/>
              <w:spacing w:before="4" w:line="480" w:lineRule="atLeast"/>
              <w:ind w:right="266"/>
              <w:rPr>
                <w:sz w:val="28"/>
              </w:rPr>
            </w:pPr>
            <w:r>
              <w:rPr>
                <w:sz w:val="28"/>
              </w:rPr>
              <w:t>«Обычаи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традиция </w:t>
            </w:r>
            <w:r>
              <w:rPr>
                <w:spacing w:val="-2"/>
                <w:sz w:val="28"/>
              </w:rPr>
              <w:t>тувинцев»</w:t>
            </w:r>
          </w:p>
        </w:tc>
        <w:tc>
          <w:tcPr>
            <w:tcW w:w="1292" w:type="dxa"/>
          </w:tcPr>
          <w:p w14:paraId="3E39C131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1-11кл.</w:t>
            </w:r>
          </w:p>
        </w:tc>
        <w:tc>
          <w:tcPr>
            <w:tcW w:w="2267" w:type="dxa"/>
          </w:tcPr>
          <w:p w14:paraId="48B5413A" w14:textId="77777777" w:rsidR="003A5C66" w:rsidRDefault="00F06749">
            <w:pPr>
              <w:pStyle w:val="TableParagraph"/>
              <w:spacing w:line="362" w:lineRule="auto"/>
              <w:ind w:left="105" w:right="804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штаб </w:t>
            </w:r>
            <w:r>
              <w:rPr>
                <w:spacing w:val="-2"/>
                <w:sz w:val="28"/>
              </w:rPr>
              <w:t>Классные</w:t>
            </w:r>
          </w:p>
          <w:p w14:paraId="6C943266" w14:textId="77777777" w:rsidR="003A5C66" w:rsidRDefault="00F0674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5D477191" w14:textId="77777777">
        <w:trPr>
          <w:trHeight w:val="1195"/>
        </w:trPr>
        <w:tc>
          <w:tcPr>
            <w:tcW w:w="2564" w:type="dxa"/>
            <w:vMerge/>
            <w:tcBorders>
              <w:top w:val="nil"/>
            </w:tcBorders>
          </w:tcPr>
          <w:p w14:paraId="19F7D0A9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30CA747" w14:textId="77777777" w:rsidR="003A5C66" w:rsidRDefault="00F06749">
            <w:pPr>
              <w:pStyle w:val="TableParagraph"/>
              <w:spacing w:line="362" w:lineRule="auto"/>
              <w:ind w:right="722"/>
              <w:rPr>
                <w:sz w:val="28"/>
              </w:rPr>
            </w:pPr>
            <w:r>
              <w:rPr>
                <w:sz w:val="28"/>
              </w:rPr>
              <w:t>Традиционный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праздник </w:t>
            </w:r>
            <w:r>
              <w:rPr>
                <w:spacing w:val="-2"/>
                <w:sz w:val="28"/>
              </w:rPr>
              <w:t>Шагаа</w:t>
            </w:r>
          </w:p>
        </w:tc>
        <w:tc>
          <w:tcPr>
            <w:tcW w:w="1292" w:type="dxa"/>
          </w:tcPr>
          <w:p w14:paraId="277A3E5D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17B73B06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B60025C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56905FD2" w14:textId="77777777">
        <w:trPr>
          <w:trHeight w:val="2419"/>
        </w:trPr>
        <w:tc>
          <w:tcPr>
            <w:tcW w:w="2564" w:type="dxa"/>
          </w:tcPr>
          <w:p w14:paraId="18DCA21E" w14:textId="77777777" w:rsidR="003A5C66" w:rsidRDefault="00F06749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Нравственное,</w:t>
            </w:r>
          </w:p>
          <w:p w14:paraId="63441597" w14:textId="77777777" w:rsidR="003A5C66" w:rsidRDefault="00F06749">
            <w:pPr>
              <w:pStyle w:val="TableParagraph"/>
              <w:tabs>
                <w:tab w:val="left" w:pos="2299"/>
              </w:tabs>
              <w:spacing w:before="158" w:line="362" w:lineRule="auto"/>
              <w:ind w:right="9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правовое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профилактика</w:t>
            </w:r>
          </w:p>
          <w:p w14:paraId="45FD20A4" w14:textId="77777777" w:rsidR="003A5C66" w:rsidRDefault="00F06749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асоциального</w:t>
            </w:r>
          </w:p>
          <w:p w14:paraId="1ADA04CE" w14:textId="77777777" w:rsidR="003A5C66" w:rsidRDefault="00F06749">
            <w:pPr>
              <w:pStyle w:val="TableParagraph"/>
              <w:spacing w:before="1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поведения</w:t>
            </w:r>
          </w:p>
        </w:tc>
        <w:tc>
          <w:tcPr>
            <w:tcW w:w="3822" w:type="dxa"/>
          </w:tcPr>
          <w:p w14:paraId="38F7026B" w14:textId="77777777" w:rsidR="003A5C66" w:rsidRDefault="00F06749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-4"/>
                <w:sz w:val="28"/>
              </w:rPr>
              <w:t xml:space="preserve"> ПДН.</w:t>
            </w:r>
          </w:p>
          <w:p w14:paraId="77248375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Закон?»</w:t>
            </w:r>
          </w:p>
        </w:tc>
        <w:tc>
          <w:tcPr>
            <w:tcW w:w="1292" w:type="dxa"/>
          </w:tcPr>
          <w:p w14:paraId="4ED40F5F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385E90B2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1-6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</w:tcPr>
          <w:p w14:paraId="1EE1C6B2" w14:textId="77777777" w:rsidR="003A5C66" w:rsidRDefault="00F06749">
            <w:pPr>
              <w:pStyle w:val="TableParagraph"/>
              <w:spacing w:line="320" w:lineRule="exact"/>
              <w:ind w:left="129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1B5BD424" w14:textId="77777777">
        <w:trPr>
          <w:trHeight w:val="2894"/>
        </w:trPr>
        <w:tc>
          <w:tcPr>
            <w:tcW w:w="2564" w:type="dxa"/>
            <w:vMerge w:val="restart"/>
          </w:tcPr>
          <w:p w14:paraId="7BB8EE3A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Семейное</w:t>
            </w:r>
          </w:p>
        </w:tc>
        <w:tc>
          <w:tcPr>
            <w:tcW w:w="3822" w:type="dxa"/>
          </w:tcPr>
          <w:p w14:paraId="0098195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фотоколлажей</w:t>
            </w:r>
          </w:p>
          <w:p w14:paraId="6610D23B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«Вместе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папой»</w:t>
            </w:r>
          </w:p>
        </w:tc>
        <w:tc>
          <w:tcPr>
            <w:tcW w:w="1292" w:type="dxa"/>
          </w:tcPr>
          <w:p w14:paraId="2E5E010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2"/>
                <w:sz w:val="28"/>
              </w:rPr>
              <w:t>11кл.</w:t>
            </w:r>
          </w:p>
        </w:tc>
        <w:tc>
          <w:tcPr>
            <w:tcW w:w="2267" w:type="dxa"/>
          </w:tcPr>
          <w:p w14:paraId="675ADF9B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24412AA2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30D3CD9" w14:textId="77777777" w:rsidR="003A5C66" w:rsidRDefault="00F06749">
            <w:pPr>
              <w:pStyle w:val="TableParagraph"/>
              <w:spacing w:before="161" w:line="357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</w:t>
            </w:r>
          </w:p>
          <w:p w14:paraId="5DE45348" w14:textId="77777777" w:rsidR="003A5C66" w:rsidRDefault="00F06749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вожатый</w:t>
            </w:r>
          </w:p>
        </w:tc>
      </w:tr>
      <w:tr w:rsidR="003A5C66" w14:paraId="537809BD" w14:textId="77777777">
        <w:trPr>
          <w:trHeight w:val="484"/>
        </w:trPr>
        <w:tc>
          <w:tcPr>
            <w:tcW w:w="2564" w:type="dxa"/>
            <w:vMerge/>
            <w:tcBorders>
              <w:top w:val="nil"/>
            </w:tcBorders>
          </w:tcPr>
          <w:p w14:paraId="2CE61A88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294A8C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</w:t>
            </w:r>
          </w:p>
        </w:tc>
        <w:tc>
          <w:tcPr>
            <w:tcW w:w="1292" w:type="dxa"/>
          </w:tcPr>
          <w:p w14:paraId="6C1AA35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54F844E6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</w:tr>
    </w:tbl>
    <w:p w14:paraId="3F1A7DDD" w14:textId="77777777" w:rsidR="003A5C66" w:rsidRDefault="003A5C66">
      <w:pPr>
        <w:spacing w:line="315" w:lineRule="exact"/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5E80FFD3" w14:textId="77777777">
        <w:trPr>
          <w:trHeight w:val="1449"/>
        </w:trPr>
        <w:tc>
          <w:tcPr>
            <w:tcW w:w="2564" w:type="dxa"/>
          </w:tcPr>
          <w:p w14:paraId="765B57D5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29456A56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собрания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1292" w:type="dxa"/>
          </w:tcPr>
          <w:p w14:paraId="670D24B4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7E4607D2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ВР</w:t>
            </w:r>
          </w:p>
          <w:p w14:paraId="5FA6FBD9" w14:textId="77777777" w:rsidR="003A5C66" w:rsidRDefault="00F06749">
            <w:pPr>
              <w:pStyle w:val="TableParagraph"/>
              <w:spacing w:before="163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41897B7" w14:textId="77777777" w:rsidR="003A5C66" w:rsidRDefault="00F06749">
            <w:pPr>
              <w:pStyle w:val="TableParagraph"/>
              <w:spacing w:before="163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4A3D62D5" w14:textId="77777777">
        <w:trPr>
          <w:trHeight w:val="969"/>
        </w:trPr>
        <w:tc>
          <w:tcPr>
            <w:tcW w:w="2564" w:type="dxa"/>
            <w:vMerge w:val="restart"/>
          </w:tcPr>
          <w:p w14:paraId="15E33246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80C5B21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D10E791" w14:textId="77777777" w:rsidR="003A5C66" w:rsidRDefault="003A5C66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2C9072B4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Самоуправление</w:t>
            </w:r>
          </w:p>
        </w:tc>
        <w:tc>
          <w:tcPr>
            <w:tcW w:w="3822" w:type="dxa"/>
          </w:tcPr>
          <w:p w14:paraId="3C8D32BD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</w:t>
            </w:r>
          </w:p>
          <w:p w14:paraId="0FE06437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  <w:tc>
          <w:tcPr>
            <w:tcW w:w="1292" w:type="dxa"/>
          </w:tcPr>
          <w:p w14:paraId="2E714682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4AAAA95D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10304136" w14:textId="77777777" w:rsidR="003A5C66" w:rsidRDefault="00F06749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64261BA" w14:textId="77777777" w:rsidR="003A5C66" w:rsidRDefault="00F06749">
            <w:pPr>
              <w:pStyle w:val="TableParagraph"/>
              <w:spacing w:before="151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 Совет</w:t>
            </w:r>
          </w:p>
          <w:p w14:paraId="5BABDD62" w14:textId="77777777" w:rsidR="003A5C66" w:rsidRDefault="00F06749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</w:t>
            </w:r>
          </w:p>
          <w:p w14:paraId="6B58D702" w14:textId="77777777" w:rsidR="003A5C66" w:rsidRDefault="00F06749">
            <w:pPr>
              <w:pStyle w:val="TableParagraph"/>
              <w:spacing w:before="158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3A5C66" w14:paraId="0DCCC6F8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30057001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BA69C0C" w14:textId="77777777" w:rsidR="003A5C66" w:rsidRDefault="00F06749">
            <w:pPr>
              <w:pStyle w:val="TableParagraph"/>
              <w:tabs>
                <w:tab w:val="left" w:pos="1579"/>
                <w:tab w:val="left" w:pos="2693"/>
              </w:tabs>
              <w:spacing w:line="357" w:lineRule="auto"/>
              <w:ind w:right="34"/>
              <w:rPr>
                <w:sz w:val="28"/>
              </w:rPr>
            </w:pPr>
            <w:r>
              <w:rPr>
                <w:spacing w:val="-2"/>
                <w:sz w:val="28"/>
              </w:rPr>
              <w:t>Заседания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Лидеров, </w:t>
            </w:r>
            <w:r>
              <w:rPr>
                <w:sz w:val="28"/>
              </w:rPr>
              <w:t>сборы общешкольных</w:t>
            </w:r>
          </w:p>
          <w:p w14:paraId="21BD4F5A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секторов</w:t>
            </w:r>
          </w:p>
        </w:tc>
        <w:tc>
          <w:tcPr>
            <w:tcW w:w="1292" w:type="dxa"/>
          </w:tcPr>
          <w:p w14:paraId="769A051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DC30613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4ECDA516" w14:textId="77777777">
        <w:trPr>
          <w:trHeight w:val="1910"/>
        </w:trPr>
        <w:tc>
          <w:tcPr>
            <w:tcW w:w="2564" w:type="dxa"/>
            <w:vMerge/>
            <w:tcBorders>
              <w:top w:val="nil"/>
            </w:tcBorders>
          </w:tcPr>
          <w:p w14:paraId="03F9D73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2C0FDA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актива</w:t>
            </w:r>
          </w:p>
        </w:tc>
        <w:tc>
          <w:tcPr>
            <w:tcW w:w="1292" w:type="dxa"/>
          </w:tcPr>
          <w:p w14:paraId="60D0498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1A2D4E2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31C86A8" w14:textId="77777777">
        <w:trPr>
          <w:trHeight w:val="3379"/>
        </w:trPr>
        <w:tc>
          <w:tcPr>
            <w:tcW w:w="2564" w:type="dxa"/>
          </w:tcPr>
          <w:p w14:paraId="424325AB" w14:textId="77777777" w:rsidR="003A5C66" w:rsidRDefault="003A5C66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14:paraId="2508E172" w14:textId="77777777" w:rsidR="003A5C66" w:rsidRDefault="00F06749">
            <w:pPr>
              <w:pStyle w:val="TableParagraph"/>
              <w:tabs>
                <w:tab w:val="left" w:pos="2333"/>
              </w:tabs>
              <w:spacing w:before="1" w:line="357" w:lineRule="auto"/>
              <w:ind w:right="7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Спортивно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оздоровительное</w:t>
            </w:r>
          </w:p>
        </w:tc>
        <w:tc>
          <w:tcPr>
            <w:tcW w:w="3822" w:type="dxa"/>
          </w:tcPr>
          <w:p w14:paraId="60BDA176" w14:textId="77777777" w:rsidR="003A5C66" w:rsidRDefault="00F06749">
            <w:pPr>
              <w:pStyle w:val="TableParagraph"/>
              <w:tabs>
                <w:tab w:val="left" w:pos="2774"/>
                <w:tab w:val="left" w:pos="3153"/>
              </w:tabs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районных мероприятиях Месячника оборонно – массовой и </w:t>
            </w:r>
            <w:r>
              <w:rPr>
                <w:spacing w:val="-2"/>
                <w:sz w:val="28"/>
              </w:rPr>
              <w:t>спортивной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работы, посвященного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защитников</w:t>
            </w:r>
          </w:p>
          <w:p w14:paraId="65E81DE8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Отечества.</w:t>
            </w:r>
          </w:p>
        </w:tc>
        <w:tc>
          <w:tcPr>
            <w:tcW w:w="1292" w:type="dxa"/>
          </w:tcPr>
          <w:p w14:paraId="14D038A8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131A43AD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71A2F1A0" w14:textId="77777777" w:rsidR="003A5C66" w:rsidRDefault="00F06749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pacing w:val="-5"/>
                <w:sz w:val="28"/>
              </w:rPr>
              <w:t>учитель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</w:tr>
      <w:tr w:rsidR="003A5C66" w14:paraId="1B35D78F" w14:textId="77777777">
        <w:trPr>
          <w:trHeight w:val="1171"/>
        </w:trPr>
        <w:tc>
          <w:tcPr>
            <w:tcW w:w="2564" w:type="dxa"/>
            <w:vMerge w:val="restart"/>
          </w:tcPr>
          <w:p w14:paraId="48669480" w14:textId="77777777" w:rsidR="003A5C66" w:rsidRDefault="00F06749">
            <w:pPr>
              <w:pStyle w:val="TableParagraph"/>
              <w:spacing w:line="362" w:lineRule="auto"/>
              <w:ind w:left="4" w:right="81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Досуговая деятельност </w:t>
            </w:r>
            <w:r>
              <w:rPr>
                <w:b/>
                <w:i/>
                <w:spacing w:val="-10"/>
                <w:sz w:val="28"/>
              </w:rPr>
              <w:t>ь</w:t>
            </w:r>
          </w:p>
        </w:tc>
        <w:tc>
          <w:tcPr>
            <w:tcW w:w="3822" w:type="dxa"/>
          </w:tcPr>
          <w:p w14:paraId="225BD88E" w14:textId="77777777" w:rsidR="003A5C66" w:rsidRDefault="00F06749">
            <w:pPr>
              <w:pStyle w:val="TableParagraph"/>
              <w:spacing w:line="362" w:lineRule="auto"/>
              <w:ind w:right="266"/>
              <w:rPr>
                <w:sz w:val="28"/>
              </w:rPr>
            </w:pPr>
            <w:r>
              <w:rPr>
                <w:sz w:val="28"/>
              </w:rPr>
              <w:t>Эстафета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ну-ка </w:t>
            </w:r>
            <w:r>
              <w:rPr>
                <w:spacing w:val="-2"/>
                <w:sz w:val="28"/>
              </w:rPr>
              <w:t>мальчики!»</w:t>
            </w:r>
          </w:p>
        </w:tc>
        <w:tc>
          <w:tcPr>
            <w:tcW w:w="1292" w:type="dxa"/>
          </w:tcPr>
          <w:p w14:paraId="388F8233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7482A45C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52E84259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334643F3" w14:textId="77777777" w:rsidR="003A5C66" w:rsidRDefault="00F0674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9A97F2B" w14:textId="77777777" w:rsidR="003A5C66" w:rsidRDefault="00F06749">
            <w:pPr>
              <w:pStyle w:val="TableParagraph"/>
              <w:spacing w:before="151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 Совет</w:t>
            </w:r>
          </w:p>
          <w:p w14:paraId="66806FCF" w14:textId="77777777" w:rsidR="003A5C66" w:rsidRDefault="00F06749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</w:t>
            </w:r>
          </w:p>
          <w:p w14:paraId="684E3436" w14:textId="77777777" w:rsidR="003A5C66" w:rsidRDefault="00F06749">
            <w:pPr>
              <w:pStyle w:val="TableParagraph"/>
              <w:spacing w:before="158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3A5C66" w14:paraId="3AF03998" w14:textId="77777777">
        <w:trPr>
          <w:trHeight w:val="1171"/>
        </w:trPr>
        <w:tc>
          <w:tcPr>
            <w:tcW w:w="2564" w:type="dxa"/>
            <w:vMerge/>
            <w:tcBorders>
              <w:top w:val="nil"/>
            </w:tcBorders>
          </w:tcPr>
          <w:p w14:paraId="7B9B378D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CAF1BA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дружбы»</w:t>
            </w:r>
          </w:p>
        </w:tc>
        <w:tc>
          <w:tcPr>
            <w:tcW w:w="1292" w:type="dxa"/>
          </w:tcPr>
          <w:p w14:paraId="34C594A4" w14:textId="77777777" w:rsidR="003A5C66" w:rsidRDefault="00F0674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8-11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AE4146C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3003BCF5" w14:textId="77777777">
        <w:trPr>
          <w:trHeight w:val="1987"/>
        </w:trPr>
        <w:tc>
          <w:tcPr>
            <w:tcW w:w="2564" w:type="dxa"/>
          </w:tcPr>
          <w:p w14:paraId="2CDE4533" w14:textId="77777777" w:rsidR="003A5C66" w:rsidRDefault="00F06749">
            <w:pPr>
              <w:pStyle w:val="TableParagraph"/>
              <w:spacing w:line="362" w:lineRule="auto"/>
              <w:ind w:right="10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Работа с </w:t>
            </w:r>
            <w:r>
              <w:rPr>
                <w:b/>
                <w:i/>
                <w:spacing w:val="-2"/>
                <w:sz w:val="28"/>
              </w:rPr>
              <w:t>классными</w:t>
            </w:r>
          </w:p>
          <w:p w14:paraId="66118C38" w14:textId="77777777" w:rsidR="003A5C66" w:rsidRDefault="00F06749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руководителями</w:t>
            </w:r>
          </w:p>
        </w:tc>
        <w:tc>
          <w:tcPr>
            <w:tcW w:w="3822" w:type="dxa"/>
          </w:tcPr>
          <w:p w14:paraId="4A3D2040" w14:textId="77777777" w:rsidR="003A5C66" w:rsidRDefault="00F06749">
            <w:pPr>
              <w:pStyle w:val="TableParagraph"/>
              <w:spacing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292" w:type="dxa"/>
          </w:tcPr>
          <w:p w14:paraId="260B2446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147B4FEC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9B5D6F1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3A4F286" w14:textId="77777777">
        <w:trPr>
          <w:trHeight w:val="964"/>
        </w:trPr>
        <w:tc>
          <w:tcPr>
            <w:tcW w:w="2564" w:type="dxa"/>
          </w:tcPr>
          <w:p w14:paraId="1A74E1F1" w14:textId="77777777" w:rsidR="003A5C66" w:rsidRDefault="003A5C66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14:paraId="110C935A" w14:textId="77777777" w:rsidR="003A5C66" w:rsidRDefault="00F06749">
            <w:pPr>
              <w:pStyle w:val="TableParagraph"/>
              <w:tabs>
                <w:tab w:val="left" w:pos="1603"/>
              </w:tabs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Контроль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5"/>
                <w:sz w:val="28"/>
              </w:rPr>
              <w:t>за</w:t>
            </w:r>
          </w:p>
        </w:tc>
        <w:tc>
          <w:tcPr>
            <w:tcW w:w="3822" w:type="dxa"/>
          </w:tcPr>
          <w:p w14:paraId="2A7D8B0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2D4B999C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охране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1292" w:type="dxa"/>
          </w:tcPr>
          <w:p w14:paraId="4850B822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5BB4CE9C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426723D8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  <w:p w14:paraId="09D6E1E6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ВР</w:t>
            </w:r>
          </w:p>
        </w:tc>
      </w:tr>
    </w:tbl>
    <w:p w14:paraId="39F8BA79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4EF82685" w14:textId="77777777">
        <w:trPr>
          <w:trHeight w:val="897"/>
        </w:trPr>
        <w:tc>
          <w:tcPr>
            <w:tcW w:w="2564" w:type="dxa"/>
            <w:vMerge w:val="restart"/>
          </w:tcPr>
          <w:p w14:paraId="16168BDA" w14:textId="77777777" w:rsidR="003A5C66" w:rsidRDefault="00F06749">
            <w:pPr>
              <w:pStyle w:val="TableParagraph"/>
              <w:spacing w:line="362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воспитательным процессом</w:t>
            </w:r>
          </w:p>
        </w:tc>
        <w:tc>
          <w:tcPr>
            <w:tcW w:w="3822" w:type="dxa"/>
          </w:tcPr>
          <w:p w14:paraId="79FFE02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292" w:type="dxa"/>
          </w:tcPr>
          <w:p w14:paraId="6846BCE3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  <w:vMerge w:val="restart"/>
          </w:tcPr>
          <w:p w14:paraId="7CC93B62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7D31C300" w14:textId="77777777">
        <w:trPr>
          <w:trHeight w:val="1935"/>
        </w:trPr>
        <w:tc>
          <w:tcPr>
            <w:tcW w:w="2564" w:type="dxa"/>
            <w:vMerge/>
            <w:tcBorders>
              <w:top w:val="nil"/>
            </w:tcBorders>
          </w:tcPr>
          <w:p w14:paraId="20EAA95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56F2D18" w14:textId="77777777" w:rsidR="003A5C66" w:rsidRDefault="00F06749">
            <w:pPr>
              <w:pStyle w:val="TableParagraph"/>
              <w:spacing w:line="362" w:lineRule="auto"/>
              <w:ind w:right="266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Своевременность инструктажей</w:t>
            </w:r>
          </w:p>
          <w:p w14:paraId="7521DE49" w14:textId="77777777" w:rsidR="003A5C66" w:rsidRDefault="00F0674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F599E4A" w14:textId="77777777" w:rsidR="003A5C66" w:rsidRDefault="00F06749">
            <w:pPr>
              <w:pStyle w:val="TableParagraph"/>
              <w:spacing w:before="151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журналах.</w:t>
            </w:r>
          </w:p>
        </w:tc>
        <w:tc>
          <w:tcPr>
            <w:tcW w:w="1292" w:type="dxa"/>
          </w:tcPr>
          <w:p w14:paraId="1C1A5BD2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3A414016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44459B1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5F55DFFC" w14:textId="77777777">
        <w:trPr>
          <w:trHeight w:val="484"/>
        </w:trPr>
        <w:tc>
          <w:tcPr>
            <w:tcW w:w="9945" w:type="dxa"/>
            <w:gridSpan w:val="4"/>
            <w:shd w:val="clear" w:color="auto" w:fill="F0F0F0"/>
          </w:tcPr>
          <w:p w14:paraId="7912BFD2" w14:textId="77777777" w:rsidR="003A5C66" w:rsidRDefault="00F06749">
            <w:pPr>
              <w:pStyle w:val="TableParagraph"/>
              <w:spacing w:line="320" w:lineRule="exact"/>
              <w:ind w:left="114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  <w:tr w:rsidR="003A5C66" w14:paraId="76AC2D45" w14:textId="77777777">
        <w:trPr>
          <w:trHeight w:val="479"/>
        </w:trPr>
        <w:tc>
          <w:tcPr>
            <w:tcW w:w="2564" w:type="dxa"/>
            <w:vMerge w:val="restart"/>
          </w:tcPr>
          <w:p w14:paraId="7C7EBAC2" w14:textId="77777777" w:rsidR="003A5C66" w:rsidRDefault="00F06749">
            <w:pPr>
              <w:pStyle w:val="TableParagraph"/>
              <w:tabs>
                <w:tab w:val="left" w:pos="2371"/>
              </w:tabs>
              <w:spacing w:line="357" w:lineRule="auto"/>
              <w:ind w:right="8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Гражданско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- </w:t>
            </w:r>
            <w:r>
              <w:rPr>
                <w:b/>
                <w:i/>
                <w:spacing w:val="-2"/>
                <w:sz w:val="28"/>
              </w:rPr>
              <w:t>патриотическое</w:t>
            </w:r>
          </w:p>
        </w:tc>
        <w:tc>
          <w:tcPr>
            <w:tcW w:w="3822" w:type="dxa"/>
          </w:tcPr>
          <w:p w14:paraId="24CF9A1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Часы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войны»</w:t>
            </w:r>
          </w:p>
        </w:tc>
        <w:tc>
          <w:tcPr>
            <w:tcW w:w="1292" w:type="dxa"/>
          </w:tcPr>
          <w:p w14:paraId="4B582B4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6-9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  <w:vMerge w:val="restart"/>
          </w:tcPr>
          <w:p w14:paraId="1080BCA7" w14:textId="77777777" w:rsidR="003A5C66" w:rsidRDefault="00F06749">
            <w:pPr>
              <w:pStyle w:val="TableParagraph"/>
              <w:spacing w:line="357" w:lineRule="auto"/>
              <w:ind w:left="-1" w:right="165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35D20A31" w14:textId="77777777" w:rsidR="003A5C66" w:rsidRDefault="00F06749">
            <w:pPr>
              <w:pStyle w:val="TableParagraph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55DDC421" w14:textId="77777777" w:rsidR="003A5C66" w:rsidRDefault="00F06749">
            <w:pPr>
              <w:pStyle w:val="TableParagraph"/>
              <w:spacing w:before="161" w:line="360" w:lineRule="auto"/>
              <w:ind w:left="-1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вожатый 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37BA0705" w14:textId="77777777" w:rsidR="003A5C66" w:rsidRDefault="00F06749">
            <w:pPr>
              <w:pStyle w:val="TableParagraph"/>
              <w:spacing w:line="318" w:lineRule="exact"/>
              <w:ind w:left="-1"/>
              <w:rPr>
                <w:sz w:val="28"/>
              </w:rPr>
            </w:pPr>
            <w:r>
              <w:rPr>
                <w:spacing w:val="-5"/>
                <w:sz w:val="28"/>
              </w:rPr>
              <w:t>ВПВ</w:t>
            </w:r>
          </w:p>
        </w:tc>
      </w:tr>
      <w:tr w:rsidR="003A5C66" w14:paraId="5CA645C8" w14:textId="77777777">
        <w:trPr>
          <w:trHeight w:val="2890"/>
        </w:trPr>
        <w:tc>
          <w:tcPr>
            <w:tcW w:w="2564" w:type="dxa"/>
            <w:vMerge/>
            <w:tcBorders>
              <w:top w:val="nil"/>
            </w:tcBorders>
          </w:tcPr>
          <w:p w14:paraId="4651A3D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506EE48" w14:textId="77777777" w:rsidR="003A5C66" w:rsidRDefault="00F06749">
            <w:pPr>
              <w:pStyle w:val="TableParagraph"/>
              <w:spacing w:line="362" w:lineRule="auto"/>
              <w:ind w:right="34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марта: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воссоединения с Крымом</w:t>
            </w:r>
          </w:p>
          <w:p w14:paraId="35F01A12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Кл.часы</w:t>
            </w:r>
          </w:p>
        </w:tc>
        <w:tc>
          <w:tcPr>
            <w:tcW w:w="1292" w:type="dxa"/>
          </w:tcPr>
          <w:p w14:paraId="5724FD2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111A2FB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F278ADF" w14:textId="77777777">
        <w:trPr>
          <w:trHeight w:val="1204"/>
        </w:trPr>
        <w:tc>
          <w:tcPr>
            <w:tcW w:w="2564" w:type="dxa"/>
            <w:vMerge/>
            <w:tcBorders>
              <w:top w:val="nil"/>
            </w:tcBorders>
          </w:tcPr>
          <w:p w14:paraId="71CFF83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2738CFC" w14:textId="77777777" w:rsidR="003A5C66" w:rsidRDefault="00F06749">
            <w:pPr>
              <w:pStyle w:val="TableParagraph"/>
              <w:spacing w:line="362" w:lineRule="auto"/>
              <w:ind w:hanging="10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«Города-герои! Города воинской </w:t>
            </w:r>
            <w:r>
              <w:rPr>
                <w:sz w:val="28"/>
              </w:rPr>
              <w:t>Славы!»</w:t>
            </w:r>
          </w:p>
        </w:tc>
        <w:tc>
          <w:tcPr>
            <w:tcW w:w="1292" w:type="dxa"/>
          </w:tcPr>
          <w:p w14:paraId="35F48261" w14:textId="77777777" w:rsidR="003A5C66" w:rsidRDefault="00F06749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7" w:type="dxa"/>
            <w:vMerge w:val="restart"/>
          </w:tcPr>
          <w:p w14:paraId="003A8D1F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144957B" w14:textId="77777777" w:rsidR="003A5C66" w:rsidRDefault="00F06749">
            <w:pPr>
              <w:pStyle w:val="TableParagraph"/>
              <w:spacing w:before="163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06217DCD" w14:textId="77777777">
        <w:trPr>
          <w:trHeight w:val="964"/>
        </w:trPr>
        <w:tc>
          <w:tcPr>
            <w:tcW w:w="2564" w:type="dxa"/>
            <w:vMerge w:val="restart"/>
          </w:tcPr>
          <w:p w14:paraId="4B074030" w14:textId="77777777" w:rsidR="003A5C66" w:rsidRDefault="00F06749">
            <w:pPr>
              <w:pStyle w:val="TableParagraph"/>
              <w:spacing w:line="362" w:lineRule="auto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Интеллектуально– познавательное</w:t>
            </w:r>
          </w:p>
        </w:tc>
        <w:tc>
          <w:tcPr>
            <w:tcW w:w="3822" w:type="dxa"/>
          </w:tcPr>
          <w:p w14:paraId="70364D9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  <w:r>
              <w:rPr>
                <w:spacing w:val="-10"/>
                <w:sz w:val="28"/>
              </w:rPr>
              <w:t xml:space="preserve"> и</w:t>
            </w:r>
          </w:p>
          <w:p w14:paraId="6E4BD074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конкурсах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</w:t>
            </w:r>
          </w:p>
        </w:tc>
        <w:tc>
          <w:tcPr>
            <w:tcW w:w="1292" w:type="dxa"/>
            <w:vMerge w:val="restart"/>
          </w:tcPr>
          <w:p w14:paraId="6D88E54E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37D1C238" w14:textId="77777777" w:rsidR="003A5C66" w:rsidRDefault="00F0674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514B2F1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41B081A5" w14:textId="77777777">
        <w:trPr>
          <w:trHeight w:val="969"/>
        </w:trPr>
        <w:tc>
          <w:tcPr>
            <w:tcW w:w="2564" w:type="dxa"/>
            <w:vMerge/>
            <w:tcBorders>
              <w:top w:val="nil"/>
            </w:tcBorders>
          </w:tcPr>
          <w:p w14:paraId="4DE3E86E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B589E53" w14:textId="77777777" w:rsidR="003A5C66" w:rsidRDefault="00F06749">
            <w:pPr>
              <w:pStyle w:val="TableParagraph"/>
              <w:tabs>
                <w:tab w:val="left" w:pos="1866"/>
                <w:tab w:val="left" w:pos="277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научно-</w:t>
            </w:r>
          </w:p>
          <w:p w14:paraId="51BEB23D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конференции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1BC8B111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7D3DAA05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5C516938" w14:textId="77777777">
        <w:trPr>
          <w:trHeight w:val="1449"/>
        </w:trPr>
        <w:tc>
          <w:tcPr>
            <w:tcW w:w="2564" w:type="dxa"/>
            <w:vMerge w:val="restart"/>
          </w:tcPr>
          <w:p w14:paraId="2B6A6C49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CC90217" w14:textId="77777777" w:rsidR="003A5C66" w:rsidRDefault="003A5C66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3661F077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Трудовое,</w:t>
            </w:r>
          </w:p>
          <w:p w14:paraId="6652E357" w14:textId="77777777" w:rsidR="003A5C66" w:rsidRDefault="00F06749">
            <w:pPr>
              <w:pStyle w:val="TableParagraph"/>
              <w:spacing w:before="163" w:line="357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профориентацион </w:t>
            </w:r>
            <w:r>
              <w:rPr>
                <w:b/>
                <w:i/>
                <w:spacing w:val="-4"/>
                <w:sz w:val="28"/>
              </w:rPr>
              <w:t>ное</w:t>
            </w:r>
          </w:p>
        </w:tc>
        <w:tc>
          <w:tcPr>
            <w:tcW w:w="3822" w:type="dxa"/>
          </w:tcPr>
          <w:p w14:paraId="14E85FD8" w14:textId="77777777" w:rsidR="003A5C66" w:rsidRDefault="00F06749">
            <w:pPr>
              <w:pStyle w:val="TableParagraph"/>
              <w:spacing w:line="357" w:lineRule="auto"/>
              <w:ind w:right="153"/>
              <w:rPr>
                <w:sz w:val="28"/>
              </w:rPr>
            </w:pPr>
            <w:r>
              <w:rPr>
                <w:sz w:val="28"/>
              </w:rPr>
              <w:t>Анкетирование учащихся (изучение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</w:p>
          <w:p w14:paraId="31B18FC7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намерений)</w:t>
            </w:r>
          </w:p>
        </w:tc>
        <w:tc>
          <w:tcPr>
            <w:tcW w:w="1292" w:type="dxa"/>
          </w:tcPr>
          <w:p w14:paraId="03E58283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16CC9E6E" w14:textId="77777777" w:rsidR="003A5C66" w:rsidRDefault="00F06749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8-10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42E69656" w14:textId="77777777" w:rsidR="003A5C66" w:rsidRDefault="00F06749">
            <w:pPr>
              <w:pStyle w:val="TableParagraph"/>
              <w:spacing w:line="357" w:lineRule="auto"/>
              <w:ind w:left="-1" w:right="165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232239CF" w14:textId="77777777" w:rsidR="003A5C66" w:rsidRDefault="00F06749">
            <w:pPr>
              <w:pStyle w:val="TableParagraph"/>
              <w:spacing w:line="360" w:lineRule="auto"/>
              <w:ind w:left="105" w:right="90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Педагоги- психологи Классные</w:t>
            </w:r>
          </w:p>
          <w:p w14:paraId="7310887F" w14:textId="77777777" w:rsidR="003A5C66" w:rsidRDefault="00F06749">
            <w:pPr>
              <w:pStyle w:val="TableParagraph"/>
              <w:spacing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 Совет</w:t>
            </w:r>
          </w:p>
        </w:tc>
      </w:tr>
      <w:tr w:rsidR="003A5C66" w14:paraId="5F8D6211" w14:textId="77777777">
        <w:trPr>
          <w:trHeight w:val="1190"/>
        </w:trPr>
        <w:tc>
          <w:tcPr>
            <w:tcW w:w="2564" w:type="dxa"/>
            <w:vMerge/>
            <w:tcBorders>
              <w:top w:val="nil"/>
            </w:tcBorders>
          </w:tcPr>
          <w:p w14:paraId="3A3E779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97DB093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даётся»</w:t>
            </w:r>
          </w:p>
        </w:tc>
        <w:tc>
          <w:tcPr>
            <w:tcW w:w="1292" w:type="dxa"/>
          </w:tcPr>
          <w:p w14:paraId="35EBA20A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2BB41AAC" w14:textId="77777777" w:rsidR="003A5C66" w:rsidRDefault="00F06749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7700570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5AC7E1D3" w14:textId="77777777">
        <w:trPr>
          <w:trHeight w:val="969"/>
        </w:trPr>
        <w:tc>
          <w:tcPr>
            <w:tcW w:w="2564" w:type="dxa"/>
            <w:vMerge w:val="restart"/>
          </w:tcPr>
          <w:p w14:paraId="4DF811D9" w14:textId="77777777" w:rsidR="003A5C66" w:rsidRDefault="00F06749">
            <w:pPr>
              <w:pStyle w:val="TableParagraph"/>
              <w:spacing w:line="362" w:lineRule="auto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Тува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край </w:t>
            </w:r>
            <w:r>
              <w:rPr>
                <w:b/>
                <w:i/>
                <w:spacing w:val="-2"/>
                <w:sz w:val="28"/>
              </w:rPr>
              <w:t>родной</w:t>
            </w:r>
          </w:p>
        </w:tc>
        <w:tc>
          <w:tcPr>
            <w:tcW w:w="3822" w:type="dxa"/>
          </w:tcPr>
          <w:p w14:paraId="40D18C58" w14:textId="77777777" w:rsidR="003A5C66" w:rsidRDefault="00F06749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Диктант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«Билиин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хына»</w:t>
            </w:r>
          </w:p>
          <w:p w14:paraId="4201F5FE" w14:textId="77777777" w:rsidR="003A5C66" w:rsidRDefault="00F06749">
            <w:pPr>
              <w:pStyle w:val="TableParagraph"/>
              <w:spacing w:before="163"/>
              <w:ind w:left="57"/>
              <w:rPr>
                <w:sz w:val="28"/>
              </w:rPr>
            </w:pPr>
            <w:r>
              <w:rPr>
                <w:sz w:val="28"/>
              </w:rPr>
              <w:t>(Проверь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знания)</w:t>
            </w:r>
          </w:p>
        </w:tc>
        <w:tc>
          <w:tcPr>
            <w:tcW w:w="1292" w:type="dxa"/>
            <w:vMerge w:val="restart"/>
          </w:tcPr>
          <w:p w14:paraId="6046EBEF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  <w:p w14:paraId="1BD627C9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1C11C72" w14:textId="77777777" w:rsidR="003A5C66" w:rsidRDefault="003A5C66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686CED65" w14:textId="77777777" w:rsidR="003A5C66" w:rsidRDefault="00F0674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5DC2D70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0F55015" w14:textId="77777777">
        <w:trPr>
          <w:trHeight w:val="954"/>
        </w:trPr>
        <w:tc>
          <w:tcPr>
            <w:tcW w:w="2564" w:type="dxa"/>
            <w:vMerge/>
            <w:tcBorders>
              <w:top w:val="nil"/>
            </w:tcBorders>
          </w:tcPr>
          <w:p w14:paraId="412F481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DECD45F" w14:textId="77777777" w:rsidR="003A5C66" w:rsidRDefault="00F06749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Олимпиада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«Юный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лингвист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119C27B1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2EAB6959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5E0DD373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4B4F86B3" w14:textId="77777777">
        <w:trPr>
          <w:trHeight w:val="969"/>
        </w:trPr>
        <w:tc>
          <w:tcPr>
            <w:tcW w:w="2564" w:type="dxa"/>
          </w:tcPr>
          <w:p w14:paraId="5375C7DB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68810322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2" w:type="dxa"/>
          </w:tcPr>
          <w:p w14:paraId="386222BE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27DBA260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</w:t>
            </w:r>
          </w:p>
          <w:p w14:paraId="2FF0FE10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3A5C66" w14:paraId="1D157F6C" w14:textId="77777777">
        <w:trPr>
          <w:trHeight w:val="965"/>
        </w:trPr>
        <w:tc>
          <w:tcPr>
            <w:tcW w:w="2564" w:type="dxa"/>
            <w:vMerge w:val="restart"/>
          </w:tcPr>
          <w:p w14:paraId="44EF6787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Семейное</w:t>
            </w:r>
          </w:p>
        </w:tc>
        <w:tc>
          <w:tcPr>
            <w:tcW w:w="3822" w:type="dxa"/>
          </w:tcPr>
          <w:p w14:paraId="2F63927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«Улыбка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мамы!»</w:t>
            </w:r>
          </w:p>
          <w:p w14:paraId="19F6B2B4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фотоколлажей</w:t>
            </w:r>
          </w:p>
        </w:tc>
        <w:tc>
          <w:tcPr>
            <w:tcW w:w="1292" w:type="dxa"/>
          </w:tcPr>
          <w:p w14:paraId="28326435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7" w:type="dxa"/>
            <w:vMerge w:val="restart"/>
          </w:tcPr>
          <w:p w14:paraId="303AFD4D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621447B7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3F102207" w14:textId="77777777" w:rsidR="003A5C66" w:rsidRDefault="00F06749">
            <w:pPr>
              <w:pStyle w:val="TableParagraph"/>
              <w:spacing w:before="161" w:line="357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Совет</w:t>
            </w:r>
          </w:p>
          <w:p w14:paraId="68F64B9E" w14:textId="77777777" w:rsidR="003A5C66" w:rsidRDefault="00F06749">
            <w:pPr>
              <w:pStyle w:val="TableParagraph"/>
              <w:spacing w:before="6" w:line="362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4BBFEDE0" w14:textId="77777777" w:rsidR="003A5C66" w:rsidRDefault="00F06749">
            <w:pPr>
              <w:pStyle w:val="TableParagraph"/>
              <w:spacing w:line="315" w:lineRule="exact"/>
              <w:ind w:left="71"/>
              <w:rPr>
                <w:sz w:val="28"/>
              </w:rPr>
            </w:pPr>
            <w:r>
              <w:rPr>
                <w:sz w:val="28"/>
              </w:rPr>
              <w:t>Восп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</w:t>
            </w:r>
          </w:p>
        </w:tc>
      </w:tr>
      <w:tr w:rsidR="003A5C66" w14:paraId="3DBF779A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5CC60BED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4C47E0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</w:t>
            </w:r>
          </w:p>
          <w:p w14:paraId="7124BBB2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собрания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1292" w:type="dxa"/>
          </w:tcPr>
          <w:p w14:paraId="294188FC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23105FC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140F930" w14:textId="77777777">
        <w:trPr>
          <w:trHeight w:val="2419"/>
        </w:trPr>
        <w:tc>
          <w:tcPr>
            <w:tcW w:w="2564" w:type="dxa"/>
            <w:vMerge/>
            <w:tcBorders>
              <w:top w:val="nil"/>
            </w:tcBorders>
          </w:tcPr>
          <w:p w14:paraId="755C2DB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C533027" w14:textId="77777777" w:rsidR="003A5C66" w:rsidRDefault="00F06749">
            <w:pPr>
              <w:pStyle w:val="TableParagraph"/>
              <w:spacing w:line="362" w:lineRule="auto"/>
              <w:ind w:right="333"/>
              <w:jc w:val="both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родительского просвещения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реализации проекта «Школа</w:t>
            </w:r>
          </w:p>
          <w:p w14:paraId="4E6B4479" w14:textId="77777777" w:rsidR="003A5C66" w:rsidRDefault="00F06749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осознанного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родительства</w:t>
            </w:r>
          </w:p>
          <w:p w14:paraId="042EBCFD" w14:textId="77777777" w:rsidR="003A5C66" w:rsidRDefault="00F06749">
            <w:pPr>
              <w:pStyle w:val="TableParagraph"/>
              <w:spacing w:before="155"/>
              <w:jc w:val="both"/>
              <w:rPr>
                <w:sz w:val="28"/>
              </w:rPr>
            </w:pPr>
            <w:r>
              <w:rPr>
                <w:sz w:val="28"/>
              </w:rPr>
              <w:t>«Азбука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счастливой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семьи»</w:t>
            </w:r>
          </w:p>
        </w:tc>
        <w:tc>
          <w:tcPr>
            <w:tcW w:w="1292" w:type="dxa"/>
          </w:tcPr>
          <w:p w14:paraId="1014E006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0BE2FCCE" w14:textId="77777777" w:rsidR="003A5C66" w:rsidRDefault="00F0674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E092E46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2B3F6DFE" w14:textId="77777777">
        <w:trPr>
          <w:trHeight w:val="964"/>
        </w:trPr>
        <w:tc>
          <w:tcPr>
            <w:tcW w:w="2564" w:type="dxa"/>
            <w:vMerge w:val="restart"/>
          </w:tcPr>
          <w:p w14:paraId="14A48467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6780E5B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6CB6F9B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5857025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B2BDEF5" w14:textId="77777777" w:rsidR="003A5C66" w:rsidRDefault="003A5C66">
            <w:pPr>
              <w:pStyle w:val="TableParagraph"/>
              <w:spacing w:before="317"/>
              <w:ind w:left="0"/>
              <w:rPr>
                <w:b/>
                <w:sz w:val="28"/>
              </w:rPr>
            </w:pPr>
          </w:p>
          <w:p w14:paraId="0D153A98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Самоуправление</w:t>
            </w:r>
          </w:p>
        </w:tc>
        <w:tc>
          <w:tcPr>
            <w:tcW w:w="3822" w:type="dxa"/>
          </w:tcPr>
          <w:p w14:paraId="027587C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</w:t>
            </w:r>
          </w:p>
          <w:p w14:paraId="71E5A2DE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  <w:tc>
          <w:tcPr>
            <w:tcW w:w="1292" w:type="dxa"/>
          </w:tcPr>
          <w:p w14:paraId="11A621DA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  <w:vMerge w:val="restart"/>
          </w:tcPr>
          <w:p w14:paraId="2D6D74B3" w14:textId="77777777" w:rsidR="003A5C66" w:rsidRDefault="00F06749">
            <w:pPr>
              <w:pStyle w:val="TableParagraph"/>
              <w:spacing w:line="357" w:lineRule="auto"/>
              <w:ind w:left="105" w:right="62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ВР-</w:t>
            </w:r>
          </w:p>
          <w:p w14:paraId="5B22BBF6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5E91AA67" w14:textId="77777777" w:rsidR="003A5C66" w:rsidRDefault="00F06749">
            <w:pPr>
              <w:pStyle w:val="TableParagraph"/>
              <w:spacing w:before="156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Старший </w:t>
            </w:r>
            <w:r>
              <w:rPr>
                <w:spacing w:val="-2"/>
                <w:sz w:val="28"/>
              </w:rPr>
              <w:t>вожатый Совет</w:t>
            </w:r>
          </w:p>
          <w:p w14:paraId="154309B0" w14:textId="77777777" w:rsidR="003A5C66" w:rsidRDefault="00F06749">
            <w:pPr>
              <w:pStyle w:val="TableParagraph"/>
              <w:spacing w:before="3" w:line="362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47D7575D" w14:textId="77777777" w:rsidR="003A5C66" w:rsidRDefault="00F06749">
            <w:pPr>
              <w:pStyle w:val="TableParagraph"/>
              <w:spacing w:line="315" w:lineRule="exact"/>
              <w:ind w:left="71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</w:t>
            </w:r>
          </w:p>
        </w:tc>
      </w:tr>
      <w:tr w:rsidR="003A5C66" w14:paraId="4707AF2D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3B6B6FA2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3A662D5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</w:t>
            </w:r>
          </w:p>
          <w:p w14:paraId="412A5C12" w14:textId="77777777" w:rsidR="003A5C66" w:rsidRDefault="00F06749">
            <w:pPr>
              <w:pStyle w:val="TableParagraph"/>
              <w:spacing w:before="4" w:line="480" w:lineRule="atLeast"/>
              <w:rPr>
                <w:sz w:val="28"/>
              </w:rPr>
            </w:pPr>
            <w:r>
              <w:rPr>
                <w:sz w:val="28"/>
              </w:rPr>
              <w:t>Старшеклассников,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сборы общешкольных секторов</w:t>
            </w:r>
          </w:p>
        </w:tc>
        <w:tc>
          <w:tcPr>
            <w:tcW w:w="1292" w:type="dxa"/>
          </w:tcPr>
          <w:p w14:paraId="111AFE73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3A0486F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D423323" w14:textId="77777777">
        <w:trPr>
          <w:trHeight w:val="479"/>
        </w:trPr>
        <w:tc>
          <w:tcPr>
            <w:tcW w:w="2564" w:type="dxa"/>
            <w:vMerge/>
            <w:tcBorders>
              <w:top w:val="nil"/>
            </w:tcBorders>
          </w:tcPr>
          <w:p w14:paraId="0CD83DE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ECC41C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актива</w:t>
            </w:r>
          </w:p>
        </w:tc>
        <w:tc>
          <w:tcPr>
            <w:tcW w:w="1292" w:type="dxa"/>
          </w:tcPr>
          <w:p w14:paraId="5D044E3A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939E63C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41932B03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3FB0870D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7239E68B" w14:textId="77777777" w:rsidR="003A5C66" w:rsidRDefault="00F06749">
            <w:pPr>
              <w:pStyle w:val="TableParagraph"/>
              <w:spacing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 Лидеров и администрации школы</w:t>
            </w:r>
            <w:r>
              <w:rPr>
                <w:spacing w:val="6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</w:t>
            </w:r>
            <w:r>
              <w:rPr>
                <w:spacing w:val="66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проведению</w:t>
            </w:r>
          </w:p>
          <w:p w14:paraId="324E671F" w14:textId="77777777" w:rsidR="003A5C66" w:rsidRDefault="00F06749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весенних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1292" w:type="dxa"/>
          </w:tcPr>
          <w:p w14:paraId="04D6D739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410B59B5" w14:textId="77777777" w:rsidR="003A5C66" w:rsidRDefault="00F0674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6B7D50D7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F41EB28" w14:textId="77777777">
        <w:trPr>
          <w:trHeight w:val="964"/>
        </w:trPr>
        <w:tc>
          <w:tcPr>
            <w:tcW w:w="2564" w:type="dxa"/>
          </w:tcPr>
          <w:p w14:paraId="45E5E2F0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Спортивно</w:t>
            </w:r>
          </w:p>
          <w:p w14:paraId="1F3FEAA7" w14:textId="77777777" w:rsidR="003A5C66" w:rsidRDefault="00F06749">
            <w:pPr>
              <w:pStyle w:val="TableParagraph"/>
              <w:spacing w:before="1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оздоровительное</w:t>
            </w:r>
          </w:p>
        </w:tc>
        <w:tc>
          <w:tcPr>
            <w:tcW w:w="3822" w:type="dxa"/>
          </w:tcPr>
          <w:p w14:paraId="7219DDD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тематических</w:t>
            </w:r>
          </w:p>
          <w:p w14:paraId="65612EEA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ЗОЖ</w:t>
            </w:r>
          </w:p>
        </w:tc>
        <w:tc>
          <w:tcPr>
            <w:tcW w:w="1292" w:type="dxa"/>
          </w:tcPr>
          <w:p w14:paraId="5C51B9B9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464ECB9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</w:p>
          <w:p w14:paraId="57E45FF4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 w:rsidR="003A5C66" w14:paraId="0F19AB7D" w14:textId="77777777">
        <w:trPr>
          <w:trHeight w:val="1934"/>
        </w:trPr>
        <w:tc>
          <w:tcPr>
            <w:tcW w:w="2564" w:type="dxa"/>
            <w:vMerge w:val="restart"/>
          </w:tcPr>
          <w:p w14:paraId="4EE73D5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829FEE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E252097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1600292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B4F59FB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E3BBBD7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4A1EFC8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Досуговая</w:t>
            </w:r>
          </w:p>
          <w:p w14:paraId="0378D335" w14:textId="77777777" w:rsidR="003A5C66" w:rsidRDefault="00F06749">
            <w:pPr>
              <w:pStyle w:val="TableParagraph"/>
              <w:spacing w:before="5" w:line="480" w:lineRule="atLeast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деятельнос </w:t>
            </w:r>
            <w:r>
              <w:rPr>
                <w:b/>
                <w:i/>
                <w:spacing w:val="-6"/>
                <w:sz w:val="28"/>
              </w:rPr>
              <w:t>ть</w:t>
            </w:r>
          </w:p>
        </w:tc>
        <w:tc>
          <w:tcPr>
            <w:tcW w:w="3822" w:type="dxa"/>
          </w:tcPr>
          <w:p w14:paraId="4D4B3BFF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марта: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Международный женский день;</w:t>
            </w:r>
          </w:p>
          <w:p w14:paraId="5A4971C3" w14:textId="77777777" w:rsidR="003A5C66" w:rsidRDefault="00F0674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Праздничное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мероприятие,</w:t>
            </w:r>
          </w:p>
          <w:p w14:paraId="4E9E34A9" w14:textId="77777777" w:rsidR="003A5C66" w:rsidRDefault="00F06749">
            <w:pPr>
              <w:pStyle w:val="TableParagraph"/>
              <w:spacing w:before="151"/>
              <w:rPr>
                <w:sz w:val="28"/>
              </w:rPr>
            </w:pPr>
            <w:r>
              <w:rPr>
                <w:sz w:val="28"/>
              </w:rPr>
              <w:t>посвященное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8марта.</w:t>
            </w:r>
          </w:p>
        </w:tc>
        <w:tc>
          <w:tcPr>
            <w:tcW w:w="1292" w:type="dxa"/>
          </w:tcPr>
          <w:p w14:paraId="265703AC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7334B3E0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47E582C6" w14:textId="77777777" w:rsidR="003A5C66" w:rsidRDefault="00F06749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AD6BD12" w14:textId="77777777" w:rsidR="003A5C66" w:rsidRDefault="00F06749">
            <w:pPr>
              <w:pStyle w:val="TableParagraph"/>
              <w:spacing w:before="151" w:line="362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  <w:p w14:paraId="2B203EE5" w14:textId="77777777" w:rsidR="003A5C66" w:rsidRDefault="00F0674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Совет</w:t>
            </w:r>
          </w:p>
        </w:tc>
      </w:tr>
      <w:tr w:rsidR="003A5C66" w14:paraId="24076256" w14:textId="77777777">
        <w:trPr>
          <w:trHeight w:val="1440"/>
        </w:trPr>
        <w:tc>
          <w:tcPr>
            <w:tcW w:w="2564" w:type="dxa"/>
            <w:vMerge/>
            <w:tcBorders>
              <w:top w:val="nil"/>
            </w:tcBorders>
          </w:tcPr>
          <w:p w14:paraId="66D49B2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550D84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мистер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1292" w:type="dxa"/>
          </w:tcPr>
          <w:p w14:paraId="0984C1C1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509CCEC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4A544699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28E47778" w14:textId="77777777">
        <w:trPr>
          <w:trHeight w:val="1449"/>
        </w:trPr>
        <w:tc>
          <w:tcPr>
            <w:tcW w:w="2564" w:type="dxa"/>
            <w:vMerge w:val="restart"/>
          </w:tcPr>
          <w:p w14:paraId="1E252EC1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137F6D6B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2" w:type="dxa"/>
          </w:tcPr>
          <w:p w14:paraId="1A956A67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711FC4A9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6AC88007" w14:textId="77777777" w:rsidR="003A5C66" w:rsidRDefault="00F0674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</w:t>
            </w:r>
          </w:p>
        </w:tc>
      </w:tr>
      <w:tr w:rsidR="003A5C66" w14:paraId="3DD91EAF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5FC7F1D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49678C4" w14:textId="77777777" w:rsidR="003A5C66" w:rsidRDefault="00F06749">
            <w:pPr>
              <w:pStyle w:val="TableParagraph"/>
              <w:spacing w:line="362" w:lineRule="auto"/>
              <w:ind w:right="99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весенних </w:t>
            </w:r>
            <w:r>
              <w:rPr>
                <w:spacing w:val="-2"/>
                <w:sz w:val="28"/>
              </w:rPr>
              <w:t>каникул</w:t>
            </w:r>
          </w:p>
          <w:p w14:paraId="6BA3A3A2" w14:textId="77777777" w:rsidR="003A5C66" w:rsidRDefault="00F0674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плану)</w:t>
            </w:r>
          </w:p>
        </w:tc>
        <w:tc>
          <w:tcPr>
            <w:tcW w:w="1292" w:type="dxa"/>
          </w:tcPr>
          <w:p w14:paraId="7FC9730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6E4F23C4" w14:textId="77777777" w:rsidR="003A5C66" w:rsidRDefault="00F06749">
            <w:pPr>
              <w:pStyle w:val="TableParagraph"/>
              <w:spacing w:line="362" w:lineRule="auto"/>
              <w:ind w:left="105" w:right="62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ВР-</w:t>
            </w:r>
          </w:p>
          <w:p w14:paraId="6D1C0E03" w14:textId="77777777" w:rsidR="003A5C66" w:rsidRDefault="00F06749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8527403" w14:textId="77777777" w:rsidR="003A5C66" w:rsidRDefault="00F06749">
            <w:pPr>
              <w:pStyle w:val="TableParagraph"/>
              <w:spacing w:before="151" w:line="362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</w:t>
            </w:r>
          </w:p>
          <w:p w14:paraId="3E3978B9" w14:textId="77777777" w:rsidR="003A5C66" w:rsidRDefault="00F06749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3A5C66" w14:paraId="43975F1E" w14:textId="77777777">
        <w:trPr>
          <w:trHeight w:val="1925"/>
        </w:trPr>
        <w:tc>
          <w:tcPr>
            <w:tcW w:w="2564" w:type="dxa"/>
            <w:vMerge/>
            <w:tcBorders>
              <w:top w:val="nil"/>
            </w:tcBorders>
          </w:tcPr>
          <w:p w14:paraId="4D7AF25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0B0F557" w14:textId="77777777" w:rsidR="003A5C66" w:rsidRDefault="00F06749">
            <w:pPr>
              <w:pStyle w:val="TableParagraph"/>
              <w:spacing w:line="362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25-30 марта Всероссийская неделя детской и юношеской </w:t>
            </w:r>
            <w:r>
              <w:rPr>
                <w:spacing w:val="-2"/>
                <w:sz w:val="28"/>
              </w:rPr>
              <w:t>книги.</w:t>
            </w:r>
          </w:p>
        </w:tc>
        <w:tc>
          <w:tcPr>
            <w:tcW w:w="1292" w:type="dxa"/>
          </w:tcPr>
          <w:p w14:paraId="1FC0C161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40C7779D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F448B0E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4DB6259" w14:textId="77777777">
        <w:trPr>
          <w:trHeight w:val="2899"/>
        </w:trPr>
        <w:tc>
          <w:tcPr>
            <w:tcW w:w="2564" w:type="dxa"/>
            <w:vMerge w:val="restart"/>
          </w:tcPr>
          <w:p w14:paraId="2128E33C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38A22666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Нравственное,</w:t>
            </w:r>
          </w:p>
          <w:p w14:paraId="3FA7FA56" w14:textId="77777777" w:rsidR="003A5C66" w:rsidRDefault="00F06749">
            <w:pPr>
              <w:pStyle w:val="TableParagraph"/>
              <w:tabs>
                <w:tab w:val="left" w:pos="2299"/>
              </w:tabs>
              <w:spacing w:before="163" w:line="362" w:lineRule="auto"/>
              <w:ind w:right="9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правовое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профилактика</w:t>
            </w:r>
          </w:p>
          <w:p w14:paraId="2A3B8292" w14:textId="77777777" w:rsidR="003A5C66" w:rsidRDefault="00F06749">
            <w:pPr>
              <w:pStyle w:val="TableParagraph"/>
              <w:spacing w:line="362" w:lineRule="auto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асоциального поведения</w:t>
            </w:r>
          </w:p>
        </w:tc>
        <w:tc>
          <w:tcPr>
            <w:tcW w:w="3822" w:type="dxa"/>
          </w:tcPr>
          <w:p w14:paraId="480CDFE6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часы:</w:t>
            </w:r>
          </w:p>
          <w:p w14:paraId="30F6519F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«Подросток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4A61D25" w14:textId="77777777" w:rsidR="003A5C66" w:rsidRDefault="00F06749">
            <w:pPr>
              <w:pStyle w:val="TableParagraph"/>
              <w:spacing w:before="163" w:line="362" w:lineRule="auto"/>
              <w:rPr>
                <w:sz w:val="28"/>
              </w:rPr>
            </w:pPr>
            <w:r>
              <w:rPr>
                <w:sz w:val="28"/>
              </w:rPr>
              <w:t>правонарушения»,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ответе за свои поступки»</w:t>
            </w:r>
          </w:p>
          <w:p w14:paraId="23B9133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«Добрым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свете</w:t>
            </w:r>
          </w:p>
          <w:p w14:paraId="0E233213" w14:textId="77777777" w:rsidR="003A5C66" w:rsidRDefault="00F06749">
            <w:pPr>
              <w:pStyle w:val="TableParagraph"/>
              <w:spacing w:before="162"/>
              <w:rPr>
                <w:sz w:val="28"/>
              </w:rPr>
            </w:pPr>
            <w:r>
              <w:rPr>
                <w:spacing w:val="-2"/>
                <w:sz w:val="28"/>
              </w:rPr>
              <w:t>веселей»</w:t>
            </w:r>
          </w:p>
        </w:tc>
        <w:tc>
          <w:tcPr>
            <w:tcW w:w="1292" w:type="dxa"/>
          </w:tcPr>
          <w:p w14:paraId="7744B780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224096F9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5"/>
                <w:sz w:val="28"/>
              </w:rPr>
              <w:t xml:space="preserve"> кл</w:t>
            </w:r>
          </w:p>
          <w:p w14:paraId="22EC9079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86F2668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B214352" w14:textId="77777777" w:rsidR="003A5C66" w:rsidRDefault="003A5C66"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 w14:paraId="1620449C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  <w:vMerge w:val="restart"/>
          </w:tcPr>
          <w:p w14:paraId="6EF4C167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3EAC771E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962868C" w14:textId="77777777" w:rsidR="003A5C66" w:rsidRDefault="00F06749">
            <w:pPr>
              <w:pStyle w:val="TableParagraph"/>
              <w:spacing w:before="161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 Совет</w:t>
            </w:r>
          </w:p>
          <w:p w14:paraId="53D0A218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05E748AA" w14:textId="77777777" w:rsidR="003A5C66" w:rsidRDefault="00F06749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294315C8" w14:textId="77777777">
        <w:trPr>
          <w:trHeight w:val="1930"/>
        </w:trPr>
        <w:tc>
          <w:tcPr>
            <w:tcW w:w="2564" w:type="dxa"/>
            <w:vMerge/>
            <w:tcBorders>
              <w:top w:val="nil"/>
            </w:tcBorders>
          </w:tcPr>
          <w:p w14:paraId="3F58B9D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9DE27D9" w14:textId="77777777" w:rsidR="003A5C66" w:rsidRDefault="00F06749">
            <w:pPr>
              <w:pStyle w:val="TableParagraph"/>
              <w:tabs>
                <w:tab w:val="left" w:pos="3162"/>
              </w:tabs>
              <w:spacing w:line="360" w:lineRule="auto"/>
              <w:ind w:right="1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день </w:t>
            </w:r>
            <w:r>
              <w:rPr>
                <w:sz w:val="28"/>
              </w:rPr>
              <w:t>борьбы с наркоманией и наркобизнесом.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Встречи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с</w:t>
            </w:r>
          </w:p>
          <w:p w14:paraId="6AAB9941" w14:textId="77777777" w:rsidR="003A5C66" w:rsidRDefault="00F06749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сотрудниками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полиции</w:t>
            </w:r>
          </w:p>
        </w:tc>
        <w:tc>
          <w:tcPr>
            <w:tcW w:w="1292" w:type="dxa"/>
          </w:tcPr>
          <w:p w14:paraId="54234241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7B1AA2D" w14:textId="77777777" w:rsidR="003A5C66" w:rsidRDefault="003A5C66">
            <w:pPr>
              <w:pStyle w:val="TableParagraph"/>
              <w:spacing w:before="314"/>
              <w:ind w:left="0"/>
              <w:rPr>
                <w:b/>
                <w:sz w:val="28"/>
              </w:rPr>
            </w:pPr>
          </w:p>
          <w:p w14:paraId="25DA7623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8F2E4DF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3ACD2478" w14:textId="77777777">
        <w:trPr>
          <w:trHeight w:val="1934"/>
        </w:trPr>
        <w:tc>
          <w:tcPr>
            <w:tcW w:w="2564" w:type="dxa"/>
            <w:vMerge w:val="restart"/>
          </w:tcPr>
          <w:p w14:paraId="0DA75A2C" w14:textId="77777777" w:rsidR="003A5C66" w:rsidRDefault="00F06749">
            <w:pPr>
              <w:pStyle w:val="TableParagraph"/>
              <w:spacing w:line="362" w:lineRule="auto"/>
              <w:ind w:right="10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Работа с </w:t>
            </w:r>
            <w:r>
              <w:rPr>
                <w:b/>
                <w:i/>
                <w:spacing w:val="-2"/>
                <w:sz w:val="28"/>
              </w:rPr>
              <w:t>классными</w:t>
            </w:r>
          </w:p>
          <w:p w14:paraId="683B0C85" w14:textId="77777777" w:rsidR="003A5C66" w:rsidRDefault="00F06749">
            <w:pPr>
              <w:pStyle w:val="TableParagraph"/>
              <w:spacing w:line="314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руководителями</w:t>
            </w:r>
          </w:p>
        </w:tc>
        <w:tc>
          <w:tcPr>
            <w:tcW w:w="3822" w:type="dxa"/>
          </w:tcPr>
          <w:p w14:paraId="3C5C2F8C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формированию </w:t>
            </w:r>
            <w:r>
              <w:rPr>
                <w:spacing w:val="-2"/>
                <w:sz w:val="28"/>
              </w:rPr>
              <w:t>самостоятельности</w:t>
            </w:r>
          </w:p>
          <w:p w14:paraId="3798D08C" w14:textId="77777777" w:rsidR="003A5C66" w:rsidRDefault="00F0674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решении</w:t>
            </w:r>
          </w:p>
          <w:p w14:paraId="7C8557A8" w14:textId="77777777" w:rsidR="003A5C66" w:rsidRDefault="00F06749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вопросов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1292" w:type="dxa"/>
            <w:vMerge w:val="restart"/>
          </w:tcPr>
          <w:p w14:paraId="2280CF34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  <w:vMerge w:val="restart"/>
          </w:tcPr>
          <w:p w14:paraId="4299CB71" w14:textId="77777777" w:rsidR="003A5C66" w:rsidRDefault="00F06749">
            <w:pPr>
              <w:pStyle w:val="TableParagraph"/>
              <w:spacing w:line="362" w:lineRule="auto"/>
              <w:ind w:left="105" w:right="62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ВР-</w:t>
            </w:r>
          </w:p>
          <w:p w14:paraId="211E87D1" w14:textId="77777777" w:rsidR="003A5C66" w:rsidRDefault="00F0674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B4D27A2" w14:textId="77777777" w:rsidR="003A5C66" w:rsidRDefault="00F06749">
            <w:pPr>
              <w:pStyle w:val="TableParagraph"/>
              <w:spacing w:before="156" w:line="360" w:lineRule="auto"/>
              <w:ind w:left="105" w:right="49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вожатый-</w:t>
            </w:r>
          </w:p>
          <w:p w14:paraId="49F62900" w14:textId="77777777" w:rsidR="003A5C66" w:rsidRDefault="00F06749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Совет</w:t>
            </w:r>
          </w:p>
          <w:p w14:paraId="038FB2DB" w14:textId="77777777" w:rsidR="003A5C66" w:rsidRDefault="00F06749">
            <w:pPr>
              <w:pStyle w:val="TableParagraph"/>
              <w:spacing w:before="32" w:line="484" w:lineRule="exact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3A5C66" w14:paraId="71531A58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6AFCF02D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496CD5C" w14:textId="77777777" w:rsidR="003A5C66" w:rsidRDefault="00F06749">
            <w:pPr>
              <w:pStyle w:val="TableParagraph"/>
              <w:tabs>
                <w:tab w:val="left" w:pos="2186"/>
              </w:tabs>
              <w:spacing w:line="36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Стратегия работы классных руководителей с семьями </w:t>
            </w:r>
            <w:r>
              <w:rPr>
                <w:spacing w:val="-2"/>
                <w:sz w:val="28"/>
              </w:rPr>
              <w:t>учащихся.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Диагностика </w:t>
            </w:r>
            <w:r>
              <w:rPr>
                <w:sz w:val="28"/>
              </w:rPr>
              <w:t>процесса</w:t>
            </w:r>
            <w:r>
              <w:rPr>
                <w:spacing w:val="47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взаимодействия</w:t>
            </w:r>
          </w:p>
          <w:p w14:paraId="28510230" w14:textId="77777777" w:rsidR="003A5C66" w:rsidRDefault="00F06749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семьи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46CDB50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5CA64287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1C2691FD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5D01E7C7" w14:textId="77777777">
        <w:trPr>
          <w:trHeight w:val="1934"/>
        </w:trPr>
        <w:tc>
          <w:tcPr>
            <w:tcW w:w="2564" w:type="dxa"/>
          </w:tcPr>
          <w:p w14:paraId="0EBB5FAB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4551E4E8" w14:textId="77777777" w:rsidR="003A5C66" w:rsidRDefault="00F06749">
            <w:pPr>
              <w:pStyle w:val="TableParagraph"/>
              <w:spacing w:line="362" w:lineRule="auto"/>
              <w:ind w:right="664" w:firstLine="67"/>
              <w:rPr>
                <w:sz w:val="28"/>
              </w:rPr>
            </w:pPr>
            <w:r>
              <w:rPr>
                <w:sz w:val="28"/>
              </w:rPr>
              <w:t>Подготовка кл. рук. к проведению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диагностики уровня воспитанности</w:t>
            </w:r>
          </w:p>
          <w:p w14:paraId="71C7848D" w14:textId="77777777" w:rsidR="003A5C66" w:rsidRDefault="00F0674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292" w:type="dxa"/>
          </w:tcPr>
          <w:p w14:paraId="0E35011F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2278CB52" w14:textId="77777777" w:rsidR="003A5C66" w:rsidRDefault="00F06749">
            <w:pPr>
              <w:pStyle w:val="TableParagraph"/>
              <w:spacing w:line="362" w:lineRule="auto"/>
              <w:ind w:left="105" w:right="647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педагог-</w:t>
            </w:r>
          </w:p>
          <w:p w14:paraId="0F1CC017" w14:textId="77777777" w:rsidR="003A5C66" w:rsidRDefault="00F06749">
            <w:pPr>
              <w:pStyle w:val="TableParagraph"/>
              <w:spacing w:line="320" w:lineRule="exact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381C52E2" w14:textId="77777777">
        <w:trPr>
          <w:trHeight w:val="964"/>
        </w:trPr>
        <w:tc>
          <w:tcPr>
            <w:tcW w:w="2564" w:type="dxa"/>
            <w:vMerge w:val="restart"/>
          </w:tcPr>
          <w:p w14:paraId="2D25AAB1" w14:textId="77777777" w:rsidR="003A5C66" w:rsidRDefault="00F06749">
            <w:pPr>
              <w:pStyle w:val="TableParagraph"/>
              <w:tabs>
                <w:tab w:val="left" w:pos="1603"/>
              </w:tabs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Контроль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5"/>
                <w:sz w:val="28"/>
              </w:rPr>
              <w:t>за</w:t>
            </w:r>
          </w:p>
          <w:p w14:paraId="19120346" w14:textId="77777777" w:rsidR="003A5C66" w:rsidRDefault="00F06749">
            <w:pPr>
              <w:pStyle w:val="TableParagraph"/>
              <w:spacing w:before="163" w:line="357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воспитательным процессом</w:t>
            </w:r>
          </w:p>
        </w:tc>
        <w:tc>
          <w:tcPr>
            <w:tcW w:w="3822" w:type="dxa"/>
          </w:tcPr>
          <w:p w14:paraId="63144608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воспитанности</w:t>
            </w:r>
          </w:p>
          <w:p w14:paraId="1BCF8430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292" w:type="dxa"/>
            <w:vMerge w:val="restart"/>
          </w:tcPr>
          <w:p w14:paraId="030EF2C4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  <w:vMerge w:val="restart"/>
          </w:tcPr>
          <w:p w14:paraId="6F840E0F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3A5C66" w14:paraId="10FACF07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31A4753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D312236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классных руководителей с</w:t>
            </w:r>
          </w:p>
          <w:p w14:paraId="30FA2EAF" w14:textId="77777777" w:rsidR="003A5C66" w:rsidRDefault="00F0674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активом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класса.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08DDCAD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3FBB56B9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99F603F" w14:textId="77777777">
        <w:trPr>
          <w:trHeight w:val="484"/>
        </w:trPr>
        <w:tc>
          <w:tcPr>
            <w:tcW w:w="9945" w:type="dxa"/>
            <w:gridSpan w:val="4"/>
            <w:shd w:val="clear" w:color="auto" w:fill="F0F0F0"/>
          </w:tcPr>
          <w:p w14:paraId="00E4EE87" w14:textId="77777777" w:rsidR="003A5C66" w:rsidRDefault="00F06749">
            <w:pPr>
              <w:pStyle w:val="TableParagraph"/>
              <w:spacing w:line="320" w:lineRule="exact"/>
              <w:ind w:left="114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3A5C66" w14:paraId="2A26BEC0" w14:textId="77777777">
        <w:trPr>
          <w:trHeight w:val="1929"/>
        </w:trPr>
        <w:tc>
          <w:tcPr>
            <w:tcW w:w="2564" w:type="dxa"/>
            <w:vMerge w:val="restart"/>
          </w:tcPr>
          <w:p w14:paraId="223C3B5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BBE21F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82B0AD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64C3785" w14:textId="77777777" w:rsidR="003A5C66" w:rsidRDefault="003A5C66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14:paraId="24FAB97E" w14:textId="77777777" w:rsidR="003A5C66" w:rsidRDefault="00F06749">
            <w:pPr>
              <w:pStyle w:val="TableParagraph"/>
              <w:tabs>
                <w:tab w:val="left" w:pos="2371"/>
              </w:tabs>
              <w:spacing w:line="357" w:lineRule="auto"/>
              <w:ind w:right="8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Гражданско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- </w:t>
            </w:r>
            <w:r>
              <w:rPr>
                <w:b/>
                <w:i/>
                <w:spacing w:val="-2"/>
                <w:sz w:val="28"/>
              </w:rPr>
              <w:t>патриотическое</w:t>
            </w:r>
          </w:p>
        </w:tc>
        <w:tc>
          <w:tcPr>
            <w:tcW w:w="3822" w:type="dxa"/>
          </w:tcPr>
          <w:p w14:paraId="41AAD7E3" w14:textId="77777777" w:rsidR="003A5C66" w:rsidRDefault="00F06749">
            <w:pPr>
              <w:pStyle w:val="TableParagraph"/>
              <w:spacing w:line="362" w:lineRule="auto"/>
              <w:ind w:right="26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апреля.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космонавтики.</w:t>
            </w:r>
          </w:p>
          <w:p w14:paraId="5228F362" w14:textId="77777777" w:rsidR="003A5C66" w:rsidRDefault="00F0674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Всероссийский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Гагаринский</w:t>
            </w:r>
          </w:p>
          <w:p w14:paraId="080DE13A" w14:textId="77777777" w:rsidR="003A5C66" w:rsidRDefault="00F06749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«Космос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мы!»</w:t>
            </w:r>
          </w:p>
        </w:tc>
        <w:tc>
          <w:tcPr>
            <w:tcW w:w="1292" w:type="dxa"/>
          </w:tcPr>
          <w:p w14:paraId="178633C2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127C4A1C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 w:val="restart"/>
          </w:tcPr>
          <w:p w14:paraId="4533C33A" w14:textId="77777777" w:rsidR="003A5C66" w:rsidRDefault="00F06749">
            <w:pPr>
              <w:pStyle w:val="TableParagraph"/>
              <w:spacing w:line="362" w:lineRule="auto"/>
              <w:ind w:left="105" w:right="62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ВР-</w:t>
            </w:r>
          </w:p>
          <w:p w14:paraId="6DD5649B" w14:textId="77777777" w:rsidR="003A5C66" w:rsidRDefault="00F0674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E8174A9" w14:textId="77777777" w:rsidR="003A5C66" w:rsidRDefault="00F06749">
            <w:pPr>
              <w:pStyle w:val="TableParagraph"/>
              <w:spacing w:before="156" w:line="360" w:lineRule="auto"/>
              <w:ind w:left="105" w:right="49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вожатый-</w:t>
            </w:r>
          </w:p>
          <w:p w14:paraId="37655608" w14:textId="77777777" w:rsidR="003A5C66" w:rsidRDefault="00F06749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Совет</w:t>
            </w:r>
          </w:p>
          <w:p w14:paraId="45A23431" w14:textId="77777777" w:rsidR="003A5C66" w:rsidRDefault="00F06749">
            <w:pPr>
              <w:pStyle w:val="TableParagraph"/>
              <w:spacing w:before="158" w:line="362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7AB919FB" w14:textId="77777777" w:rsidR="003A5C66" w:rsidRDefault="00F06749">
            <w:pPr>
              <w:pStyle w:val="TableParagraph"/>
              <w:spacing w:line="320" w:lineRule="exact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2059BD67" w14:textId="77777777">
        <w:trPr>
          <w:trHeight w:val="969"/>
        </w:trPr>
        <w:tc>
          <w:tcPr>
            <w:tcW w:w="2564" w:type="dxa"/>
            <w:vMerge/>
            <w:tcBorders>
              <w:top w:val="nil"/>
            </w:tcBorders>
          </w:tcPr>
          <w:p w14:paraId="2B709C4D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A28F391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музея.</w:t>
            </w:r>
          </w:p>
          <w:p w14:paraId="3014C0FE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1292" w:type="dxa"/>
          </w:tcPr>
          <w:p w14:paraId="273C9668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7-8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A62EE38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5EEE8BCD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2DC3D0D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C2F9954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«Боевых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листов</w:t>
            </w:r>
          </w:p>
          <w:p w14:paraId="591A0175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«Путь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Победе!»</w:t>
            </w:r>
          </w:p>
        </w:tc>
        <w:tc>
          <w:tcPr>
            <w:tcW w:w="1292" w:type="dxa"/>
          </w:tcPr>
          <w:p w14:paraId="55B6CC74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60CE6E02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3-10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6A5F23D5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26E5B98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0076271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FC7761A" w14:textId="77777777" w:rsidR="003A5C66" w:rsidRDefault="00F06749">
            <w:pPr>
              <w:pStyle w:val="TableParagraph"/>
              <w:spacing w:line="362" w:lineRule="auto"/>
              <w:ind w:right="130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рисунков, посвященные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  <w:p w14:paraId="320A92D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«Памятные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Великой</w:t>
            </w:r>
          </w:p>
          <w:p w14:paraId="5AB148A1" w14:textId="77777777" w:rsidR="003A5C66" w:rsidRDefault="00F06749">
            <w:pPr>
              <w:pStyle w:val="TableParagraph"/>
              <w:spacing w:before="155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войны»</w:t>
            </w:r>
          </w:p>
        </w:tc>
        <w:tc>
          <w:tcPr>
            <w:tcW w:w="1292" w:type="dxa"/>
          </w:tcPr>
          <w:p w14:paraId="5E3C3D9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814131D" w14:textId="77777777" w:rsidR="003A5C66" w:rsidRDefault="003A5C66">
            <w:pPr>
              <w:pStyle w:val="TableParagraph"/>
              <w:spacing w:before="314"/>
              <w:ind w:left="0"/>
              <w:rPr>
                <w:b/>
                <w:sz w:val="28"/>
              </w:rPr>
            </w:pPr>
          </w:p>
          <w:p w14:paraId="452E1507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3E9910D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8726396" w14:textId="77777777">
        <w:trPr>
          <w:trHeight w:val="964"/>
        </w:trPr>
        <w:tc>
          <w:tcPr>
            <w:tcW w:w="2564" w:type="dxa"/>
          </w:tcPr>
          <w:p w14:paraId="5EBC8EB7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Интеллектуально</w:t>
            </w:r>
          </w:p>
          <w:p w14:paraId="02BBDAAD" w14:textId="77777777" w:rsidR="003A5C66" w:rsidRDefault="00F06749">
            <w:pPr>
              <w:pStyle w:val="TableParagraph"/>
              <w:spacing w:before="15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–</w:t>
            </w:r>
            <w:r>
              <w:rPr>
                <w:b/>
                <w:i/>
                <w:spacing w:val="-3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познавательное</w:t>
            </w:r>
          </w:p>
        </w:tc>
        <w:tc>
          <w:tcPr>
            <w:tcW w:w="3822" w:type="dxa"/>
          </w:tcPr>
          <w:p w14:paraId="7BC0E14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  <w:r>
              <w:rPr>
                <w:spacing w:val="-10"/>
                <w:sz w:val="28"/>
              </w:rPr>
              <w:t xml:space="preserve"> и</w:t>
            </w:r>
          </w:p>
          <w:p w14:paraId="319071F6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конкурсах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</w:t>
            </w:r>
          </w:p>
        </w:tc>
        <w:tc>
          <w:tcPr>
            <w:tcW w:w="1292" w:type="dxa"/>
          </w:tcPr>
          <w:p w14:paraId="0D70C84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3ABF2FF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14:paraId="539F1195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3A5C66" w14:paraId="2611BC3B" w14:textId="77777777">
        <w:trPr>
          <w:trHeight w:val="1449"/>
        </w:trPr>
        <w:tc>
          <w:tcPr>
            <w:tcW w:w="2564" w:type="dxa"/>
          </w:tcPr>
          <w:p w14:paraId="77633EE4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3570A305" w14:textId="77777777" w:rsidR="003A5C66" w:rsidRDefault="00F06749">
            <w:pPr>
              <w:pStyle w:val="TableParagraph"/>
              <w:tabs>
                <w:tab w:val="left" w:pos="1700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30.04.2025.</w:t>
            </w:r>
            <w:r>
              <w:rPr>
                <w:sz w:val="28"/>
              </w:rPr>
              <w:tab/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пожарной</w:t>
            </w:r>
          </w:p>
          <w:p w14:paraId="3D2AC9C3" w14:textId="77777777" w:rsidR="003A5C66" w:rsidRDefault="00F06749">
            <w:pPr>
              <w:pStyle w:val="TableParagraph"/>
              <w:tabs>
                <w:tab w:val="left" w:pos="1306"/>
              </w:tabs>
              <w:spacing w:before="5" w:line="480" w:lineRule="atLeast"/>
              <w:ind w:right="202"/>
              <w:rPr>
                <w:sz w:val="28"/>
              </w:rPr>
            </w:pPr>
            <w:r>
              <w:rPr>
                <w:spacing w:val="-2"/>
                <w:sz w:val="28"/>
              </w:rPr>
              <w:t>охраны.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Тематический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урок </w:t>
            </w:r>
            <w:r>
              <w:rPr>
                <w:spacing w:val="-4"/>
                <w:sz w:val="28"/>
              </w:rPr>
              <w:t>ОБЖ</w:t>
            </w:r>
          </w:p>
        </w:tc>
        <w:tc>
          <w:tcPr>
            <w:tcW w:w="1292" w:type="dxa"/>
          </w:tcPr>
          <w:p w14:paraId="2D8B1A9A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4C885AD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</w:tr>
      <w:tr w:rsidR="003A5C66" w14:paraId="7C8E5B2D" w14:textId="77777777">
        <w:trPr>
          <w:trHeight w:val="1449"/>
        </w:trPr>
        <w:tc>
          <w:tcPr>
            <w:tcW w:w="2564" w:type="dxa"/>
          </w:tcPr>
          <w:p w14:paraId="116ED9E9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Трудовое,</w:t>
            </w:r>
          </w:p>
          <w:p w14:paraId="64AA7524" w14:textId="77777777" w:rsidR="003A5C66" w:rsidRDefault="00F06749">
            <w:pPr>
              <w:pStyle w:val="TableParagraph"/>
              <w:spacing w:before="4" w:line="480" w:lineRule="atLeas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профориентацион </w:t>
            </w:r>
            <w:r>
              <w:rPr>
                <w:b/>
                <w:i/>
                <w:spacing w:val="-4"/>
                <w:sz w:val="28"/>
              </w:rPr>
              <w:t>ное</w:t>
            </w:r>
          </w:p>
        </w:tc>
        <w:tc>
          <w:tcPr>
            <w:tcW w:w="3822" w:type="dxa"/>
          </w:tcPr>
          <w:p w14:paraId="7A5CDA70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субботник</w:t>
            </w:r>
          </w:p>
        </w:tc>
        <w:tc>
          <w:tcPr>
            <w:tcW w:w="1292" w:type="dxa"/>
          </w:tcPr>
          <w:p w14:paraId="5734FE43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270B28AF" w14:textId="77777777" w:rsidR="003A5C66" w:rsidRDefault="00F06749">
            <w:pPr>
              <w:pStyle w:val="TableParagraph"/>
              <w:spacing w:line="362" w:lineRule="auto"/>
              <w:ind w:left="105" w:right="62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ВР-</w:t>
            </w:r>
          </w:p>
          <w:p w14:paraId="72247AF7" w14:textId="77777777" w:rsidR="003A5C66" w:rsidRDefault="00F0674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</w:tr>
    </w:tbl>
    <w:p w14:paraId="7C4CBA84" w14:textId="77777777" w:rsidR="003A5C66" w:rsidRDefault="003A5C66">
      <w:pPr>
        <w:spacing w:line="314" w:lineRule="exact"/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0D09FDEF" w14:textId="77777777">
        <w:trPr>
          <w:trHeight w:val="969"/>
        </w:trPr>
        <w:tc>
          <w:tcPr>
            <w:tcW w:w="2564" w:type="dxa"/>
            <w:vMerge w:val="restart"/>
          </w:tcPr>
          <w:p w14:paraId="269C4CD2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553BD94C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2" w:type="dxa"/>
          </w:tcPr>
          <w:p w14:paraId="740C1D9C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0FD8E42F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14:paraId="0EB691F4" w14:textId="77777777" w:rsidR="003A5C66" w:rsidRDefault="00F06749">
            <w:pPr>
              <w:pStyle w:val="TableParagraph"/>
              <w:spacing w:before="163"/>
              <w:ind w:left="144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</w:t>
            </w:r>
          </w:p>
        </w:tc>
      </w:tr>
      <w:tr w:rsidR="003A5C66" w14:paraId="403837B8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535F677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E10BEBC" w14:textId="77777777" w:rsidR="003A5C66" w:rsidRDefault="00F06749">
            <w:pPr>
              <w:pStyle w:val="TableParagraph"/>
              <w:tabs>
                <w:tab w:val="left" w:pos="2350"/>
                <w:tab w:val="left" w:pos="3018"/>
              </w:tabs>
              <w:spacing w:line="357" w:lineRule="auto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Онлайн-марафон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профессий, профориентационная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акция</w:t>
            </w:r>
          </w:p>
          <w:p w14:paraId="3371F3DC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важны»</w:t>
            </w:r>
          </w:p>
        </w:tc>
        <w:tc>
          <w:tcPr>
            <w:tcW w:w="1292" w:type="dxa"/>
          </w:tcPr>
          <w:p w14:paraId="35A5164A" w14:textId="77777777" w:rsidR="003A5C66" w:rsidRDefault="003A5C66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1954E6C8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69264E96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DA1B8B7" w14:textId="77777777" w:rsidR="003A5C66" w:rsidRDefault="00F06749">
            <w:pPr>
              <w:pStyle w:val="TableParagraph"/>
              <w:spacing w:before="15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0B510991" w14:textId="77777777">
        <w:trPr>
          <w:trHeight w:val="2894"/>
        </w:trPr>
        <w:tc>
          <w:tcPr>
            <w:tcW w:w="2564" w:type="dxa"/>
            <w:vMerge/>
            <w:tcBorders>
              <w:top w:val="nil"/>
            </w:tcBorders>
          </w:tcPr>
          <w:p w14:paraId="47BE75C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70B8DDEE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Часы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«День пожарной охраны».</w:t>
            </w:r>
          </w:p>
          <w:p w14:paraId="7F26EBB8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пожарную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часть</w:t>
            </w:r>
          </w:p>
        </w:tc>
        <w:tc>
          <w:tcPr>
            <w:tcW w:w="1292" w:type="dxa"/>
          </w:tcPr>
          <w:p w14:paraId="132DE037" w14:textId="77777777" w:rsidR="003A5C66" w:rsidRDefault="003A5C66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61FF66E2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</w:tcPr>
          <w:p w14:paraId="1E1AE231" w14:textId="77777777" w:rsidR="003A5C66" w:rsidRDefault="00F06749">
            <w:pPr>
              <w:pStyle w:val="TableParagraph"/>
              <w:spacing w:line="357" w:lineRule="auto"/>
              <w:ind w:left="105" w:right="62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ВР-</w:t>
            </w:r>
          </w:p>
          <w:p w14:paraId="08642F78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67DD4E1" w14:textId="77777777" w:rsidR="003A5C66" w:rsidRDefault="00F06749">
            <w:pPr>
              <w:pStyle w:val="TableParagraph"/>
              <w:spacing w:before="161" w:line="357" w:lineRule="auto"/>
              <w:ind w:left="105" w:right="49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Педагог-</w:t>
            </w:r>
          </w:p>
          <w:p w14:paraId="245C7DC1" w14:textId="77777777" w:rsidR="003A5C66" w:rsidRDefault="00F06749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</w:tr>
      <w:tr w:rsidR="003A5C66" w14:paraId="5EDC8AD4" w14:textId="77777777">
        <w:trPr>
          <w:trHeight w:val="1934"/>
        </w:trPr>
        <w:tc>
          <w:tcPr>
            <w:tcW w:w="2564" w:type="dxa"/>
            <w:vMerge w:val="restart"/>
          </w:tcPr>
          <w:p w14:paraId="3EE8B8D9" w14:textId="77777777" w:rsidR="003A5C66" w:rsidRDefault="00F06749">
            <w:pPr>
              <w:pStyle w:val="TableParagraph"/>
              <w:tabs>
                <w:tab w:val="left" w:pos="825"/>
                <w:tab w:val="left" w:pos="1229"/>
                <w:tab w:val="left" w:pos="1982"/>
              </w:tabs>
              <w:spacing w:before="2" w:line="357" w:lineRule="auto"/>
              <w:ind w:left="4" w:right="-15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Тува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>–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>мой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 xml:space="preserve">край </w:t>
            </w:r>
            <w:r>
              <w:rPr>
                <w:b/>
                <w:i/>
                <w:spacing w:val="-2"/>
                <w:sz w:val="28"/>
              </w:rPr>
              <w:t>родной</w:t>
            </w:r>
          </w:p>
        </w:tc>
        <w:tc>
          <w:tcPr>
            <w:tcW w:w="3822" w:type="dxa"/>
          </w:tcPr>
          <w:p w14:paraId="01082704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лото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творчеству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тувинских</w:t>
            </w:r>
          </w:p>
          <w:p w14:paraId="30CD7130" w14:textId="77777777" w:rsidR="003A5C66" w:rsidRDefault="00F0674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писателей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стране</w:t>
            </w:r>
          </w:p>
          <w:p w14:paraId="547C02C6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тувинской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292" w:type="dxa"/>
          </w:tcPr>
          <w:p w14:paraId="34833E15" w14:textId="77777777" w:rsidR="003A5C66" w:rsidRDefault="00F06749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29F18D30" w14:textId="77777777" w:rsidR="003A5C66" w:rsidRDefault="00F06749">
            <w:pPr>
              <w:pStyle w:val="TableParagraph"/>
              <w:spacing w:line="357" w:lineRule="auto"/>
              <w:ind w:left="105" w:right="804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штаб </w:t>
            </w:r>
            <w:r>
              <w:rPr>
                <w:spacing w:val="-2"/>
                <w:sz w:val="28"/>
              </w:rPr>
              <w:t>Классные</w:t>
            </w:r>
          </w:p>
          <w:p w14:paraId="32C230F2" w14:textId="77777777" w:rsidR="003A5C66" w:rsidRDefault="00F06749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0BE5E530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4DC6DBD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0EC34AC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 творчестве тувинских</w:t>
            </w:r>
          </w:p>
          <w:p w14:paraId="60AD9076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писателей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поэтов»</w:t>
            </w:r>
          </w:p>
        </w:tc>
        <w:tc>
          <w:tcPr>
            <w:tcW w:w="1292" w:type="dxa"/>
          </w:tcPr>
          <w:p w14:paraId="7D8BE0DF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</w:tcPr>
          <w:p w14:paraId="7A3EBB53" w14:textId="77777777" w:rsidR="003A5C66" w:rsidRDefault="00F06749">
            <w:pPr>
              <w:pStyle w:val="TableParagraph"/>
              <w:spacing w:line="362" w:lineRule="auto"/>
              <w:ind w:left="105" w:right="808"/>
              <w:rPr>
                <w:sz w:val="28"/>
              </w:rPr>
            </w:pPr>
            <w:r>
              <w:rPr>
                <w:sz w:val="28"/>
              </w:rPr>
              <w:t>Восп.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штаб </w:t>
            </w:r>
            <w:r>
              <w:rPr>
                <w:spacing w:val="-2"/>
                <w:sz w:val="28"/>
              </w:rPr>
              <w:t>Учителя-</w:t>
            </w:r>
          </w:p>
          <w:p w14:paraId="53A56A25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3A5C66" w14:paraId="799AC331" w14:textId="77777777">
        <w:trPr>
          <w:trHeight w:val="3864"/>
        </w:trPr>
        <w:tc>
          <w:tcPr>
            <w:tcW w:w="2564" w:type="dxa"/>
            <w:vMerge w:val="restart"/>
          </w:tcPr>
          <w:p w14:paraId="0D960A74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Семейное</w:t>
            </w:r>
          </w:p>
        </w:tc>
        <w:tc>
          <w:tcPr>
            <w:tcW w:w="3822" w:type="dxa"/>
          </w:tcPr>
          <w:p w14:paraId="501BB777" w14:textId="77777777" w:rsidR="003A5C66" w:rsidRDefault="00F06749">
            <w:pPr>
              <w:pStyle w:val="TableParagraph"/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Родительские собрания в классах по подготовке к экзаменам. Консультации </w:t>
            </w:r>
            <w:r>
              <w:rPr>
                <w:spacing w:val="-2"/>
                <w:sz w:val="28"/>
              </w:rPr>
              <w:t>учителей-предметников</w:t>
            </w:r>
          </w:p>
        </w:tc>
        <w:tc>
          <w:tcPr>
            <w:tcW w:w="1292" w:type="dxa"/>
          </w:tcPr>
          <w:p w14:paraId="525A3A54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6A7C8A25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9,11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46CCA148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335419F4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3C747477" w14:textId="77777777" w:rsidR="003A5C66" w:rsidRDefault="00F06749">
            <w:pPr>
              <w:pStyle w:val="TableParagraph"/>
              <w:spacing w:before="155" w:line="357" w:lineRule="auto"/>
              <w:ind w:left="-1" w:right="498" w:firstLine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Педагоги-</w:t>
            </w:r>
          </w:p>
          <w:p w14:paraId="5AA4D65D" w14:textId="77777777" w:rsidR="003A5C66" w:rsidRDefault="00F06749">
            <w:pPr>
              <w:pStyle w:val="TableParagraph"/>
              <w:spacing w:before="6" w:line="362" w:lineRule="auto"/>
              <w:ind w:left="-1" w:right="1012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 Учителя-</w:t>
            </w:r>
          </w:p>
          <w:p w14:paraId="00C0A586" w14:textId="77777777" w:rsidR="003A5C66" w:rsidRDefault="00F06749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3A5C66" w14:paraId="5FEB06DF" w14:textId="77777777">
        <w:trPr>
          <w:trHeight w:val="1935"/>
        </w:trPr>
        <w:tc>
          <w:tcPr>
            <w:tcW w:w="2564" w:type="dxa"/>
            <w:vMerge/>
            <w:tcBorders>
              <w:top w:val="nil"/>
            </w:tcBorders>
          </w:tcPr>
          <w:p w14:paraId="413F33E0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0B5EE2B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</w:p>
          <w:p w14:paraId="4E7EC0A3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удовлетворенностью</w:t>
            </w:r>
          </w:p>
          <w:p w14:paraId="6FB0FEF6" w14:textId="77777777" w:rsidR="003A5C66" w:rsidRDefault="00F06749">
            <w:pPr>
              <w:pStyle w:val="TableParagraph"/>
              <w:tabs>
                <w:tab w:val="left" w:pos="2106"/>
              </w:tabs>
              <w:spacing w:before="32" w:line="484" w:lineRule="exact"/>
              <w:ind w:right="106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родителей, </w:t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результатами</w:t>
            </w:r>
          </w:p>
        </w:tc>
        <w:tc>
          <w:tcPr>
            <w:tcW w:w="1292" w:type="dxa"/>
          </w:tcPr>
          <w:p w14:paraId="743203B9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DC5C0D3" w14:textId="77777777" w:rsidR="003A5C66" w:rsidRDefault="003A5C66">
            <w:pPr>
              <w:pStyle w:val="TableParagraph"/>
              <w:spacing w:before="314"/>
              <w:ind w:left="0"/>
              <w:rPr>
                <w:b/>
                <w:sz w:val="28"/>
              </w:rPr>
            </w:pPr>
          </w:p>
          <w:p w14:paraId="668338CA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</w:tcPr>
          <w:p w14:paraId="53268AED" w14:textId="77777777" w:rsidR="003A5C66" w:rsidRDefault="00F06749">
            <w:pPr>
              <w:pStyle w:val="TableParagraph"/>
              <w:spacing w:line="362" w:lineRule="auto"/>
              <w:ind w:left="105" w:hanging="10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 </w:t>
            </w:r>
            <w:r>
              <w:rPr>
                <w:spacing w:val="-2"/>
                <w:sz w:val="28"/>
              </w:rPr>
              <w:t>Классные</w:t>
            </w:r>
          </w:p>
          <w:p w14:paraId="08AC955F" w14:textId="77777777" w:rsidR="003A5C66" w:rsidRDefault="00F0674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56737D0A" w14:textId="77777777" w:rsidR="003A5C66" w:rsidRDefault="003A5C66">
      <w:pPr>
        <w:spacing w:line="314" w:lineRule="exact"/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30B2748B" w14:textId="77777777">
        <w:trPr>
          <w:trHeight w:val="1934"/>
        </w:trPr>
        <w:tc>
          <w:tcPr>
            <w:tcW w:w="2564" w:type="dxa"/>
          </w:tcPr>
          <w:p w14:paraId="2790D548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7A52ED2A" w14:textId="77777777" w:rsidR="003A5C66" w:rsidRDefault="00F06749">
            <w:pPr>
              <w:pStyle w:val="TableParagraph"/>
              <w:spacing w:line="362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урочной и внеурочной деятельностью, в том числе и </w:t>
            </w:r>
            <w:r>
              <w:rPr>
                <w:spacing w:val="-2"/>
                <w:sz w:val="28"/>
              </w:rPr>
              <w:t>дополнительным</w:t>
            </w:r>
          </w:p>
          <w:p w14:paraId="5A61656F" w14:textId="77777777" w:rsidR="003A5C66" w:rsidRDefault="00F0674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образованием</w:t>
            </w:r>
          </w:p>
        </w:tc>
        <w:tc>
          <w:tcPr>
            <w:tcW w:w="1292" w:type="dxa"/>
          </w:tcPr>
          <w:p w14:paraId="657D32DB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0F14EC1B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5FB4C331" w14:textId="77777777">
        <w:trPr>
          <w:trHeight w:val="964"/>
        </w:trPr>
        <w:tc>
          <w:tcPr>
            <w:tcW w:w="2564" w:type="dxa"/>
            <w:vMerge w:val="restart"/>
          </w:tcPr>
          <w:p w14:paraId="492DBCD5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AB20407" w14:textId="77777777" w:rsidR="003A5C66" w:rsidRDefault="003A5C66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1A5179C8" w14:textId="77777777" w:rsidR="003A5C66" w:rsidRDefault="00F06749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Самоуправление</w:t>
            </w:r>
          </w:p>
        </w:tc>
        <w:tc>
          <w:tcPr>
            <w:tcW w:w="3822" w:type="dxa"/>
          </w:tcPr>
          <w:p w14:paraId="42B99D3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</w:t>
            </w:r>
          </w:p>
          <w:p w14:paraId="65D1EDBF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  <w:tc>
          <w:tcPr>
            <w:tcW w:w="1292" w:type="dxa"/>
          </w:tcPr>
          <w:p w14:paraId="419AA84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  <w:vMerge w:val="restart"/>
          </w:tcPr>
          <w:p w14:paraId="6535A6B8" w14:textId="77777777" w:rsidR="003A5C66" w:rsidRDefault="00F06749">
            <w:pPr>
              <w:pStyle w:val="TableParagraph"/>
              <w:spacing w:line="362" w:lineRule="auto"/>
              <w:ind w:left="105" w:right="60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ВР-</w:t>
            </w:r>
          </w:p>
          <w:p w14:paraId="5649CA44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7E18258" w14:textId="77777777" w:rsidR="003A5C66" w:rsidRDefault="00F06749">
            <w:pPr>
              <w:pStyle w:val="TableParagraph"/>
              <w:spacing w:before="155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 xml:space="preserve">Восп. штаб </w:t>
            </w:r>
            <w:r>
              <w:rPr>
                <w:spacing w:val="-2"/>
                <w:sz w:val="28"/>
              </w:rPr>
              <w:t>Совет</w:t>
            </w:r>
          </w:p>
          <w:p w14:paraId="51525C89" w14:textId="77777777" w:rsidR="003A5C66" w:rsidRDefault="00F06749">
            <w:pPr>
              <w:pStyle w:val="TableParagraph"/>
              <w:spacing w:before="2" w:line="357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3A5C66" w14:paraId="39518703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34B11D52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9BEA98F" w14:textId="77777777" w:rsidR="003A5C66" w:rsidRDefault="00F06749">
            <w:pPr>
              <w:pStyle w:val="TableParagraph"/>
              <w:tabs>
                <w:tab w:val="left" w:pos="1579"/>
              </w:tabs>
              <w:spacing w:line="362" w:lineRule="auto"/>
              <w:ind w:right="1039"/>
              <w:rPr>
                <w:sz w:val="28"/>
              </w:rPr>
            </w:pPr>
            <w:r>
              <w:rPr>
                <w:spacing w:val="-2"/>
                <w:sz w:val="28"/>
              </w:rPr>
              <w:t>Заседания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Совета Старшеклассников, </w:t>
            </w:r>
            <w:r>
              <w:rPr>
                <w:sz w:val="28"/>
              </w:rPr>
              <w:t>сборы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</w:p>
          <w:p w14:paraId="727B9376" w14:textId="77777777" w:rsidR="003A5C66" w:rsidRDefault="00F0674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секторов</w:t>
            </w:r>
          </w:p>
        </w:tc>
        <w:tc>
          <w:tcPr>
            <w:tcW w:w="1292" w:type="dxa"/>
          </w:tcPr>
          <w:p w14:paraId="09D4FEC5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B3E8A6E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2913AA9F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07B54AE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106EDA2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актива</w:t>
            </w:r>
          </w:p>
          <w:p w14:paraId="11D753C5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«Вертушка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активиста»</w:t>
            </w:r>
          </w:p>
        </w:tc>
        <w:tc>
          <w:tcPr>
            <w:tcW w:w="1292" w:type="dxa"/>
          </w:tcPr>
          <w:p w14:paraId="0CB55FF8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52F77CD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FA6A640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7285639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24B4D50" w14:textId="77777777" w:rsidR="003A5C66" w:rsidRDefault="00F06749">
            <w:pPr>
              <w:pStyle w:val="TableParagraph"/>
              <w:spacing w:line="362" w:lineRule="auto"/>
              <w:ind w:right="266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лидеров </w:t>
            </w:r>
            <w:r>
              <w:rPr>
                <w:spacing w:val="-2"/>
                <w:sz w:val="28"/>
              </w:rPr>
              <w:t>классов</w:t>
            </w:r>
          </w:p>
          <w:p w14:paraId="1DE1B06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«Лидерами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рождаются!»</w:t>
            </w:r>
          </w:p>
        </w:tc>
        <w:tc>
          <w:tcPr>
            <w:tcW w:w="1292" w:type="dxa"/>
          </w:tcPr>
          <w:p w14:paraId="763A58E8" w14:textId="77777777" w:rsidR="003A5C66" w:rsidRDefault="00F06749">
            <w:pPr>
              <w:pStyle w:val="TableParagraph"/>
              <w:spacing w:line="315" w:lineRule="exact"/>
              <w:ind w:left="0" w:right="245"/>
              <w:jc w:val="righ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771B12C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FEB62EF" w14:textId="77777777">
        <w:trPr>
          <w:trHeight w:val="1449"/>
        </w:trPr>
        <w:tc>
          <w:tcPr>
            <w:tcW w:w="2564" w:type="dxa"/>
          </w:tcPr>
          <w:p w14:paraId="5744A0BE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Досуговая</w:t>
            </w:r>
          </w:p>
          <w:p w14:paraId="7ED77B67" w14:textId="77777777" w:rsidR="003A5C66" w:rsidRDefault="00F06749">
            <w:pPr>
              <w:pStyle w:val="TableParagraph"/>
              <w:spacing w:before="5" w:line="480" w:lineRule="atLeast"/>
              <w:ind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деятельнос </w:t>
            </w:r>
            <w:r>
              <w:rPr>
                <w:b/>
                <w:i/>
                <w:spacing w:val="-6"/>
                <w:sz w:val="28"/>
              </w:rPr>
              <w:t>ть</w:t>
            </w:r>
          </w:p>
        </w:tc>
        <w:tc>
          <w:tcPr>
            <w:tcW w:w="3822" w:type="dxa"/>
          </w:tcPr>
          <w:p w14:paraId="2BA60B37" w14:textId="77777777" w:rsidR="003A5C66" w:rsidRDefault="00F06749">
            <w:pPr>
              <w:pStyle w:val="TableParagraph"/>
              <w:spacing w:line="362" w:lineRule="auto"/>
              <w:ind w:right="74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«Танцевальный баттл», посвященный</w:t>
            </w:r>
          </w:p>
          <w:p w14:paraId="1C090CE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Международному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</w:t>
            </w:r>
          </w:p>
        </w:tc>
        <w:tc>
          <w:tcPr>
            <w:tcW w:w="1292" w:type="dxa"/>
          </w:tcPr>
          <w:p w14:paraId="2241D909" w14:textId="77777777" w:rsidR="003A5C66" w:rsidRDefault="00F06749">
            <w:pPr>
              <w:pStyle w:val="TableParagraph"/>
              <w:spacing w:line="315" w:lineRule="exact"/>
              <w:ind w:left="0" w:right="245"/>
              <w:jc w:val="righ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32FE830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485A58F0" w14:textId="77777777">
        <w:trPr>
          <w:trHeight w:val="2415"/>
        </w:trPr>
        <w:tc>
          <w:tcPr>
            <w:tcW w:w="2564" w:type="dxa"/>
          </w:tcPr>
          <w:p w14:paraId="343F6170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Нравственное,</w:t>
            </w:r>
          </w:p>
          <w:p w14:paraId="7E89CDD7" w14:textId="77777777" w:rsidR="003A5C66" w:rsidRDefault="00F06749">
            <w:pPr>
              <w:pStyle w:val="TableParagraph"/>
              <w:tabs>
                <w:tab w:val="left" w:pos="2299"/>
              </w:tabs>
              <w:spacing w:before="163" w:line="357" w:lineRule="auto"/>
              <w:ind w:right="9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правовое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профилактика</w:t>
            </w:r>
          </w:p>
          <w:p w14:paraId="07AAAE3D" w14:textId="77777777" w:rsidR="003A5C66" w:rsidRDefault="00F06749">
            <w:pPr>
              <w:pStyle w:val="TableParagraph"/>
              <w:spacing w:before="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асоциального</w:t>
            </w:r>
          </w:p>
          <w:p w14:paraId="39EB1AD3" w14:textId="77777777" w:rsidR="003A5C66" w:rsidRDefault="00F06749">
            <w:pPr>
              <w:pStyle w:val="TableParagraph"/>
              <w:spacing w:before="1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поведения</w:t>
            </w:r>
          </w:p>
        </w:tc>
        <w:tc>
          <w:tcPr>
            <w:tcW w:w="3822" w:type="dxa"/>
          </w:tcPr>
          <w:p w14:paraId="0B70E121" w14:textId="77777777" w:rsidR="003A5C66" w:rsidRDefault="00F06749">
            <w:pPr>
              <w:pStyle w:val="TableParagraph"/>
              <w:tabs>
                <w:tab w:val="left" w:pos="1913"/>
                <w:tab w:val="left" w:pos="2326"/>
                <w:tab w:val="left" w:pos="2772"/>
              </w:tabs>
              <w:spacing w:line="362" w:lineRule="auto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 тематической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встречи</w:t>
            </w:r>
          </w:p>
          <w:p w14:paraId="0479659D" w14:textId="77777777" w:rsidR="003A5C66" w:rsidRDefault="00F06749">
            <w:pPr>
              <w:pStyle w:val="TableParagraph"/>
              <w:tabs>
                <w:tab w:val="left" w:pos="355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«Административная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403BFB79" w14:textId="77777777" w:rsidR="003A5C66" w:rsidRDefault="00F06749">
            <w:pPr>
              <w:pStyle w:val="TableParagraph"/>
              <w:tabs>
                <w:tab w:val="left" w:pos="1746"/>
              </w:tabs>
              <w:spacing w:line="480" w:lineRule="atLeas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уголовная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ответственность несовершеннолетних»</w:t>
            </w:r>
          </w:p>
        </w:tc>
        <w:tc>
          <w:tcPr>
            <w:tcW w:w="1292" w:type="dxa"/>
          </w:tcPr>
          <w:p w14:paraId="582B16B7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8134872" w14:textId="77777777" w:rsidR="003A5C66" w:rsidRDefault="003A5C66">
            <w:pPr>
              <w:pStyle w:val="TableParagraph"/>
              <w:spacing w:before="314"/>
              <w:ind w:left="0"/>
              <w:rPr>
                <w:b/>
                <w:sz w:val="28"/>
              </w:rPr>
            </w:pPr>
          </w:p>
          <w:p w14:paraId="66CEE859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7-9</w:t>
            </w:r>
            <w:r>
              <w:rPr>
                <w:spacing w:val="-5"/>
                <w:sz w:val="28"/>
              </w:rPr>
              <w:t xml:space="preserve"> кл</w:t>
            </w:r>
          </w:p>
        </w:tc>
        <w:tc>
          <w:tcPr>
            <w:tcW w:w="2267" w:type="dxa"/>
          </w:tcPr>
          <w:p w14:paraId="2AB47B3F" w14:textId="77777777" w:rsidR="003A5C66" w:rsidRDefault="00F06749">
            <w:pPr>
              <w:pStyle w:val="TableParagraph"/>
              <w:spacing w:line="360" w:lineRule="auto"/>
              <w:ind w:left="-1"/>
              <w:rPr>
                <w:sz w:val="28"/>
              </w:rPr>
            </w:pPr>
            <w:r>
              <w:rPr>
                <w:sz w:val="28"/>
              </w:rPr>
              <w:t xml:space="preserve">Соц. Педагог </w:t>
            </w:r>
            <w:r>
              <w:rPr>
                <w:spacing w:val="-2"/>
                <w:sz w:val="28"/>
              </w:rPr>
              <w:t xml:space="preserve">представитель </w:t>
            </w:r>
            <w:r>
              <w:rPr>
                <w:spacing w:val="-4"/>
                <w:sz w:val="28"/>
              </w:rPr>
              <w:t>ПДН</w:t>
            </w:r>
          </w:p>
          <w:p w14:paraId="68E8DC5A" w14:textId="77777777" w:rsidR="003A5C66" w:rsidRDefault="00F06749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111C45CF" w14:textId="77777777">
        <w:trPr>
          <w:trHeight w:val="1497"/>
        </w:trPr>
        <w:tc>
          <w:tcPr>
            <w:tcW w:w="2564" w:type="dxa"/>
          </w:tcPr>
          <w:p w14:paraId="4D12CCC6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65469CBF" w14:textId="77777777" w:rsidR="003A5C66" w:rsidRDefault="00F06749">
            <w:pPr>
              <w:pStyle w:val="TableParagraph"/>
              <w:tabs>
                <w:tab w:val="left" w:pos="3020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Республиканская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акция</w:t>
            </w:r>
          </w:p>
          <w:p w14:paraId="60F83CE7" w14:textId="77777777" w:rsidR="003A5C66" w:rsidRDefault="00F06749">
            <w:pPr>
              <w:pStyle w:val="TableParagraph"/>
              <w:tabs>
                <w:tab w:val="left" w:pos="2631"/>
              </w:tabs>
              <w:spacing w:before="163" w:line="357" w:lineRule="auto"/>
              <w:ind w:right="105"/>
              <w:rPr>
                <w:sz w:val="28"/>
              </w:rPr>
            </w:pPr>
            <w:r>
              <w:rPr>
                <w:sz w:val="28"/>
              </w:rPr>
              <w:t>«Телефон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  <w:r>
              <w:rPr>
                <w:sz w:val="28"/>
              </w:rPr>
              <w:tab/>
              <w:t>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1292" w:type="dxa"/>
          </w:tcPr>
          <w:p w14:paraId="2E454AE0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33564EDD" w14:textId="77777777" w:rsidR="003A5C66" w:rsidRDefault="00F06749">
            <w:pPr>
              <w:pStyle w:val="TableParagraph"/>
              <w:spacing w:line="362" w:lineRule="auto"/>
              <w:ind w:left="-1" w:right="1007"/>
              <w:rPr>
                <w:sz w:val="28"/>
              </w:rPr>
            </w:pPr>
            <w:r>
              <w:rPr>
                <w:spacing w:val="-2"/>
                <w:sz w:val="28"/>
              </w:rPr>
              <w:t>Педагоги- психологи</w:t>
            </w:r>
          </w:p>
        </w:tc>
      </w:tr>
    </w:tbl>
    <w:p w14:paraId="04AEE1A8" w14:textId="77777777" w:rsidR="003A5C66" w:rsidRDefault="003A5C66">
      <w:pPr>
        <w:spacing w:line="362" w:lineRule="auto"/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09C4F5A7" w14:textId="77777777">
        <w:trPr>
          <w:trHeight w:val="2899"/>
        </w:trPr>
        <w:tc>
          <w:tcPr>
            <w:tcW w:w="2564" w:type="dxa"/>
          </w:tcPr>
          <w:p w14:paraId="44139A23" w14:textId="77777777" w:rsidR="003A5C66" w:rsidRDefault="00F06749">
            <w:pPr>
              <w:pStyle w:val="TableParagraph"/>
              <w:spacing w:line="362" w:lineRule="auto"/>
              <w:ind w:right="10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Работа с </w:t>
            </w:r>
            <w:r>
              <w:rPr>
                <w:b/>
                <w:i/>
                <w:spacing w:val="-2"/>
                <w:sz w:val="28"/>
              </w:rPr>
              <w:t>классными</w:t>
            </w:r>
          </w:p>
          <w:p w14:paraId="3F0CFBB8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руководителями</w:t>
            </w:r>
          </w:p>
        </w:tc>
        <w:tc>
          <w:tcPr>
            <w:tcW w:w="3822" w:type="dxa"/>
          </w:tcPr>
          <w:p w14:paraId="702194DD" w14:textId="77777777" w:rsidR="003A5C66" w:rsidRDefault="00F06749">
            <w:pPr>
              <w:pStyle w:val="TableParagraph"/>
              <w:tabs>
                <w:tab w:val="left" w:pos="1523"/>
                <w:tab w:val="left" w:pos="2185"/>
                <w:tab w:val="left" w:pos="2693"/>
              </w:tabs>
              <w:spacing w:line="362" w:lineRule="auto"/>
              <w:ind w:right="25"/>
              <w:rPr>
                <w:sz w:val="28"/>
              </w:rPr>
            </w:pPr>
            <w:r>
              <w:rPr>
                <w:spacing w:val="-2"/>
                <w:sz w:val="28"/>
              </w:rPr>
              <w:t>Заседание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МО</w:t>
            </w:r>
            <w:r>
              <w:rPr>
                <w:sz w:val="28"/>
              </w:rPr>
              <w:tab/>
              <w:t>«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года. </w:t>
            </w:r>
            <w:r>
              <w:rPr>
                <w:spacing w:val="-2"/>
                <w:sz w:val="28"/>
              </w:rPr>
              <w:t>Проблемы.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Задачи.</w:t>
            </w:r>
          </w:p>
          <w:p w14:paraId="5358C604" w14:textId="77777777" w:rsidR="003A5C66" w:rsidRDefault="00F06749">
            <w:pPr>
              <w:pStyle w:val="TableParagraph"/>
              <w:spacing w:line="320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Перспективы»,</w:t>
            </w:r>
          </w:p>
          <w:p w14:paraId="0FB1584E" w14:textId="77777777" w:rsidR="003A5C66" w:rsidRDefault="00F06749">
            <w:pPr>
              <w:pStyle w:val="TableParagraph"/>
              <w:spacing w:before="151" w:line="362" w:lineRule="auto"/>
              <w:ind w:right="103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 летний период</w:t>
            </w:r>
          </w:p>
        </w:tc>
        <w:tc>
          <w:tcPr>
            <w:tcW w:w="1292" w:type="dxa"/>
          </w:tcPr>
          <w:p w14:paraId="21955B70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79E1ACE1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  <w:vMerge w:val="restart"/>
          </w:tcPr>
          <w:p w14:paraId="61B221BB" w14:textId="77777777" w:rsidR="003A5C66" w:rsidRDefault="00F06749">
            <w:pPr>
              <w:pStyle w:val="TableParagraph"/>
              <w:spacing w:line="362" w:lineRule="auto"/>
              <w:ind w:left="105" w:right="349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3A5C66" w14:paraId="04FB7F9A" w14:textId="77777777">
        <w:trPr>
          <w:trHeight w:val="2414"/>
        </w:trPr>
        <w:tc>
          <w:tcPr>
            <w:tcW w:w="2564" w:type="dxa"/>
          </w:tcPr>
          <w:p w14:paraId="6410BEAA" w14:textId="77777777" w:rsidR="003A5C66" w:rsidRDefault="00F06749">
            <w:pPr>
              <w:pStyle w:val="TableParagraph"/>
              <w:tabs>
                <w:tab w:val="left" w:pos="1603"/>
              </w:tabs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Контроль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5"/>
                <w:sz w:val="28"/>
              </w:rPr>
              <w:t>за</w:t>
            </w:r>
          </w:p>
          <w:p w14:paraId="716F6608" w14:textId="77777777" w:rsidR="003A5C66" w:rsidRDefault="00F06749">
            <w:pPr>
              <w:pStyle w:val="TableParagraph"/>
              <w:spacing w:before="163" w:line="362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воспитательным процессом</w:t>
            </w:r>
          </w:p>
        </w:tc>
        <w:tc>
          <w:tcPr>
            <w:tcW w:w="3822" w:type="dxa"/>
          </w:tcPr>
          <w:p w14:paraId="59AA3EC9" w14:textId="77777777" w:rsidR="003A5C66" w:rsidRDefault="00F06749">
            <w:pPr>
              <w:pStyle w:val="TableParagraph"/>
              <w:tabs>
                <w:tab w:val="left" w:pos="2597"/>
              </w:tabs>
              <w:spacing w:line="362" w:lineRule="auto"/>
              <w:ind w:right="16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одаренными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детьми.</w:t>
            </w:r>
          </w:p>
          <w:p w14:paraId="733784DA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Результаты участия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>конкурсном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3F08540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олимпиадах.</w:t>
            </w:r>
          </w:p>
        </w:tc>
        <w:tc>
          <w:tcPr>
            <w:tcW w:w="1292" w:type="dxa"/>
          </w:tcPr>
          <w:p w14:paraId="2D34AB03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589165DC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CFD859B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D56091E" w14:textId="77777777">
        <w:trPr>
          <w:trHeight w:val="484"/>
        </w:trPr>
        <w:tc>
          <w:tcPr>
            <w:tcW w:w="9945" w:type="dxa"/>
            <w:gridSpan w:val="4"/>
            <w:shd w:val="clear" w:color="auto" w:fill="F0F0F0"/>
          </w:tcPr>
          <w:p w14:paraId="3F5AE6D3" w14:textId="77777777" w:rsidR="003A5C66" w:rsidRDefault="00F06749">
            <w:pPr>
              <w:pStyle w:val="TableParagraph"/>
              <w:spacing w:line="320" w:lineRule="exact"/>
              <w:ind w:left="1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</w:tr>
      <w:tr w:rsidR="003A5C66" w14:paraId="379DB45C" w14:textId="77777777">
        <w:trPr>
          <w:trHeight w:val="964"/>
        </w:trPr>
        <w:tc>
          <w:tcPr>
            <w:tcW w:w="2564" w:type="dxa"/>
            <w:vMerge w:val="restart"/>
          </w:tcPr>
          <w:p w14:paraId="08A87CEC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2CD25F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336C328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6E9BF7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063A562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9CC5009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E271BEB" w14:textId="77777777" w:rsidR="003A5C66" w:rsidRDefault="00F06749">
            <w:pPr>
              <w:pStyle w:val="TableParagraph"/>
              <w:tabs>
                <w:tab w:val="left" w:pos="2371"/>
              </w:tabs>
              <w:spacing w:before="1" w:line="357" w:lineRule="auto"/>
              <w:ind w:right="8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Гражданско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- </w:t>
            </w:r>
            <w:r>
              <w:rPr>
                <w:b/>
                <w:i/>
                <w:spacing w:val="-2"/>
                <w:sz w:val="28"/>
              </w:rPr>
              <w:t>патриотическое</w:t>
            </w:r>
          </w:p>
        </w:tc>
        <w:tc>
          <w:tcPr>
            <w:tcW w:w="3822" w:type="dxa"/>
          </w:tcPr>
          <w:p w14:paraId="3D670CDC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5652046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Труда</w:t>
            </w:r>
          </w:p>
        </w:tc>
        <w:tc>
          <w:tcPr>
            <w:tcW w:w="1292" w:type="dxa"/>
          </w:tcPr>
          <w:p w14:paraId="0393FACB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  <w:vMerge w:val="restart"/>
          </w:tcPr>
          <w:p w14:paraId="5F08FDA9" w14:textId="77777777" w:rsidR="003A5C66" w:rsidRDefault="00F06749">
            <w:pPr>
              <w:pStyle w:val="TableParagraph"/>
              <w:spacing w:line="362" w:lineRule="auto"/>
              <w:ind w:left="105" w:right="62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ВР-</w:t>
            </w:r>
          </w:p>
          <w:p w14:paraId="76F813E8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620B17B" w14:textId="77777777" w:rsidR="003A5C66" w:rsidRDefault="00F06749">
            <w:pPr>
              <w:pStyle w:val="TableParagraph"/>
              <w:spacing w:before="155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 xml:space="preserve">Восп. штаб </w:t>
            </w:r>
            <w:r>
              <w:rPr>
                <w:spacing w:val="-2"/>
                <w:sz w:val="28"/>
              </w:rPr>
              <w:t>Совет</w:t>
            </w:r>
          </w:p>
          <w:p w14:paraId="4F457B72" w14:textId="77777777" w:rsidR="003A5C66" w:rsidRDefault="00F06749">
            <w:pPr>
              <w:pStyle w:val="TableParagraph"/>
              <w:spacing w:before="1" w:line="362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3A5C66" w14:paraId="037ABA29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381CEF2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90ED0A8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  <w:p w14:paraId="586786AF" w14:textId="77777777" w:rsidR="003A5C66" w:rsidRDefault="00F06749">
            <w:pPr>
              <w:pStyle w:val="TableParagraph"/>
              <w:spacing w:before="30" w:line="486" w:lineRule="exact"/>
              <w:rPr>
                <w:sz w:val="28"/>
              </w:rPr>
            </w:pPr>
            <w:r>
              <w:rPr>
                <w:sz w:val="28"/>
              </w:rPr>
              <w:t>Тематические классные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часы, </w:t>
            </w:r>
            <w:r>
              <w:rPr>
                <w:sz w:val="28"/>
              </w:rPr>
              <w:t>посвященные Дню Победы</w:t>
            </w:r>
          </w:p>
        </w:tc>
        <w:tc>
          <w:tcPr>
            <w:tcW w:w="1292" w:type="dxa"/>
          </w:tcPr>
          <w:p w14:paraId="16A6D69F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9844C95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2A7E0DF" w14:textId="77777777">
        <w:trPr>
          <w:trHeight w:val="969"/>
        </w:trPr>
        <w:tc>
          <w:tcPr>
            <w:tcW w:w="2564" w:type="dxa"/>
            <w:vMerge/>
            <w:tcBorders>
              <w:top w:val="nil"/>
            </w:tcBorders>
          </w:tcPr>
          <w:p w14:paraId="16447C0E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C57F1A9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цветов</w:t>
            </w:r>
          </w:p>
          <w:p w14:paraId="34DED2A9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Обелиску</w:t>
            </w:r>
          </w:p>
        </w:tc>
        <w:tc>
          <w:tcPr>
            <w:tcW w:w="1292" w:type="dxa"/>
          </w:tcPr>
          <w:p w14:paraId="6344774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4A1EA57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7B97F86" w14:textId="77777777">
        <w:trPr>
          <w:trHeight w:val="2415"/>
        </w:trPr>
        <w:tc>
          <w:tcPr>
            <w:tcW w:w="2564" w:type="dxa"/>
            <w:vMerge/>
            <w:tcBorders>
              <w:top w:val="nil"/>
            </w:tcBorders>
          </w:tcPr>
          <w:p w14:paraId="5D6ABFF9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353A20D" w14:textId="77777777" w:rsidR="003A5C66" w:rsidRDefault="00F06749">
            <w:pPr>
              <w:pStyle w:val="TableParagraph"/>
              <w:tabs>
                <w:tab w:val="left" w:pos="1838"/>
                <w:tab w:val="left" w:pos="2322"/>
                <w:tab w:val="left" w:pos="3574"/>
              </w:tabs>
              <w:spacing w:line="357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Акциях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«Бессмертный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полк»,</w:t>
            </w:r>
          </w:p>
          <w:p w14:paraId="1A7CAA76" w14:textId="77777777" w:rsidR="003A5C66" w:rsidRDefault="00F06749">
            <w:pPr>
              <w:pStyle w:val="TableParagraph"/>
              <w:tabs>
                <w:tab w:val="left" w:pos="242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«Георгиевская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ленточка»,</w:t>
            </w:r>
          </w:p>
          <w:p w14:paraId="3BA42D43" w14:textId="77777777" w:rsidR="003A5C66" w:rsidRDefault="00F06749">
            <w:pPr>
              <w:pStyle w:val="TableParagraph"/>
              <w:tabs>
                <w:tab w:val="left" w:pos="1745"/>
                <w:tab w:val="left" w:pos="2953"/>
              </w:tabs>
              <w:spacing w:before="3" w:line="480" w:lineRule="atLeas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«Победная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весна»,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«Окна </w:t>
            </w:r>
            <w:r>
              <w:rPr>
                <w:sz w:val="28"/>
              </w:rPr>
              <w:t>Победы» и т.д.</w:t>
            </w:r>
          </w:p>
        </w:tc>
        <w:tc>
          <w:tcPr>
            <w:tcW w:w="1292" w:type="dxa"/>
          </w:tcPr>
          <w:p w14:paraId="24692641" w14:textId="77777777" w:rsidR="003A5C66" w:rsidRDefault="003A5C66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70ED46F4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59C7F972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2032BA21" w14:textId="77777777">
        <w:trPr>
          <w:trHeight w:val="1804"/>
        </w:trPr>
        <w:tc>
          <w:tcPr>
            <w:tcW w:w="2564" w:type="dxa"/>
            <w:vMerge/>
            <w:tcBorders>
              <w:top w:val="nil"/>
            </w:tcBorders>
          </w:tcPr>
          <w:p w14:paraId="525E343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305D11D" w14:textId="77777777" w:rsidR="003A5C66" w:rsidRDefault="00F06749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 xml:space="preserve">24 мая: День славянской </w:t>
            </w:r>
            <w:r>
              <w:rPr>
                <w:sz w:val="28"/>
              </w:rPr>
              <w:t>письменности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292" w:type="dxa"/>
          </w:tcPr>
          <w:p w14:paraId="113402AE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13578916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551B531D" w14:textId="77777777" w:rsidR="003A5C66" w:rsidRDefault="003A5C66">
      <w:pPr>
        <w:rPr>
          <w:sz w:val="2"/>
          <w:szCs w:val="2"/>
        </w:rPr>
        <w:sectPr w:rsidR="003A5C66"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376493AA" w14:textId="77777777">
        <w:trPr>
          <w:trHeight w:val="2942"/>
        </w:trPr>
        <w:tc>
          <w:tcPr>
            <w:tcW w:w="2564" w:type="dxa"/>
          </w:tcPr>
          <w:p w14:paraId="1450522F" w14:textId="77777777" w:rsidR="003A5C66" w:rsidRDefault="00F06749">
            <w:pPr>
              <w:pStyle w:val="TableParagraph"/>
              <w:spacing w:line="362" w:lineRule="auto"/>
              <w:ind w:right="8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 xml:space="preserve">Интеллектуально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3822" w:type="dxa"/>
          </w:tcPr>
          <w:p w14:paraId="686D95F6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«День</w:t>
            </w:r>
          </w:p>
          <w:p w14:paraId="4F1EE3BF" w14:textId="77777777" w:rsidR="003A5C66" w:rsidRDefault="00F06749">
            <w:pPr>
              <w:pStyle w:val="TableParagraph"/>
              <w:spacing w:before="163" w:line="362" w:lineRule="auto"/>
              <w:rPr>
                <w:sz w:val="28"/>
              </w:rPr>
            </w:pPr>
            <w:r>
              <w:rPr>
                <w:sz w:val="28"/>
              </w:rPr>
              <w:t>славянской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культуры»</w:t>
            </w:r>
          </w:p>
        </w:tc>
        <w:tc>
          <w:tcPr>
            <w:tcW w:w="1292" w:type="dxa"/>
          </w:tcPr>
          <w:p w14:paraId="6F13E702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  <w:p w14:paraId="699222A6" w14:textId="77777777" w:rsidR="003A5C66" w:rsidRDefault="00F06749">
            <w:pPr>
              <w:pStyle w:val="TableParagraph"/>
              <w:spacing w:before="163" w:line="362" w:lineRule="auto"/>
              <w:ind w:left="4" w:right="3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классы </w:t>
            </w: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</w:tcPr>
          <w:p w14:paraId="26481BF0" w14:textId="77777777" w:rsidR="003A5C66" w:rsidRDefault="00F06749">
            <w:pPr>
              <w:pStyle w:val="TableParagraph"/>
              <w:spacing w:line="362" w:lineRule="auto"/>
              <w:ind w:left="86" w:right="878"/>
              <w:rPr>
                <w:sz w:val="28"/>
              </w:rPr>
            </w:pPr>
            <w:r>
              <w:rPr>
                <w:spacing w:val="-2"/>
                <w:sz w:val="28"/>
              </w:rPr>
              <w:t>Учителя языковеды</w:t>
            </w:r>
          </w:p>
        </w:tc>
      </w:tr>
      <w:tr w:rsidR="003A5C66" w14:paraId="72E8342F" w14:textId="77777777">
        <w:trPr>
          <w:trHeight w:val="1012"/>
        </w:trPr>
        <w:tc>
          <w:tcPr>
            <w:tcW w:w="2564" w:type="dxa"/>
            <w:vMerge w:val="restart"/>
          </w:tcPr>
          <w:p w14:paraId="2881B38E" w14:textId="77777777" w:rsidR="003A5C66" w:rsidRDefault="003A5C66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14:paraId="12D21D6A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Трудовое,</w:t>
            </w:r>
          </w:p>
          <w:p w14:paraId="21BF2248" w14:textId="77777777" w:rsidR="003A5C66" w:rsidRDefault="00F06749">
            <w:pPr>
              <w:pStyle w:val="TableParagraph"/>
              <w:spacing w:before="163" w:line="357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профориентацион </w:t>
            </w:r>
            <w:r>
              <w:rPr>
                <w:b/>
                <w:i/>
                <w:spacing w:val="-4"/>
                <w:sz w:val="28"/>
              </w:rPr>
              <w:t>ное</w:t>
            </w:r>
          </w:p>
        </w:tc>
        <w:tc>
          <w:tcPr>
            <w:tcW w:w="3822" w:type="dxa"/>
          </w:tcPr>
          <w:p w14:paraId="3C92F587" w14:textId="77777777" w:rsidR="003A5C66" w:rsidRDefault="00F06749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субботник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озеленению территории</w:t>
            </w:r>
          </w:p>
        </w:tc>
        <w:tc>
          <w:tcPr>
            <w:tcW w:w="1292" w:type="dxa"/>
          </w:tcPr>
          <w:p w14:paraId="6CE21FEC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5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11кл</w:t>
            </w:r>
          </w:p>
        </w:tc>
        <w:tc>
          <w:tcPr>
            <w:tcW w:w="2267" w:type="dxa"/>
          </w:tcPr>
          <w:p w14:paraId="39EF7F72" w14:textId="77777777" w:rsidR="003A5C66" w:rsidRDefault="00F06749">
            <w:pPr>
              <w:pStyle w:val="TableParagraph"/>
              <w:spacing w:line="320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33F902AB" w14:textId="77777777" w:rsidR="003A5C66" w:rsidRDefault="00F06749">
            <w:pPr>
              <w:pStyle w:val="TableParagraph"/>
              <w:spacing w:before="158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0D65131B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5126D5A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9DF34C5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открытых</w:t>
            </w:r>
          </w:p>
          <w:p w14:paraId="62F83FE2" w14:textId="77777777" w:rsidR="003A5C66" w:rsidRDefault="00F06749">
            <w:pPr>
              <w:pStyle w:val="TableParagraph"/>
              <w:spacing w:before="5" w:line="480" w:lineRule="atLeast"/>
              <w:ind w:right="172"/>
              <w:rPr>
                <w:sz w:val="28"/>
              </w:rPr>
            </w:pPr>
            <w:r>
              <w:rPr>
                <w:sz w:val="28"/>
              </w:rPr>
              <w:t>профориентационных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уроков проекта «Шоу профессий»</w:t>
            </w:r>
          </w:p>
        </w:tc>
        <w:tc>
          <w:tcPr>
            <w:tcW w:w="1292" w:type="dxa"/>
          </w:tcPr>
          <w:p w14:paraId="68B7A48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682FD0AB" w14:textId="77777777" w:rsidR="003A5C66" w:rsidRDefault="00F06749">
            <w:pPr>
              <w:pStyle w:val="TableParagraph"/>
              <w:spacing w:line="362" w:lineRule="auto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>Точки роста</w:t>
            </w:r>
          </w:p>
        </w:tc>
      </w:tr>
      <w:tr w:rsidR="003A5C66" w14:paraId="4E662893" w14:textId="77777777">
        <w:trPr>
          <w:trHeight w:val="1934"/>
        </w:trPr>
        <w:tc>
          <w:tcPr>
            <w:tcW w:w="2564" w:type="dxa"/>
          </w:tcPr>
          <w:p w14:paraId="799AA442" w14:textId="77777777" w:rsidR="003A5C66" w:rsidRDefault="00F06749">
            <w:pPr>
              <w:pStyle w:val="TableParagraph"/>
              <w:tabs>
                <w:tab w:val="left" w:pos="825"/>
                <w:tab w:val="left" w:pos="1229"/>
                <w:tab w:val="left" w:pos="1982"/>
              </w:tabs>
              <w:spacing w:line="362" w:lineRule="auto"/>
              <w:ind w:left="4" w:right="-15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Тува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>–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>мой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 xml:space="preserve">край </w:t>
            </w:r>
            <w:r>
              <w:rPr>
                <w:b/>
                <w:i/>
                <w:spacing w:val="-2"/>
                <w:sz w:val="28"/>
              </w:rPr>
              <w:t>родной</w:t>
            </w:r>
          </w:p>
        </w:tc>
        <w:tc>
          <w:tcPr>
            <w:tcW w:w="3822" w:type="dxa"/>
          </w:tcPr>
          <w:p w14:paraId="3C9C73AF" w14:textId="77777777" w:rsidR="003A5C66" w:rsidRDefault="00F06749">
            <w:pPr>
              <w:pStyle w:val="TableParagraph"/>
              <w:spacing w:line="362" w:lineRule="auto"/>
              <w:ind w:right="145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Конституции Республики Тыва</w:t>
            </w:r>
          </w:p>
        </w:tc>
        <w:tc>
          <w:tcPr>
            <w:tcW w:w="1292" w:type="dxa"/>
          </w:tcPr>
          <w:p w14:paraId="590ED637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293CED6C" w14:textId="77777777" w:rsidR="003A5C66" w:rsidRDefault="00F06749">
            <w:pPr>
              <w:pStyle w:val="TableParagraph"/>
              <w:spacing w:line="362" w:lineRule="auto"/>
              <w:ind w:left="8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ВПВ</w:t>
            </w:r>
          </w:p>
          <w:p w14:paraId="216D223A" w14:textId="77777777" w:rsidR="003A5C66" w:rsidRDefault="00F06749">
            <w:pPr>
              <w:pStyle w:val="TableParagraph"/>
              <w:spacing w:line="315" w:lineRule="exact"/>
              <w:ind w:left="8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2C6C450" w14:textId="77777777" w:rsidR="003A5C66" w:rsidRDefault="00F06749">
            <w:pPr>
              <w:pStyle w:val="TableParagraph"/>
              <w:spacing w:before="155"/>
              <w:ind w:left="8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0B454288" w14:textId="77777777">
        <w:trPr>
          <w:trHeight w:val="2415"/>
        </w:trPr>
        <w:tc>
          <w:tcPr>
            <w:tcW w:w="2564" w:type="dxa"/>
            <w:vMerge w:val="restart"/>
          </w:tcPr>
          <w:p w14:paraId="402F5E74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44753D1" w14:textId="77777777" w:rsidR="003A5C66" w:rsidRDefault="003A5C66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6F67644C" w14:textId="77777777" w:rsidR="003A5C66" w:rsidRDefault="00F06749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Семейное</w:t>
            </w:r>
          </w:p>
        </w:tc>
        <w:tc>
          <w:tcPr>
            <w:tcW w:w="3822" w:type="dxa"/>
          </w:tcPr>
          <w:p w14:paraId="6C7F9CAF" w14:textId="77777777" w:rsidR="003A5C66" w:rsidRDefault="00F06749">
            <w:pPr>
              <w:pStyle w:val="TableParagraph"/>
              <w:tabs>
                <w:tab w:val="left" w:pos="2596"/>
              </w:tabs>
              <w:spacing w:line="360" w:lineRule="auto"/>
              <w:ind w:righ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Итоговые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z w:val="28"/>
              </w:rPr>
              <w:t>родительские собрания на тему «Организация отдыха и безопасность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летний</w:t>
            </w:r>
          </w:p>
          <w:p w14:paraId="76AAE71F" w14:textId="77777777" w:rsidR="003A5C66" w:rsidRDefault="00F067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период»</w:t>
            </w:r>
          </w:p>
        </w:tc>
        <w:tc>
          <w:tcPr>
            <w:tcW w:w="1292" w:type="dxa"/>
          </w:tcPr>
          <w:p w14:paraId="157192B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 w:val="restart"/>
          </w:tcPr>
          <w:p w14:paraId="41163319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0BB31DE7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18ED5E5" w14:textId="77777777" w:rsidR="003A5C66" w:rsidRDefault="00F06749">
            <w:pPr>
              <w:pStyle w:val="TableParagraph"/>
              <w:spacing w:before="161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 Совет</w:t>
            </w:r>
          </w:p>
          <w:p w14:paraId="0FB0AE20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0814C5E3" w14:textId="77777777" w:rsidR="003A5C66" w:rsidRDefault="00F06749">
            <w:pPr>
              <w:pStyle w:val="TableParagraph"/>
              <w:spacing w:line="362" w:lineRule="auto"/>
              <w:ind w:left="-1" w:right="752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  <w:p w14:paraId="1FF85B27" w14:textId="77777777" w:rsidR="003A5C66" w:rsidRDefault="00F06749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  <w:p w14:paraId="15CD97CD" w14:textId="77777777" w:rsidR="003A5C66" w:rsidRDefault="00F06749">
            <w:pPr>
              <w:pStyle w:val="TableParagraph"/>
              <w:spacing w:before="154" w:line="362" w:lineRule="auto"/>
              <w:ind w:left="-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ВПВ</w:t>
            </w:r>
          </w:p>
        </w:tc>
      </w:tr>
      <w:tr w:rsidR="003A5C66" w14:paraId="4CA8D09D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7B16119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8AD411F" w14:textId="77777777" w:rsidR="003A5C66" w:rsidRDefault="00F06749">
            <w:pPr>
              <w:pStyle w:val="TableParagraph"/>
              <w:tabs>
                <w:tab w:val="left" w:pos="2048"/>
              </w:tabs>
              <w:spacing w:line="360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Общешкольное родительское </w:t>
            </w:r>
            <w:r>
              <w:rPr>
                <w:spacing w:val="-2"/>
                <w:sz w:val="28"/>
              </w:rPr>
              <w:t>собрание.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Родительский </w:t>
            </w:r>
            <w:r>
              <w:rPr>
                <w:sz w:val="28"/>
              </w:rPr>
              <w:t>всеобуч. Итоги года. Безопасный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отдых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летний</w:t>
            </w:r>
          </w:p>
          <w:p w14:paraId="49A7FA88" w14:textId="77777777" w:rsidR="003A5C66" w:rsidRDefault="00F0674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1292" w:type="dxa"/>
          </w:tcPr>
          <w:p w14:paraId="4C431D0E" w14:textId="77777777" w:rsidR="003A5C66" w:rsidRDefault="003A5C6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14:paraId="45BE8045" w14:textId="77777777" w:rsidR="003A5C66" w:rsidRDefault="00F0674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84BBD45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47DBA863" w14:textId="77777777">
        <w:trPr>
          <w:trHeight w:val="2395"/>
        </w:trPr>
        <w:tc>
          <w:tcPr>
            <w:tcW w:w="2564" w:type="dxa"/>
            <w:vMerge/>
            <w:tcBorders>
              <w:top w:val="nil"/>
            </w:tcBorders>
          </w:tcPr>
          <w:p w14:paraId="0357FAFE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144A196" w14:textId="77777777" w:rsidR="003A5C66" w:rsidRDefault="00F06749">
            <w:pPr>
              <w:pStyle w:val="TableParagraph"/>
              <w:tabs>
                <w:tab w:val="left" w:pos="931"/>
                <w:tab w:val="left" w:pos="1493"/>
                <w:tab w:val="left" w:pos="2789"/>
              </w:tabs>
              <w:spacing w:line="362" w:lineRule="auto"/>
              <w:ind w:right="36"/>
              <w:rPr>
                <w:sz w:val="28"/>
              </w:rPr>
            </w:pPr>
            <w:r>
              <w:rPr>
                <w:spacing w:val="-4"/>
                <w:sz w:val="28"/>
              </w:rPr>
              <w:t>Рейд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проверке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чистоты </w:t>
            </w:r>
            <w:r>
              <w:rPr>
                <w:sz w:val="28"/>
              </w:rPr>
              <w:t>школьной территории.</w:t>
            </w:r>
          </w:p>
        </w:tc>
        <w:tc>
          <w:tcPr>
            <w:tcW w:w="1292" w:type="dxa"/>
          </w:tcPr>
          <w:p w14:paraId="20F7E3FE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60F23B59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50D7BCC0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1BB5A816" w14:textId="77777777">
        <w:trPr>
          <w:trHeight w:val="2419"/>
        </w:trPr>
        <w:tc>
          <w:tcPr>
            <w:tcW w:w="2564" w:type="dxa"/>
            <w:vMerge w:val="restart"/>
          </w:tcPr>
          <w:p w14:paraId="7F70E2F8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8C04067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2737014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19FA61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4B41094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3AECF580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F931388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Самоуправление</w:t>
            </w:r>
          </w:p>
        </w:tc>
        <w:tc>
          <w:tcPr>
            <w:tcW w:w="3822" w:type="dxa"/>
          </w:tcPr>
          <w:p w14:paraId="38610EB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«Итоги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года».</w:t>
            </w:r>
          </w:p>
        </w:tc>
        <w:tc>
          <w:tcPr>
            <w:tcW w:w="1292" w:type="dxa"/>
          </w:tcPr>
          <w:p w14:paraId="7E7D5E4F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1-8,10</w:t>
            </w:r>
          </w:p>
          <w:p w14:paraId="2A97FDE1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23F359E9" w14:textId="77777777" w:rsidR="003A5C66" w:rsidRDefault="00F06749">
            <w:pPr>
              <w:pStyle w:val="TableParagraph"/>
              <w:spacing w:line="362" w:lineRule="auto"/>
              <w:ind w:left="86" w:right="108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</w:t>
            </w:r>
            <w:r>
              <w:rPr>
                <w:spacing w:val="-2"/>
                <w:sz w:val="28"/>
              </w:rPr>
              <w:t>вожатый Совет</w:t>
            </w:r>
          </w:p>
          <w:p w14:paraId="49CD09D3" w14:textId="77777777" w:rsidR="003A5C66" w:rsidRDefault="00F06749">
            <w:pPr>
              <w:pStyle w:val="TableParagraph"/>
              <w:spacing w:line="314" w:lineRule="exact"/>
              <w:ind w:left="86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</w:t>
            </w:r>
          </w:p>
          <w:p w14:paraId="59FEB6BF" w14:textId="77777777" w:rsidR="003A5C66" w:rsidRDefault="00F06749">
            <w:pPr>
              <w:pStyle w:val="TableParagraph"/>
              <w:spacing w:before="155"/>
              <w:ind w:left="8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3A5C66" w14:paraId="61CCE6AA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22FE20A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A372CD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РДДМ</w:t>
            </w:r>
          </w:p>
        </w:tc>
        <w:tc>
          <w:tcPr>
            <w:tcW w:w="1292" w:type="dxa"/>
          </w:tcPr>
          <w:p w14:paraId="01BEFD5C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170A6514" w14:textId="77777777" w:rsidR="003A5C66" w:rsidRDefault="00F06749">
            <w:pPr>
              <w:pStyle w:val="TableParagraph"/>
              <w:spacing w:line="315" w:lineRule="exact"/>
              <w:ind w:left="86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04D45BA8" w14:textId="77777777" w:rsidR="003A5C66" w:rsidRDefault="00F06749">
            <w:pPr>
              <w:pStyle w:val="TableParagraph"/>
              <w:spacing w:before="158"/>
              <w:ind w:left="86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</w:tr>
      <w:tr w:rsidR="003A5C66" w14:paraId="128EE66F" w14:textId="77777777">
        <w:trPr>
          <w:trHeight w:val="2414"/>
        </w:trPr>
        <w:tc>
          <w:tcPr>
            <w:tcW w:w="2564" w:type="dxa"/>
            <w:vMerge/>
            <w:tcBorders>
              <w:top w:val="nil"/>
            </w:tcBorders>
          </w:tcPr>
          <w:p w14:paraId="0CB9EF2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418C4D8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</w:t>
            </w:r>
          </w:p>
          <w:p w14:paraId="55448136" w14:textId="77777777" w:rsidR="003A5C66" w:rsidRDefault="00F06749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классах.</w:t>
            </w:r>
          </w:p>
          <w:p w14:paraId="401DE04A" w14:textId="77777777" w:rsidR="003A5C66" w:rsidRDefault="00F06749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</w:p>
          <w:p w14:paraId="55325165" w14:textId="77777777" w:rsidR="003A5C66" w:rsidRDefault="00F06749">
            <w:pPr>
              <w:pStyle w:val="TableParagraph"/>
              <w:spacing w:before="5" w:line="480" w:lineRule="atLeas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следующий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1292" w:type="dxa"/>
          </w:tcPr>
          <w:p w14:paraId="066979B8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176F3C26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</w:tcPr>
          <w:p w14:paraId="2163290A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42A370D" w14:textId="77777777" w:rsidR="003A5C66" w:rsidRDefault="00F06749">
            <w:pPr>
              <w:pStyle w:val="TableParagraph"/>
              <w:spacing w:before="163" w:line="360" w:lineRule="auto"/>
              <w:ind w:left="-1" w:right="47" w:firstLine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вожатый Члены РДДМ</w:t>
            </w:r>
          </w:p>
        </w:tc>
      </w:tr>
      <w:tr w:rsidR="003A5C66" w14:paraId="636D3FCE" w14:textId="77777777">
        <w:trPr>
          <w:trHeight w:val="5799"/>
        </w:trPr>
        <w:tc>
          <w:tcPr>
            <w:tcW w:w="2564" w:type="dxa"/>
            <w:vMerge/>
            <w:tcBorders>
              <w:top w:val="nil"/>
            </w:tcBorders>
          </w:tcPr>
          <w:p w14:paraId="0F2AFBC8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7F09D7C2" w14:textId="77777777" w:rsidR="003A5C66" w:rsidRDefault="00F06749">
            <w:pPr>
              <w:pStyle w:val="TableParagraph"/>
              <w:tabs>
                <w:tab w:val="left" w:pos="1857"/>
                <w:tab w:val="left" w:pos="2887"/>
              </w:tabs>
              <w:spacing w:line="360" w:lineRule="auto"/>
              <w:ind w:left="115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Заседания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Совета </w:t>
            </w:r>
            <w:r>
              <w:rPr>
                <w:sz w:val="28"/>
              </w:rPr>
              <w:t xml:space="preserve">Старшеклассников, итоговые </w:t>
            </w:r>
            <w:r>
              <w:rPr>
                <w:spacing w:val="-2"/>
                <w:sz w:val="28"/>
              </w:rPr>
              <w:t>сборы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общешкольных </w:t>
            </w:r>
            <w:r>
              <w:rPr>
                <w:sz w:val="28"/>
              </w:rPr>
              <w:t>секторов. «Стрелка</w:t>
            </w:r>
          </w:p>
          <w:p w14:paraId="37A71ED8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планирования»</w:t>
            </w:r>
          </w:p>
        </w:tc>
        <w:tc>
          <w:tcPr>
            <w:tcW w:w="1292" w:type="dxa"/>
          </w:tcPr>
          <w:p w14:paraId="21571791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5-11кл</w:t>
            </w:r>
          </w:p>
        </w:tc>
        <w:tc>
          <w:tcPr>
            <w:tcW w:w="2267" w:type="dxa"/>
          </w:tcPr>
          <w:p w14:paraId="252FDA03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37CB71BE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12D758E6" w14:textId="77777777" w:rsidR="003A5C66" w:rsidRDefault="00F06749">
            <w:pPr>
              <w:pStyle w:val="TableParagraph"/>
              <w:spacing w:before="155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 Совет</w:t>
            </w:r>
          </w:p>
          <w:p w14:paraId="6A7A1EFB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6A03828F" w14:textId="77777777" w:rsidR="003A5C66" w:rsidRDefault="00F06749">
            <w:pPr>
              <w:pStyle w:val="TableParagraph"/>
              <w:spacing w:line="357" w:lineRule="auto"/>
              <w:ind w:left="-1" w:right="752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  <w:p w14:paraId="23B4A010" w14:textId="77777777" w:rsidR="003A5C66" w:rsidRDefault="00F06749">
            <w:pPr>
              <w:pStyle w:val="TableParagraph"/>
              <w:spacing w:before="2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14744EB8" w14:textId="77777777">
        <w:trPr>
          <w:trHeight w:val="2895"/>
        </w:trPr>
        <w:tc>
          <w:tcPr>
            <w:tcW w:w="2564" w:type="dxa"/>
            <w:vMerge/>
            <w:tcBorders>
              <w:top w:val="nil"/>
            </w:tcBorders>
          </w:tcPr>
          <w:p w14:paraId="7135B24D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4062677" w14:textId="77777777" w:rsidR="003A5C66" w:rsidRDefault="00F06749">
            <w:pPr>
              <w:pStyle w:val="TableParagraph"/>
              <w:spacing w:line="357" w:lineRule="auto"/>
              <w:ind w:left="115"/>
              <w:rPr>
                <w:sz w:val="28"/>
              </w:rPr>
            </w:pPr>
            <w:r>
              <w:rPr>
                <w:sz w:val="28"/>
              </w:rPr>
              <w:t>Праздничное мероприятие, посвященное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Победы!</w:t>
            </w:r>
          </w:p>
        </w:tc>
        <w:tc>
          <w:tcPr>
            <w:tcW w:w="1292" w:type="dxa"/>
          </w:tcPr>
          <w:p w14:paraId="6AFE6BAF" w14:textId="77777777" w:rsidR="003A5C66" w:rsidRDefault="00F06749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</w:tcPr>
          <w:p w14:paraId="3D760B37" w14:textId="77777777" w:rsidR="003A5C66" w:rsidRDefault="00F06749">
            <w:pPr>
              <w:pStyle w:val="TableParagraph"/>
              <w:spacing w:line="357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74991385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F8ECDA7" w14:textId="77777777" w:rsidR="003A5C66" w:rsidRDefault="00F06749">
            <w:pPr>
              <w:pStyle w:val="TableParagraph"/>
              <w:spacing w:before="31" w:line="484" w:lineRule="exact"/>
              <w:ind w:left="105" w:right="49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вожатый-</w:t>
            </w:r>
          </w:p>
        </w:tc>
      </w:tr>
    </w:tbl>
    <w:p w14:paraId="4CFCB485" w14:textId="77777777" w:rsidR="003A5C66" w:rsidRDefault="003A5C66">
      <w:pPr>
        <w:spacing w:line="484" w:lineRule="exact"/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37A05646" w14:textId="77777777">
        <w:trPr>
          <w:trHeight w:val="3384"/>
        </w:trPr>
        <w:tc>
          <w:tcPr>
            <w:tcW w:w="2564" w:type="dxa"/>
          </w:tcPr>
          <w:p w14:paraId="15A63DB1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25996DF1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92" w:type="dxa"/>
          </w:tcPr>
          <w:p w14:paraId="0A1B8AB3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5DA4A7D4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Совет</w:t>
            </w:r>
          </w:p>
          <w:p w14:paraId="10C74FB4" w14:textId="77777777" w:rsidR="003A5C66" w:rsidRDefault="00F06749">
            <w:pPr>
              <w:pStyle w:val="TableParagraph"/>
              <w:spacing w:before="163" w:line="362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49495E25" w14:textId="77777777" w:rsidR="003A5C66" w:rsidRDefault="00F06749">
            <w:pPr>
              <w:pStyle w:val="TableParagraph"/>
              <w:spacing w:line="362" w:lineRule="auto"/>
              <w:ind w:left="115" w:right="637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педагог-</w:t>
            </w:r>
          </w:p>
          <w:p w14:paraId="1EAD7C4C" w14:textId="77777777" w:rsidR="003A5C66" w:rsidRDefault="00F06749">
            <w:pPr>
              <w:pStyle w:val="TableParagraph"/>
              <w:spacing w:line="319" w:lineRule="exact"/>
              <w:ind w:left="-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008634B3" w14:textId="77777777" w:rsidR="003A5C66" w:rsidRDefault="00F06749">
            <w:pPr>
              <w:pStyle w:val="TableParagraph"/>
              <w:spacing w:before="151"/>
              <w:ind w:left="-1"/>
              <w:rPr>
                <w:sz w:val="28"/>
              </w:rPr>
            </w:pPr>
            <w:r>
              <w:rPr>
                <w:spacing w:val="-5"/>
                <w:sz w:val="28"/>
              </w:rPr>
              <w:t>ВПВ</w:t>
            </w:r>
          </w:p>
        </w:tc>
      </w:tr>
      <w:tr w:rsidR="003A5C66" w14:paraId="3AF3AB1B" w14:textId="77777777">
        <w:trPr>
          <w:trHeight w:val="964"/>
        </w:trPr>
        <w:tc>
          <w:tcPr>
            <w:tcW w:w="2564" w:type="dxa"/>
            <w:vMerge w:val="restart"/>
          </w:tcPr>
          <w:p w14:paraId="1D1A8B75" w14:textId="77777777" w:rsidR="003A5C66" w:rsidRDefault="003A5C66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14:paraId="1E64C625" w14:textId="77777777" w:rsidR="003A5C66" w:rsidRDefault="00F06749">
            <w:pPr>
              <w:pStyle w:val="TableParagraph"/>
              <w:spacing w:line="360" w:lineRule="auto"/>
              <w:ind w:left="114" w:right="78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Досуговая деятельнос </w:t>
            </w:r>
            <w:r>
              <w:rPr>
                <w:b/>
                <w:i/>
                <w:spacing w:val="-6"/>
                <w:sz w:val="28"/>
              </w:rPr>
              <w:t>ть</w:t>
            </w:r>
          </w:p>
        </w:tc>
        <w:tc>
          <w:tcPr>
            <w:tcW w:w="3822" w:type="dxa"/>
          </w:tcPr>
          <w:p w14:paraId="1B124D97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Международный</w:t>
            </w:r>
          </w:p>
          <w:p w14:paraId="28374CA9" w14:textId="77777777" w:rsidR="003A5C66" w:rsidRDefault="00F06749">
            <w:pPr>
              <w:pStyle w:val="TableParagraph"/>
              <w:spacing w:before="163"/>
              <w:ind w:left="11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Кл.часы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1292" w:type="dxa"/>
          </w:tcPr>
          <w:p w14:paraId="6C84A8B6" w14:textId="77777777" w:rsidR="003A5C66" w:rsidRDefault="00F06749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1-8</w:t>
            </w:r>
            <w:r>
              <w:rPr>
                <w:spacing w:val="-5"/>
                <w:sz w:val="28"/>
              </w:rPr>
              <w:t xml:space="preserve"> кл.</w:t>
            </w:r>
          </w:p>
        </w:tc>
        <w:tc>
          <w:tcPr>
            <w:tcW w:w="2267" w:type="dxa"/>
            <w:vMerge w:val="restart"/>
          </w:tcPr>
          <w:p w14:paraId="38494C99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6F0C546F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71011C5" w14:textId="77777777" w:rsidR="003A5C66" w:rsidRDefault="00F06749">
            <w:pPr>
              <w:pStyle w:val="TableParagraph"/>
              <w:spacing w:before="155" w:line="360" w:lineRule="auto"/>
              <w:ind w:left="105" w:right="49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 Совет</w:t>
            </w:r>
          </w:p>
          <w:p w14:paraId="4E869EB0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1D82A3E6" w14:textId="77777777" w:rsidR="003A5C66" w:rsidRDefault="00F06749">
            <w:pPr>
              <w:pStyle w:val="TableParagraph"/>
              <w:spacing w:line="362" w:lineRule="auto"/>
              <w:ind w:left="-1" w:right="752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  <w:p w14:paraId="37D67FDA" w14:textId="77777777" w:rsidR="003A5C66" w:rsidRDefault="00F06749">
            <w:pPr>
              <w:pStyle w:val="TableParagraph"/>
              <w:spacing w:line="319" w:lineRule="exact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</w:tc>
      </w:tr>
      <w:tr w:rsidR="003A5C66" w14:paraId="5BCA6F24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30F80DA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7301675" w14:textId="77777777" w:rsidR="003A5C66" w:rsidRDefault="00F067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Всероссийская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акция,</w:t>
            </w:r>
          </w:p>
          <w:p w14:paraId="4ADA6417" w14:textId="77777777" w:rsidR="003A5C66" w:rsidRDefault="00F06749">
            <w:pPr>
              <w:pStyle w:val="TableParagraph"/>
              <w:spacing w:before="163" w:line="357" w:lineRule="auto"/>
              <w:ind w:right="373"/>
              <w:rPr>
                <w:sz w:val="28"/>
              </w:rPr>
            </w:pPr>
            <w:r>
              <w:rPr>
                <w:sz w:val="28"/>
              </w:rPr>
              <w:t>посвященная Дню детских общественных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  <w:p w14:paraId="373E9B2D" w14:textId="77777777" w:rsidR="003A5C66" w:rsidRDefault="00F0674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292" w:type="dxa"/>
          </w:tcPr>
          <w:p w14:paraId="77D3D87F" w14:textId="77777777" w:rsidR="003A5C66" w:rsidRDefault="00F06749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5258776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56B5556D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0016978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7DC04C57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«Последний</w:t>
            </w:r>
          </w:p>
          <w:p w14:paraId="553DA330" w14:textId="77777777" w:rsidR="003A5C66" w:rsidRDefault="00F06749">
            <w:pPr>
              <w:pStyle w:val="TableParagraph"/>
              <w:spacing w:before="158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звонок»</w:t>
            </w:r>
          </w:p>
        </w:tc>
        <w:tc>
          <w:tcPr>
            <w:tcW w:w="1292" w:type="dxa"/>
          </w:tcPr>
          <w:p w14:paraId="38AA3A2F" w14:textId="77777777" w:rsidR="003A5C66" w:rsidRDefault="00F06749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586FD6E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5DEEABD1" w14:textId="77777777">
        <w:trPr>
          <w:trHeight w:val="1449"/>
        </w:trPr>
        <w:tc>
          <w:tcPr>
            <w:tcW w:w="2564" w:type="dxa"/>
            <w:vMerge/>
            <w:tcBorders>
              <w:top w:val="nil"/>
            </w:tcBorders>
          </w:tcPr>
          <w:p w14:paraId="059B292B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C86FFAF" w14:textId="77777777" w:rsidR="003A5C66" w:rsidRDefault="00F06749">
            <w:pPr>
              <w:pStyle w:val="TableParagraph"/>
              <w:spacing w:line="362" w:lineRule="auto"/>
              <w:ind w:left="115" w:right="26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летнему отдыху учащихся:</w:t>
            </w:r>
          </w:p>
          <w:p w14:paraId="520BA4BB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1292" w:type="dxa"/>
          </w:tcPr>
          <w:p w14:paraId="23BB70B4" w14:textId="77777777" w:rsidR="003A5C66" w:rsidRDefault="00F06749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1-10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68DF69E7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01D9AF5" w14:textId="77777777">
        <w:trPr>
          <w:trHeight w:val="965"/>
        </w:trPr>
        <w:tc>
          <w:tcPr>
            <w:tcW w:w="2564" w:type="dxa"/>
            <w:vMerge w:val="restart"/>
          </w:tcPr>
          <w:p w14:paraId="28425628" w14:textId="77777777" w:rsidR="003A5C66" w:rsidRDefault="00F06749">
            <w:pPr>
              <w:pStyle w:val="TableParagraph"/>
              <w:spacing w:line="320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Нравственное,</w:t>
            </w:r>
          </w:p>
          <w:p w14:paraId="13EFFF38" w14:textId="77777777" w:rsidR="003A5C66" w:rsidRDefault="00F06749">
            <w:pPr>
              <w:pStyle w:val="TableParagraph"/>
              <w:tabs>
                <w:tab w:val="left" w:pos="2303"/>
              </w:tabs>
              <w:spacing w:before="163" w:line="357" w:lineRule="auto"/>
              <w:ind w:left="114" w:right="9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правовое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профилактика</w:t>
            </w:r>
          </w:p>
          <w:p w14:paraId="791ED424" w14:textId="77777777" w:rsidR="003A5C66" w:rsidRDefault="00F06749">
            <w:pPr>
              <w:pStyle w:val="TableParagraph"/>
              <w:spacing w:before="5" w:line="357" w:lineRule="auto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асоциального поведения</w:t>
            </w:r>
          </w:p>
        </w:tc>
        <w:tc>
          <w:tcPr>
            <w:tcW w:w="3822" w:type="dxa"/>
          </w:tcPr>
          <w:p w14:paraId="2EBD7040" w14:textId="77777777" w:rsidR="003A5C66" w:rsidRDefault="00F06749">
            <w:pPr>
              <w:pStyle w:val="TableParagraph"/>
              <w:tabs>
                <w:tab w:val="left" w:pos="1493"/>
              </w:tabs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>
              <w:rPr>
                <w:sz w:val="28"/>
              </w:rPr>
              <w:tab/>
              <w:t>часы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«Безопасное</w:t>
            </w:r>
          </w:p>
          <w:p w14:paraId="348814CD" w14:textId="77777777" w:rsidR="003A5C66" w:rsidRDefault="00F06749">
            <w:pPr>
              <w:pStyle w:val="TableParagraph"/>
              <w:spacing w:before="16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колесо»</w:t>
            </w:r>
          </w:p>
        </w:tc>
        <w:tc>
          <w:tcPr>
            <w:tcW w:w="1292" w:type="dxa"/>
          </w:tcPr>
          <w:p w14:paraId="6392D63C" w14:textId="77777777" w:rsidR="003A5C66" w:rsidRDefault="00F06749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кл,</w:t>
            </w:r>
          </w:p>
          <w:p w14:paraId="1331ACDE" w14:textId="77777777" w:rsidR="003A5C66" w:rsidRDefault="00F06749">
            <w:pPr>
              <w:pStyle w:val="TableParagraph"/>
              <w:spacing w:before="163"/>
              <w:ind w:left="120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73C177CB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3E54EC8F" w14:textId="77777777">
        <w:trPr>
          <w:trHeight w:val="4834"/>
        </w:trPr>
        <w:tc>
          <w:tcPr>
            <w:tcW w:w="2564" w:type="dxa"/>
            <w:vMerge/>
            <w:tcBorders>
              <w:top w:val="nil"/>
            </w:tcBorders>
          </w:tcPr>
          <w:p w14:paraId="6ACE9EB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3ABBA09" w14:textId="77777777" w:rsidR="003A5C66" w:rsidRDefault="00F06749">
            <w:pPr>
              <w:pStyle w:val="TableParagraph"/>
              <w:spacing w:line="315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состояния</w:t>
            </w:r>
          </w:p>
          <w:p w14:paraId="3E0C9FF2" w14:textId="77777777" w:rsidR="003A5C66" w:rsidRDefault="00F06749">
            <w:pPr>
              <w:pStyle w:val="TableParagraph"/>
              <w:spacing w:before="163" w:line="360" w:lineRule="auto"/>
              <w:ind w:left="115" w:right="88"/>
              <w:jc w:val="both"/>
              <w:rPr>
                <w:sz w:val="28"/>
              </w:rPr>
            </w:pPr>
            <w:r>
              <w:rPr>
                <w:sz w:val="28"/>
              </w:rPr>
              <w:t>воспитательной работы за уч. год,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 и соответствие результатов</w:t>
            </w:r>
          </w:p>
          <w:p w14:paraId="0560D4FE" w14:textId="77777777" w:rsidR="003A5C66" w:rsidRDefault="00F06749">
            <w:pPr>
              <w:pStyle w:val="TableParagraph"/>
              <w:spacing w:before="1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поставленным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целям.</w:t>
            </w:r>
          </w:p>
          <w:p w14:paraId="6ED7D216" w14:textId="77777777" w:rsidR="003A5C66" w:rsidRDefault="00F06749">
            <w:pPr>
              <w:pStyle w:val="TableParagraph"/>
              <w:spacing w:before="158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методических</w:t>
            </w:r>
          </w:p>
          <w:p w14:paraId="68A39093" w14:textId="77777777" w:rsidR="003A5C66" w:rsidRDefault="00F06749">
            <w:pPr>
              <w:pStyle w:val="TableParagraph"/>
              <w:spacing w:before="163" w:line="362" w:lineRule="auto"/>
              <w:ind w:left="115" w:right="65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 работы педагогических</w:t>
            </w:r>
          </w:p>
          <w:p w14:paraId="65EE3789" w14:textId="77777777" w:rsidR="003A5C66" w:rsidRDefault="00F06749">
            <w:pPr>
              <w:pStyle w:val="TableParagraph"/>
              <w:spacing w:line="314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работников,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осуществляющих</w:t>
            </w:r>
          </w:p>
          <w:p w14:paraId="7ED55E54" w14:textId="77777777" w:rsidR="003A5C66" w:rsidRDefault="00F06749">
            <w:pPr>
              <w:pStyle w:val="TableParagraph"/>
              <w:spacing w:before="163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классное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292" w:type="dxa"/>
          </w:tcPr>
          <w:p w14:paraId="5A90BB5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D70F2EA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123FF2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D017170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B69948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C74CE45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81A203B" w14:textId="77777777" w:rsidR="003A5C66" w:rsidRDefault="003A5C66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14:paraId="7D535850" w14:textId="77777777" w:rsidR="003A5C66" w:rsidRDefault="00F06749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Кл.рук.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16FEFF3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5B03F507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5063A53B" w14:textId="77777777">
        <w:trPr>
          <w:trHeight w:val="969"/>
        </w:trPr>
        <w:tc>
          <w:tcPr>
            <w:tcW w:w="2564" w:type="dxa"/>
          </w:tcPr>
          <w:p w14:paraId="41DBF2FF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2E05F83B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общеобразовательных</w:t>
            </w:r>
          </w:p>
          <w:p w14:paraId="3610AFDF" w14:textId="77777777" w:rsidR="003A5C66" w:rsidRDefault="00F06749">
            <w:pPr>
              <w:pStyle w:val="TableParagraph"/>
              <w:spacing w:before="16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организациях</w:t>
            </w:r>
          </w:p>
        </w:tc>
        <w:tc>
          <w:tcPr>
            <w:tcW w:w="1292" w:type="dxa"/>
          </w:tcPr>
          <w:p w14:paraId="3937DFF2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2F9709E7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0EF4C8DF" w14:textId="77777777">
        <w:trPr>
          <w:trHeight w:val="1963"/>
        </w:trPr>
        <w:tc>
          <w:tcPr>
            <w:tcW w:w="2564" w:type="dxa"/>
            <w:vMerge w:val="restart"/>
          </w:tcPr>
          <w:p w14:paraId="19C698C2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2DF1986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3E31BB8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AAB4D5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48C3DBC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CD41A59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00377C4" w14:textId="77777777" w:rsidR="003A5C66" w:rsidRDefault="003A5C66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14:paraId="70164CDA" w14:textId="77777777" w:rsidR="003A5C66" w:rsidRDefault="00F06749">
            <w:pPr>
              <w:pStyle w:val="TableParagraph"/>
              <w:spacing w:line="362" w:lineRule="auto"/>
              <w:ind w:left="114" w:right="106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Работа с </w:t>
            </w:r>
            <w:r>
              <w:rPr>
                <w:b/>
                <w:i/>
                <w:spacing w:val="-2"/>
                <w:sz w:val="28"/>
              </w:rPr>
              <w:t>классными</w:t>
            </w:r>
          </w:p>
          <w:p w14:paraId="228F3F4F" w14:textId="77777777" w:rsidR="003A5C66" w:rsidRDefault="00F06749">
            <w:pPr>
              <w:pStyle w:val="TableParagraph"/>
              <w:spacing w:line="315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руководителями</w:t>
            </w:r>
          </w:p>
        </w:tc>
        <w:tc>
          <w:tcPr>
            <w:tcW w:w="3822" w:type="dxa"/>
          </w:tcPr>
          <w:p w14:paraId="6C7C73C4" w14:textId="77777777" w:rsidR="003A5C66" w:rsidRDefault="00F06749">
            <w:pPr>
              <w:pStyle w:val="TableParagraph"/>
              <w:tabs>
                <w:tab w:val="left" w:pos="1824"/>
                <w:tab w:val="left" w:pos="2773"/>
              </w:tabs>
              <w:spacing w:line="357" w:lineRule="auto"/>
              <w:ind w:left="806" w:right="94" w:hanging="692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проекта </w:t>
            </w:r>
            <w:r>
              <w:rPr>
                <w:spacing w:val="-4"/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</w:t>
            </w:r>
          </w:p>
          <w:p w14:paraId="7D721DA3" w14:textId="77777777" w:rsidR="003A5C66" w:rsidRDefault="00F06749">
            <w:pPr>
              <w:pStyle w:val="TableParagraph"/>
              <w:spacing w:line="362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2024-2025 учебный год.</w:t>
            </w:r>
          </w:p>
        </w:tc>
        <w:tc>
          <w:tcPr>
            <w:tcW w:w="1292" w:type="dxa"/>
            <w:vMerge w:val="restart"/>
          </w:tcPr>
          <w:p w14:paraId="1DE7E4BD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43ED723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9D0478F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6561DBB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0BF4E2C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5626D383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2A8D2727" w14:textId="77777777" w:rsidR="003A5C66" w:rsidRDefault="003A5C66">
            <w:pPr>
              <w:pStyle w:val="TableParagraph"/>
              <w:spacing w:before="154"/>
              <w:ind w:left="0"/>
              <w:rPr>
                <w:b/>
                <w:sz w:val="28"/>
              </w:rPr>
            </w:pPr>
          </w:p>
          <w:p w14:paraId="0423BF7D" w14:textId="77777777" w:rsidR="003A5C66" w:rsidRDefault="00F06749">
            <w:pPr>
              <w:pStyle w:val="TableParagraph"/>
              <w:spacing w:line="362" w:lineRule="auto"/>
              <w:ind w:left="120" w:right="301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Кл.рук. </w:t>
            </w:r>
            <w:r>
              <w:rPr>
                <w:spacing w:val="-4"/>
                <w:sz w:val="28"/>
              </w:rPr>
              <w:t>ПДО,</w:t>
            </w:r>
          </w:p>
          <w:p w14:paraId="6A75DA5A" w14:textId="77777777" w:rsidR="003A5C66" w:rsidRDefault="00F06749">
            <w:pPr>
              <w:pStyle w:val="TableParagraph"/>
              <w:spacing w:line="362" w:lineRule="auto"/>
              <w:ind w:left="120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 xml:space="preserve">внеур. </w:t>
            </w:r>
            <w:r>
              <w:rPr>
                <w:spacing w:val="-2"/>
                <w:sz w:val="28"/>
              </w:rPr>
              <w:t>деят.</w:t>
            </w:r>
          </w:p>
        </w:tc>
        <w:tc>
          <w:tcPr>
            <w:tcW w:w="2267" w:type="dxa"/>
            <w:vMerge w:val="restart"/>
          </w:tcPr>
          <w:p w14:paraId="46469486" w14:textId="77777777" w:rsidR="003A5C66" w:rsidRDefault="003A5C66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1CBCACC0" w14:textId="77777777" w:rsidR="003A5C66" w:rsidRDefault="00F06749">
            <w:pPr>
              <w:pStyle w:val="TableParagraph"/>
              <w:spacing w:line="362" w:lineRule="auto"/>
              <w:ind w:left="105" w:hanging="10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 Олет А.А.</w:t>
            </w:r>
          </w:p>
          <w:p w14:paraId="0D3C13F3" w14:textId="77777777" w:rsidR="003A5C66" w:rsidRDefault="00F06749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54D60EB8" w14:textId="77777777" w:rsidR="003A5C66" w:rsidRDefault="00F06749">
            <w:pPr>
              <w:pStyle w:val="TableParagraph"/>
              <w:spacing w:before="159" w:line="360" w:lineRule="auto"/>
              <w:ind w:left="-1" w:right="498" w:firstLine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Педагог- организатор Совет</w:t>
            </w:r>
          </w:p>
          <w:p w14:paraId="32FF8096" w14:textId="77777777" w:rsidR="003A5C66" w:rsidRDefault="00F06749">
            <w:pPr>
              <w:pStyle w:val="TableParagraph"/>
              <w:spacing w:before="3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3A5C66" w14:paraId="239B028D" w14:textId="77777777">
        <w:trPr>
          <w:trHeight w:val="4786"/>
        </w:trPr>
        <w:tc>
          <w:tcPr>
            <w:tcW w:w="2564" w:type="dxa"/>
            <w:vMerge/>
            <w:tcBorders>
              <w:top w:val="nil"/>
            </w:tcBorders>
          </w:tcPr>
          <w:p w14:paraId="5FCAC65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127BB58" w14:textId="77777777" w:rsidR="003A5C66" w:rsidRDefault="00F06749">
            <w:pPr>
              <w:pStyle w:val="TableParagraph"/>
              <w:spacing w:line="360" w:lineRule="auto"/>
              <w:ind w:left="115" w:right="596"/>
              <w:rPr>
                <w:sz w:val="28"/>
              </w:rPr>
            </w:pPr>
            <w:r>
              <w:rPr>
                <w:sz w:val="28"/>
              </w:rPr>
              <w:t>Изучение состояния журналов внеурочной деятельности, кружковой работы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6C4ADA3C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0EA323A4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18E37568" w14:textId="77777777">
        <w:trPr>
          <w:trHeight w:val="2419"/>
        </w:trPr>
        <w:tc>
          <w:tcPr>
            <w:tcW w:w="2564" w:type="dxa"/>
          </w:tcPr>
          <w:p w14:paraId="0CBDA900" w14:textId="77777777" w:rsidR="003A5C66" w:rsidRDefault="00F06749">
            <w:pPr>
              <w:pStyle w:val="TableParagraph"/>
              <w:spacing w:before="2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Контроль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за</w:t>
            </w:r>
          </w:p>
          <w:p w14:paraId="63092D4E" w14:textId="77777777" w:rsidR="003A5C66" w:rsidRDefault="00F06749">
            <w:pPr>
              <w:pStyle w:val="TableParagraph"/>
              <w:spacing w:before="159" w:line="362" w:lineRule="auto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воспитательным процессом</w:t>
            </w:r>
          </w:p>
        </w:tc>
        <w:tc>
          <w:tcPr>
            <w:tcW w:w="3822" w:type="dxa"/>
          </w:tcPr>
          <w:p w14:paraId="721BEE09" w14:textId="77777777" w:rsidR="003A5C66" w:rsidRDefault="00F06749">
            <w:pPr>
              <w:pStyle w:val="TableParagraph"/>
              <w:spacing w:line="360" w:lineRule="auto"/>
              <w:ind w:left="115" w:right="596"/>
              <w:rPr>
                <w:sz w:val="28"/>
              </w:rPr>
            </w:pPr>
            <w:r>
              <w:rPr>
                <w:sz w:val="28"/>
              </w:rPr>
              <w:t>Изучение состояния журналов внеурочной деятельности, кружковой работы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14:paraId="3487D445" w14:textId="77777777" w:rsidR="003A5C66" w:rsidRDefault="00F06749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292" w:type="dxa"/>
          </w:tcPr>
          <w:p w14:paraId="59E71E6D" w14:textId="77777777" w:rsidR="003A5C66" w:rsidRDefault="00F06749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pacing w:val="-4"/>
                <w:sz w:val="28"/>
              </w:rPr>
              <w:t>ПДО,</w:t>
            </w:r>
          </w:p>
          <w:p w14:paraId="128720C1" w14:textId="77777777" w:rsidR="003A5C66" w:rsidRDefault="00F06749">
            <w:pPr>
              <w:pStyle w:val="TableParagraph"/>
              <w:spacing w:before="158" w:line="362" w:lineRule="auto"/>
              <w:ind w:left="120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 xml:space="preserve">внеур. </w:t>
            </w:r>
            <w:r>
              <w:rPr>
                <w:spacing w:val="-2"/>
                <w:sz w:val="28"/>
              </w:rPr>
              <w:t>деят.</w:t>
            </w:r>
          </w:p>
        </w:tc>
        <w:tc>
          <w:tcPr>
            <w:tcW w:w="2267" w:type="dxa"/>
          </w:tcPr>
          <w:p w14:paraId="650047D4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56D0874D" w14:textId="77777777" w:rsidR="003A5C66" w:rsidRDefault="00F06749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</w:tr>
      <w:tr w:rsidR="003A5C66" w14:paraId="38DC7782" w14:textId="77777777">
        <w:trPr>
          <w:trHeight w:val="964"/>
        </w:trPr>
        <w:tc>
          <w:tcPr>
            <w:tcW w:w="9945" w:type="dxa"/>
            <w:gridSpan w:val="4"/>
            <w:shd w:val="clear" w:color="auto" w:fill="F0F0F0"/>
          </w:tcPr>
          <w:p w14:paraId="691BE7DA" w14:textId="77777777" w:rsidR="003A5C66" w:rsidRDefault="00F06749">
            <w:pPr>
              <w:pStyle w:val="TableParagraph"/>
              <w:spacing w:line="320" w:lineRule="exact"/>
              <w:ind w:left="45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ИЮ</w:t>
            </w:r>
          </w:p>
          <w:p w14:paraId="6E9A8490" w14:textId="77777777" w:rsidR="003A5C66" w:rsidRDefault="00F06749">
            <w:pPr>
              <w:pStyle w:val="TableParagraph"/>
              <w:spacing w:before="158"/>
              <w:ind w:left="465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НЬ</w:t>
            </w:r>
          </w:p>
        </w:tc>
      </w:tr>
      <w:tr w:rsidR="003A5C66" w14:paraId="353F4FB6" w14:textId="77777777">
        <w:trPr>
          <w:trHeight w:val="964"/>
        </w:trPr>
        <w:tc>
          <w:tcPr>
            <w:tcW w:w="2564" w:type="dxa"/>
            <w:vMerge w:val="restart"/>
          </w:tcPr>
          <w:p w14:paraId="7CE17EFB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71D14B55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0543E84E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1933A585" w14:textId="77777777" w:rsidR="003A5C66" w:rsidRDefault="003A5C66">
            <w:pPr>
              <w:pStyle w:val="TableParagraph"/>
              <w:ind w:left="0"/>
              <w:rPr>
                <w:b/>
                <w:sz w:val="28"/>
              </w:rPr>
            </w:pPr>
          </w:p>
          <w:p w14:paraId="6D61A718" w14:textId="77777777" w:rsidR="003A5C66" w:rsidRDefault="003A5C66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5654445F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Гражданско</w:t>
            </w:r>
          </w:p>
          <w:p w14:paraId="79CFC5B4" w14:textId="77777777" w:rsidR="003A5C66" w:rsidRDefault="00F06749">
            <w:pPr>
              <w:pStyle w:val="TableParagraph"/>
              <w:spacing w:before="1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патриотическое</w:t>
            </w:r>
          </w:p>
        </w:tc>
        <w:tc>
          <w:tcPr>
            <w:tcW w:w="3822" w:type="dxa"/>
          </w:tcPr>
          <w:p w14:paraId="32E07863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июня.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14:paraId="68773A51" w14:textId="77777777" w:rsidR="003A5C66" w:rsidRDefault="00F06749">
            <w:pPr>
              <w:pStyle w:val="TableParagraph"/>
              <w:spacing w:before="163"/>
              <w:ind w:left="115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92" w:type="dxa"/>
            <w:vMerge w:val="restart"/>
          </w:tcPr>
          <w:p w14:paraId="410512C9" w14:textId="77777777" w:rsidR="003A5C66" w:rsidRDefault="00F06749">
            <w:pPr>
              <w:pStyle w:val="TableParagraph"/>
              <w:spacing w:line="360" w:lineRule="auto"/>
              <w:ind w:left="120" w:right="334"/>
              <w:jc w:val="both"/>
              <w:rPr>
                <w:sz w:val="28"/>
              </w:rPr>
            </w:pPr>
            <w:r>
              <w:rPr>
                <w:sz w:val="28"/>
              </w:rPr>
              <w:t>1-6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 xml:space="preserve">(отдых ающие </w:t>
            </w:r>
            <w:r>
              <w:rPr>
                <w:spacing w:val="-4"/>
                <w:sz w:val="28"/>
              </w:rPr>
              <w:t>ЛДП)</w:t>
            </w:r>
          </w:p>
          <w:p w14:paraId="7AAE8F4B" w14:textId="77777777" w:rsidR="003A5C66" w:rsidRDefault="00F06749">
            <w:pPr>
              <w:pStyle w:val="TableParagraph"/>
              <w:spacing w:line="320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 w:val="restart"/>
          </w:tcPr>
          <w:p w14:paraId="15BC2E21" w14:textId="77777777" w:rsidR="003A5C66" w:rsidRDefault="00F06749">
            <w:pPr>
              <w:pStyle w:val="TableParagraph"/>
              <w:spacing w:line="362" w:lineRule="auto"/>
              <w:ind w:left="105" w:right="62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ВР-</w:t>
            </w:r>
          </w:p>
          <w:p w14:paraId="6F426175" w14:textId="77777777" w:rsidR="003A5C66" w:rsidRDefault="00F0674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60A1AB8E" w14:textId="77777777" w:rsidR="003A5C66" w:rsidRDefault="00F06749">
            <w:pPr>
              <w:pStyle w:val="TableParagraph"/>
              <w:spacing w:before="156" w:line="360" w:lineRule="auto"/>
              <w:ind w:left="105" w:right="49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Старший вожатый- Совет</w:t>
            </w:r>
          </w:p>
        </w:tc>
      </w:tr>
      <w:tr w:rsidR="003A5C66" w14:paraId="44CDF6D4" w14:textId="77777777">
        <w:trPr>
          <w:trHeight w:val="599"/>
        </w:trPr>
        <w:tc>
          <w:tcPr>
            <w:tcW w:w="2564" w:type="dxa"/>
            <w:vMerge/>
            <w:tcBorders>
              <w:top w:val="nil"/>
            </w:tcBorders>
          </w:tcPr>
          <w:p w14:paraId="58E1CCE3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97DFD26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эколога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21658F18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502F61F6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29BA36D4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2C83026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8FFE5A9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июня: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Пушкинский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14:paraId="4C1A5FBB" w14:textId="77777777" w:rsidR="003A5C66" w:rsidRDefault="00F06749">
            <w:pPr>
              <w:pStyle w:val="TableParagraph"/>
              <w:spacing w:before="158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2AD772E2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265F1BCC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61B1F17B" w14:textId="77777777">
        <w:trPr>
          <w:trHeight w:val="964"/>
        </w:trPr>
        <w:tc>
          <w:tcPr>
            <w:tcW w:w="2564" w:type="dxa"/>
            <w:vMerge/>
            <w:tcBorders>
              <w:top w:val="nil"/>
            </w:tcBorders>
          </w:tcPr>
          <w:p w14:paraId="67D6350F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FBE7CAF" w14:textId="77777777" w:rsidR="003A5C66" w:rsidRDefault="00F06749">
            <w:pPr>
              <w:pStyle w:val="TableParagraph"/>
              <w:tabs>
                <w:tab w:val="left" w:pos="802"/>
                <w:tab w:val="left" w:pos="1887"/>
                <w:tab w:val="left" w:pos="2866"/>
              </w:tabs>
              <w:spacing w:line="315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июня.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России.</w:t>
            </w:r>
          </w:p>
          <w:p w14:paraId="69C1FF31" w14:textId="77777777" w:rsidR="003A5C66" w:rsidRDefault="00F06749">
            <w:pPr>
              <w:pStyle w:val="TableParagraph"/>
              <w:tabs>
                <w:tab w:val="left" w:pos="1603"/>
              </w:tabs>
              <w:spacing w:before="16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Областная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линейка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5267EEC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78409C1D" w14:textId="77777777" w:rsidR="003A5C66" w:rsidRDefault="003A5C66">
            <w:pPr>
              <w:rPr>
                <w:sz w:val="2"/>
                <w:szCs w:val="2"/>
              </w:rPr>
            </w:pPr>
          </w:p>
        </w:tc>
      </w:tr>
    </w:tbl>
    <w:p w14:paraId="0289D9B9" w14:textId="77777777" w:rsidR="003A5C66" w:rsidRDefault="003A5C66">
      <w:pPr>
        <w:rPr>
          <w:sz w:val="2"/>
          <w:szCs w:val="2"/>
        </w:rPr>
        <w:sectPr w:rsidR="003A5C66">
          <w:type w:val="continuous"/>
          <w:pgSz w:w="11910" w:h="16840"/>
          <w:pgMar w:top="1380" w:right="720" w:bottom="468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292"/>
        <w:gridCol w:w="2267"/>
      </w:tblGrid>
      <w:tr w:rsidR="003A5C66" w14:paraId="6F6D9EA7" w14:textId="77777777">
        <w:trPr>
          <w:trHeight w:val="599"/>
        </w:trPr>
        <w:tc>
          <w:tcPr>
            <w:tcW w:w="2564" w:type="dxa"/>
            <w:vMerge w:val="restart"/>
          </w:tcPr>
          <w:p w14:paraId="7D72401B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2" w:type="dxa"/>
          </w:tcPr>
          <w:p w14:paraId="23124AF7" w14:textId="77777777" w:rsidR="003A5C66" w:rsidRDefault="00F06749">
            <w:pPr>
              <w:pStyle w:val="TableParagraph"/>
              <w:spacing w:line="315" w:lineRule="exact"/>
              <w:ind w:left="806"/>
              <w:rPr>
                <w:sz w:val="28"/>
              </w:rPr>
            </w:pPr>
            <w:r>
              <w:rPr>
                <w:spacing w:val="-5"/>
                <w:sz w:val="28"/>
              </w:rPr>
              <w:t>«Моя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Россия!»</w:t>
            </w:r>
          </w:p>
        </w:tc>
        <w:tc>
          <w:tcPr>
            <w:tcW w:w="1292" w:type="dxa"/>
            <w:vMerge w:val="restart"/>
          </w:tcPr>
          <w:p w14:paraId="0FD2B994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  <w:vMerge w:val="restart"/>
          </w:tcPr>
          <w:p w14:paraId="2226200F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старшекласснико </w:t>
            </w:r>
            <w:r>
              <w:rPr>
                <w:spacing w:val="-10"/>
                <w:sz w:val="28"/>
              </w:rPr>
              <w:t>в</w:t>
            </w:r>
          </w:p>
          <w:p w14:paraId="2BA8A941" w14:textId="77777777" w:rsidR="003A5C66" w:rsidRDefault="00F06749">
            <w:pPr>
              <w:pStyle w:val="TableParagraph"/>
              <w:spacing w:line="357" w:lineRule="auto"/>
              <w:ind w:left="-1" w:right="752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  <w:p w14:paraId="0071F93C" w14:textId="77777777" w:rsidR="003A5C66" w:rsidRDefault="00F06749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ПП</w:t>
            </w:r>
          </w:p>
          <w:p w14:paraId="2F732560" w14:textId="77777777" w:rsidR="003A5C66" w:rsidRDefault="00F06749">
            <w:pPr>
              <w:pStyle w:val="TableParagraph"/>
              <w:spacing w:line="480" w:lineRule="atLeast"/>
              <w:ind w:left="-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ВПВ</w:t>
            </w:r>
          </w:p>
        </w:tc>
      </w:tr>
      <w:tr w:rsidR="003A5C66" w14:paraId="0EBB1123" w14:textId="77777777">
        <w:trPr>
          <w:trHeight w:val="965"/>
        </w:trPr>
        <w:tc>
          <w:tcPr>
            <w:tcW w:w="2564" w:type="dxa"/>
            <w:vMerge/>
            <w:tcBorders>
              <w:top w:val="nil"/>
            </w:tcBorders>
          </w:tcPr>
          <w:p w14:paraId="5B6C5CA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72B24CB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июня.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D2F6D70" w14:textId="77777777" w:rsidR="003A5C66" w:rsidRDefault="00F06749">
            <w:pPr>
              <w:pStyle w:val="TableParagraph"/>
              <w:spacing w:before="16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скорби.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1F865EE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00F33EC1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21F1EE43" w14:textId="77777777">
        <w:trPr>
          <w:trHeight w:val="484"/>
        </w:trPr>
        <w:tc>
          <w:tcPr>
            <w:tcW w:w="2564" w:type="dxa"/>
            <w:vMerge/>
            <w:tcBorders>
              <w:top w:val="nil"/>
            </w:tcBorders>
          </w:tcPr>
          <w:p w14:paraId="398D26D6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7717AAC8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61FFA44E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274F22AC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2D4F93E9" w14:textId="77777777">
        <w:trPr>
          <w:trHeight w:val="1305"/>
        </w:trPr>
        <w:tc>
          <w:tcPr>
            <w:tcW w:w="2564" w:type="dxa"/>
            <w:vMerge/>
            <w:tcBorders>
              <w:top w:val="nil"/>
            </w:tcBorders>
          </w:tcPr>
          <w:p w14:paraId="594E48A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B45C6A6" w14:textId="77777777" w:rsidR="003A5C66" w:rsidRDefault="00F06749">
            <w:pPr>
              <w:pStyle w:val="TableParagraph"/>
              <w:spacing w:line="362" w:lineRule="auto"/>
              <w:ind w:left="115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вруч. аттестатов 9 кл.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2EE28694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43519F0D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785191C1" w14:textId="77777777">
        <w:trPr>
          <w:trHeight w:val="594"/>
        </w:trPr>
        <w:tc>
          <w:tcPr>
            <w:tcW w:w="2564" w:type="dxa"/>
            <w:vMerge w:val="restart"/>
          </w:tcPr>
          <w:p w14:paraId="60EA117B" w14:textId="77777777" w:rsidR="003A5C66" w:rsidRDefault="00F06749">
            <w:pPr>
              <w:pStyle w:val="TableParagraph"/>
              <w:spacing w:line="362" w:lineRule="auto"/>
              <w:ind w:right="68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Досуговая </w:t>
            </w:r>
            <w:r>
              <w:rPr>
                <w:b/>
                <w:i/>
                <w:spacing w:val="-4"/>
                <w:sz w:val="28"/>
              </w:rPr>
              <w:t>деятельность</w:t>
            </w:r>
          </w:p>
        </w:tc>
        <w:tc>
          <w:tcPr>
            <w:tcW w:w="3822" w:type="dxa"/>
          </w:tcPr>
          <w:p w14:paraId="0EAD9299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Выпускной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1292" w:type="dxa"/>
          </w:tcPr>
          <w:p w14:paraId="33DDB52D" w14:textId="77777777" w:rsidR="003A5C66" w:rsidRDefault="00F06749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2267" w:type="dxa"/>
            <w:vMerge w:val="restart"/>
          </w:tcPr>
          <w:p w14:paraId="5B7C3EA9" w14:textId="77777777" w:rsidR="003A5C66" w:rsidRDefault="00F06749">
            <w:pPr>
              <w:pStyle w:val="TableParagraph"/>
              <w:spacing w:line="362" w:lineRule="auto"/>
              <w:ind w:left="105" w:right="59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487CC5E4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75C09643" w14:textId="77777777" w:rsidR="003A5C66" w:rsidRDefault="00F06749">
            <w:pPr>
              <w:pStyle w:val="TableParagraph"/>
              <w:spacing w:line="480" w:lineRule="atLeast"/>
              <w:ind w:left="-1" w:firstLine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Восп штаб</w:t>
            </w:r>
          </w:p>
        </w:tc>
      </w:tr>
      <w:tr w:rsidR="003A5C66" w14:paraId="028E0004" w14:textId="77777777">
        <w:trPr>
          <w:trHeight w:val="1809"/>
        </w:trPr>
        <w:tc>
          <w:tcPr>
            <w:tcW w:w="2564" w:type="dxa"/>
            <w:vMerge/>
            <w:tcBorders>
              <w:top w:val="nil"/>
            </w:tcBorders>
          </w:tcPr>
          <w:p w14:paraId="6C519E69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2370162" w14:textId="77777777" w:rsidR="003A5C66" w:rsidRDefault="00F06749">
            <w:pPr>
              <w:pStyle w:val="TableParagraph"/>
              <w:spacing w:line="362" w:lineRule="auto"/>
              <w:ind w:left="11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интересных педагогических идей</w:t>
            </w:r>
          </w:p>
        </w:tc>
        <w:tc>
          <w:tcPr>
            <w:tcW w:w="1292" w:type="dxa"/>
          </w:tcPr>
          <w:p w14:paraId="633CBAFB" w14:textId="77777777" w:rsidR="003A5C66" w:rsidRDefault="00F06749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кл.рук.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BDE19BC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7BBFA6E5" w14:textId="77777777">
        <w:trPr>
          <w:trHeight w:val="1934"/>
        </w:trPr>
        <w:tc>
          <w:tcPr>
            <w:tcW w:w="2564" w:type="dxa"/>
            <w:vMerge w:val="restart"/>
          </w:tcPr>
          <w:p w14:paraId="1CA34E35" w14:textId="77777777" w:rsidR="003A5C66" w:rsidRDefault="00F06749">
            <w:pPr>
              <w:pStyle w:val="TableParagraph"/>
              <w:spacing w:line="362" w:lineRule="auto"/>
              <w:ind w:right="10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Работа с </w:t>
            </w:r>
            <w:r>
              <w:rPr>
                <w:b/>
                <w:i/>
                <w:spacing w:val="-2"/>
                <w:sz w:val="28"/>
              </w:rPr>
              <w:t>классными</w:t>
            </w:r>
          </w:p>
          <w:p w14:paraId="3FFBF5F0" w14:textId="77777777" w:rsidR="003A5C66" w:rsidRDefault="00F06749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руководителями</w:t>
            </w:r>
          </w:p>
        </w:tc>
        <w:tc>
          <w:tcPr>
            <w:tcW w:w="3822" w:type="dxa"/>
          </w:tcPr>
          <w:p w14:paraId="4016C8E3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Совещание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классных</w:t>
            </w:r>
          </w:p>
          <w:p w14:paraId="452577FE" w14:textId="77777777" w:rsidR="003A5C66" w:rsidRDefault="00F06749">
            <w:pPr>
              <w:pStyle w:val="TableParagraph"/>
              <w:tabs>
                <w:tab w:val="left" w:pos="2405"/>
              </w:tabs>
              <w:spacing w:before="163" w:line="357" w:lineRule="auto"/>
              <w:ind w:left="115" w:right="5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выпускных </w:t>
            </w:r>
            <w:r>
              <w:rPr>
                <w:sz w:val="28"/>
              </w:rPr>
              <w:t>классов по проведению</w:t>
            </w:r>
          </w:p>
          <w:p w14:paraId="497928B5" w14:textId="77777777" w:rsidR="003A5C66" w:rsidRDefault="00F06749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sz w:val="28"/>
              </w:rPr>
              <w:t>выпускных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вечеров</w:t>
            </w:r>
          </w:p>
        </w:tc>
        <w:tc>
          <w:tcPr>
            <w:tcW w:w="1292" w:type="dxa"/>
            <w:vMerge w:val="restart"/>
          </w:tcPr>
          <w:p w14:paraId="481B9500" w14:textId="77777777" w:rsidR="003A5C66" w:rsidRDefault="00F06749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кл.рук.</w:t>
            </w:r>
          </w:p>
        </w:tc>
        <w:tc>
          <w:tcPr>
            <w:tcW w:w="2267" w:type="dxa"/>
            <w:vMerge w:val="restart"/>
          </w:tcPr>
          <w:p w14:paraId="652FF465" w14:textId="77777777" w:rsidR="003A5C66" w:rsidRDefault="00F06749">
            <w:pPr>
              <w:pStyle w:val="TableParagraph"/>
              <w:spacing w:line="362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ШМО</w:t>
            </w:r>
          </w:p>
        </w:tc>
      </w:tr>
      <w:tr w:rsidR="003A5C66" w14:paraId="4FCBF558" w14:textId="77777777">
        <w:trPr>
          <w:trHeight w:val="1444"/>
        </w:trPr>
        <w:tc>
          <w:tcPr>
            <w:tcW w:w="2564" w:type="dxa"/>
            <w:vMerge/>
            <w:tcBorders>
              <w:top w:val="nil"/>
            </w:tcBorders>
          </w:tcPr>
          <w:p w14:paraId="0272A81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3A72871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летнего</w:t>
            </w:r>
          </w:p>
          <w:p w14:paraId="3EC71F5D" w14:textId="77777777" w:rsidR="003A5C66" w:rsidRDefault="00F06749">
            <w:pPr>
              <w:pStyle w:val="TableParagraph"/>
              <w:spacing w:before="32" w:line="484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оздоровительного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(по особой программе)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14:paraId="780B18FA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5CCA1672" w14:textId="77777777" w:rsidR="003A5C66" w:rsidRDefault="003A5C66">
            <w:pPr>
              <w:rPr>
                <w:sz w:val="2"/>
                <w:szCs w:val="2"/>
              </w:rPr>
            </w:pPr>
          </w:p>
        </w:tc>
      </w:tr>
      <w:tr w:rsidR="003A5C66" w14:paraId="0804662E" w14:textId="77777777">
        <w:trPr>
          <w:trHeight w:val="2419"/>
        </w:trPr>
        <w:tc>
          <w:tcPr>
            <w:tcW w:w="2564" w:type="dxa"/>
          </w:tcPr>
          <w:p w14:paraId="5E901A51" w14:textId="77777777" w:rsidR="003A5C66" w:rsidRDefault="00F06749">
            <w:pPr>
              <w:pStyle w:val="TableParagraph"/>
              <w:spacing w:before="3" w:line="360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Организация общешкольных коллективных творческих</w:t>
            </w:r>
          </w:p>
          <w:p w14:paraId="594E7E19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дел</w:t>
            </w:r>
          </w:p>
        </w:tc>
        <w:tc>
          <w:tcPr>
            <w:tcW w:w="3822" w:type="dxa"/>
          </w:tcPr>
          <w:p w14:paraId="33487BC5" w14:textId="77777777" w:rsidR="003A5C66" w:rsidRDefault="00F06749">
            <w:pPr>
              <w:pStyle w:val="TableParagraph"/>
              <w:spacing w:line="357" w:lineRule="auto"/>
              <w:ind w:left="115" w:firstLine="67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кл. по поступлению в 10 класс</w:t>
            </w:r>
          </w:p>
        </w:tc>
        <w:tc>
          <w:tcPr>
            <w:tcW w:w="1292" w:type="dxa"/>
          </w:tcPr>
          <w:p w14:paraId="7EC1039D" w14:textId="77777777" w:rsidR="003A5C66" w:rsidRDefault="00F06749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родители</w:t>
            </w:r>
          </w:p>
        </w:tc>
        <w:tc>
          <w:tcPr>
            <w:tcW w:w="2267" w:type="dxa"/>
          </w:tcPr>
          <w:p w14:paraId="4DB49013" w14:textId="77777777" w:rsidR="003A5C66" w:rsidRDefault="003A5C66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2308146D" w14:textId="77777777" w:rsidR="003A5C66" w:rsidRDefault="00F0674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ДОЛ</w:t>
            </w:r>
          </w:p>
        </w:tc>
      </w:tr>
      <w:tr w:rsidR="003A5C66" w14:paraId="2762F669" w14:textId="77777777">
        <w:trPr>
          <w:trHeight w:val="1929"/>
        </w:trPr>
        <w:tc>
          <w:tcPr>
            <w:tcW w:w="2564" w:type="dxa"/>
          </w:tcPr>
          <w:p w14:paraId="2BD09840" w14:textId="77777777" w:rsidR="003A5C66" w:rsidRDefault="00F06749">
            <w:pPr>
              <w:pStyle w:val="TableParagraph"/>
              <w:spacing w:line="360" w:lineRule="auto"/>
              <w:ind w:right="19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Организация </w:t>
            </w:r>
            <w:r>
              <w:rPr>
                <w:b/>
                <w:i/>
                <w:sz w:val="28"/>
              </w:rPr>
              <w:t>взаимодействия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 </w:t>
            </w:r>
            <w:r>
              <w:rPr>
                <w:b/>
                <w:i/>
                <w:spacing w:val="-2"/>
                <w:sz w:val="28"/>
              </w:rPr>
              <w:t>родителями</w:t>
            </w:r>
          </w:p>
          <w:p w14:paraId="7C6DA929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обучающихся</w:t>
            </w:r>
          </w:p>
        </w:tc>
        <w:tc>
          <w:tcPr>
            <w:tcW w:w="3822" w:type="dxa"/>
          </w:tcPr>
          <w:p w14:paraId="15FF88E7" w14:textId="77777777" w:rsidR="003A5C66" w:rsidRDefault="00F06749">
            <w:pPr>
              <w:pStyle w:val="TableParagraph"/>
              <w:spacing w:line="357" w:lineRule="auto"/>
              <w:ind w:left="115" w:right="15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 2025-2026 уч.год</w:t>
            </w:r>
          </w:p>
        </w:tc>
        <w:tc>
          <w:tcPr>
            <w:tcW w:w="1292" w:type="dxa"/>
          </w:tcPr>
          <w:p w14:paraId="0733B4E7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65AFB11F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202ADCBD" w14:textId="77777777" w:rsidR="003A5C66" w:rsidRDefault="00F06749">
            <w:pPr>
              <w:pStyle w:val="TableParagraph"/>
              <w:spacing w:before="15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3A5C66" w14:paraId="076CBEEB" w14:textId="77777777">
        <w:trPr>
          <w:trHeight w:val="969"/>
        </w:trPr>
        <w:tc>
          <w:tcPr>
            <w:tcW w:w="2564" w:type="dxa"/>
          </w:tcPr>
          <w:p w14:paraId="1A93D305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Ведение</w:t>
            </w:r>
          </w:p>
          <w:p w14:paraId="34131520" w14:textId="77777777" w:rsidR="003A5C66" w:rsidRDefault="00F06749">
            <w:pPr>
              <w:pStyle w:val="TableParagraph"/>
              <w:spacing w:before="1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номенклатурной</w:t>
            </w:r>
          </w:p>
        </w:tc>
        <w:tc>
          <w:tcPr>
            <w:tcW w:w="3822" w:type="dxa"/>
          </w:tcPr>
          <w:p w14:paraId="5B1E29D7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  <w:p w14:paraId="2F38064E" w14:textId="77777777" w:rsidR="003A5C66" w:rsidRDefault="00F06749">
            <w:pPr>
              <w:pStyle w:val="TableParagraph"/>
              <w:spacing w:before="163"/>
              <w:ind w:left="115"/>
              <w:rPr>
                <w:sz w:val="28"/>
              </w:rPr>
            </w:pPr>
            <w:r>
              <w:rPr>
                <w:sz w:val="28"/>
              </w:rPr>
              <w:t>летнего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оздоровительного</w:t>
            </w:r>
          </w:p>
        </w:tc>
        <w:tc>
          <w:tcPr>
            <w:tcW w:w="1292" w:type="dxa"/>
          </w:tcPr>
          <w:p w14:paraId="1356B914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14:paraId="0106E679" w14:textId="77777777" w:rsidR="003A5C66" w:rsidRDefault="00F0674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00C457E6" w14:textId="77777777" w:rsidR="003A5C66" w:rsidRDefault="00F0674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ВР-</w:t>
            </w:r>
          </w:p>
        </w:tc>
      </w:tr>
    </w:tbl>
    <w:p w14:paraId="71E4EA5C" w14:textId="77777777" w:rsidR="003A5C66" w:rsidRDefault="003A5C66">
      <w:pPr>
        <w:rPr>
          <w:sz w:val="28"/>
        </w:rPr>
        <w:sectPr w:rsidR="003A5C66">
          <w:type w:val="continuous"/>
          <w:pgSz w:w="11910" w:h="16840"/>
          <w:pgMar w:top="1380" w:right="720" w:bottom="280" w:left="102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3822"/>
        <w:gridCol w:w="1037"/>
        <w:gridCol w:w="254"/>
        <w:gridCol w:w="2266"/>
      </w:tblGrid>
      <w:tr w:rsidR="003A5C66" w14:paraId="6CAE482C" w14:textId="77777777">
        <w:trPr>
          <w:trHeight w:val="1449"/>
        </w:trPr>
        <w:tc>
          <w:tcPr>
            <w:tcW w:w="2564" w:type="dxa"/>
            <w:vMerge w:val="restart"/>
          </w:tcPr>
          <w:p w14:paraId="75FFCAB2" w14:textId="77777777" w:rsidR="003A5C66" w:rsidRDefault="00F06749">
            <w:pPr>
              <w:pStyle w:val="TableParagraph"/>
              <w:tabs>
                <w:tab w:val="left" w:pos="2303"/>
              </w:tabs>
              <w:spacing w:line="362" w:lineRule="auto"/>
              <w:ind w:right="9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документации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своевременное</w:t>
            </w:r>
          </w:p>
          <w:p w14:paraId="710FF889" w14:textId="77777777" w:rsidR="003A5C66" w:rsidRDefault="00F06749">
            <w:pPr>
              <w:pStyle w:val="TableParagraph"/>
              <w:spacing w:line="357" w:lineRule="auto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составление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форм </w:t>
            </w:r>
            <w:r>
              <w:rPr>
                <w:b/>
                <w:i/>
                <w:spacing w:val="-2"/>
                <w:sz w:val="28"/>
              </w:rPr>
              <w:t>отчетности.</w:t>
            </w:r>
          </w:p>
          <w:p w14:paraId="0CBE92F0" w14:textId="77777777" w:rsidR="003A5C66" w:rsidRDefault="00F06749">
            <w:pPr>
              <w:pStyle w:val="TableParagraph"/>
              <w:tabs>
                <w:tab w:val="left" w:pos="2211"/>
              </w:tabs>
              <w:spacing w:line="360" w:lineRule="auto"/>
              <w:ind w:right="9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Контроль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6"/>
                <w:sz w:val="28"/>
              </w:rPr>
              <w:t xml:space="preserve">за </w:t>
            </w:r>
            <w:r>
              <w:rPr>
                <w:b/>
                <w:i/>
                <w:spacing w:val="-2"/>
                <w:sz w:val="28"/>
              </w:rPr>
              <w:t>воспитательным процессом</w:t>
            </w:r>
          </w:p>
        </w:tc>
        <w:tc>
          <w:tcPr>
            <w:tcW w:w="3822" w:type="dxa"/>
          </w:tcPr>
          <w:p w14:paraId="0617BBB6" w14:textId="77777777" w:rsidR="003A5C66" w:rsidRDefault="00F067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1291" w:type="dxa"/>
            <w:gridSpan w:val="2"/>
          </w:tcPr>
          <w:p w14:paraId="5788E346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6" w:type="dxa"/>
          </w:tcPr>
          <w:p w14:paraId="3983CA13" w14:textId="77777777" w:rsidR="003A5C66" w:rsidRDefault="00F0674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FEC05FC" w14:textId="77777777" w:rsidR="003A5C66" w:rsidRDefault="00F06749">
            <w:pPr>
              <w:pStyle w:val="TableParagraph"/>
              <w:spacing w:before="35" w:line="486" w:lineRule="exact"/>
              <w:ind w:left="0" w:firstLine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Восп. штаб</w:t>
            </w:r>
          </w:p>
        </w:tc>
      </w:tr>
      <w:tr w:rsidR="003A5C66" w14:paraId="11A12EB4" w14:textId="77777777">
        <w:trPr>
          <w:trHeight w:val="1934"/>
        </w:trPr>
        <w:tc>
          <w:tcPr>
            <w:tcW w:w="2564" w:type="dxa"/>
            <w:vMerge/>
            <w:tcBorders>
              <w:top w:val="nil"/>
            </w:tcBorders>
          </w:tcPr>
          <w:p w14:paraId="75139F97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CDE5B5F" w14:textId="77777777" w:rsidR="003A5C66" w:rsidRDefault="00F06749">
            <w:pPr>
              <w:pStyle w:val="TableParagraph"/>
              <w:spacing w:line="362" w:lineRule="auto"/>
              <w:ind w:left="115" w:right="62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результативности </w:t>
            </w:r>
            <w:r>
              <w:rPr>
                <w:sz w:val="28"/>
              </w:rPr>
              <w:t>воспитательной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4963F433" w14:textId="77777777" w:rsidR="003A5C66" w:rsidRDefault="00F06749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школе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-2"/>
                <w:sz w:val="28"/>
              </w:rPr>
              <w:t xml:space="preserve"> учебный</w:t>
            </w:r>
          </w:p>
          <w:p w14:paraId="1A9C1435" w14:textId="77777777" w:rsidR="003A5C66" w:rsidRDefault="00F06749">
            <w:pPr>
              <w:pStyle w:val="TableParagraph"/>
              <w:spacing w:before="151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91" w:type="dxa"/>
            <w:gridSpan w:val="2"/>
          </w:tcPr>
          <w:p w14:paraId="70BFFA43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0FF0C159" w14:textId="77777777" w:rsidR="003A5C66" w:rsidRDefault="00F06749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кл.рук</w:t>
            </w:r>
          </w:p>
        </w:tc>
        <w:tc>
          <w:tcPr>
            <w:tcW w:w="2266" w:type="dxa"/>
          </w:tcPr>
          <w:p w14:paraId="2236211E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763A9BF8" w14:textId="77777777">
        <w:trPr>
          <w:trHeight w:val="1929"/>
        </w:trPr>
        <w:tc>
          <w:tcPr>
            <w:tcW w:w="2564" w:type="dxa"/>
            <w:vMerge/>
            <w:tcBorders>
              <w:top w:val="nil"/>
            </w:tcBorders>
          </w:tcPr>
          <w:p w14:paraId="6F8968B5" w14:textId="77777777" w:rsidR="003A5C66" w:rsidRDefault="003A5C6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582E63D" w14:textId="77777777" w:rsidR="003A5C66" w:rsidRDefault="00F06749">
            <w:pPr>
              <w:pStyle w:val="TableParagraph"/>
              <w:spacing w:line="360" w:lineRule="auto"/>
              <w:ind w:left="115" w:right="99"/>
              <w:jc w:val="both"/>
              <w:rPr>
                <w:sz w:val="28"/>
              </w:rPr>
            </w:pPr>
            <w:r>
              <w:rPr>
                <w:sz w:val="28"/>
              </w:rPr>
              <w:t>Анализ результативности воспитательной работы в школе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учебный</w:t>
            </w:r>
          </w:p>
          <w:p w14:paraId="09C756A7" w14:textId="77777777" w:rsidR="003A5C66" w:rsidRDefault="00F06749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91" w:type="dxa"/>
            <w:gridSpan w:val="2"/>
          </w:tcPr>
          <w:p w14:paraId="3F5409C1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1606F6B9" w14:textId="77777777" w:rsidR="003A5C66" w:rsidRDefault="00F06749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кл.рук</w:t>
            </w:r>
          </w:p>
        </w:tc>
        <w:tc>
          <w:tcPr>
            <w:tcW w:w="2266" w:type="dxa"/>
          </w:tcPr>
          <w:p w14:paraId="2433E73C" w14:textId="77777777" w:rsidR="003A5C66" w:rsidRDefault="003A5C66">
            <w:pPr>
              <w:pStyle w:val="TableParagraph"/>
              <w:ind w:left="0"/>
              <w:rPr>
                <w:sz w:val="26"/>
              </w:rPr>
            </w:pPr>
          </w:p>
        </w:tc>
      </w:tr>
      <w:tr w:rsidR="003A5C66" w14:paraId="77EF77E5" w14:textId="77777777">
        <w:trPr>
          <w:trHeight w:val="969"/>
        </w:trPr>
        <w:tc>
          <w:tcPr>
            <w:tcW w:w="9943" w:type="dxa"/>
            <w:gridSpan w:val="5"/>
            <w:shd w:val="clear" w:color="auto" w:fill="F0F0F0"/>
          </w:tcPr>
          <w:p w14:paraId="417E7B9E" w14:textId="77777777" w:rsidR="003A5C66" w:rsidRDefault="00F06749">
            <w:pPr>
              <w:pStyle w:val="TableParagraph"/>
              <w:spacing w:before="2"/>
              <w:ind w:left="215" w:right="58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ИЮ</w:t>
            </w:r>
            <w:r>
              <w:rPr>
                <w:b/>
                <w:spacing w:val="-5"/>
                <w:sz w:val="28"/>
              </w:rPr>
              <w:t>ЛЬ</w:t>
            </w:r>
          </w:p>
          <w:p w14:paraId="2C59466C" w14:textId="77777777" w:rsidR="003A5C66" w:rsidRDefault="003A5C66">
            <w:pPr>
              <w:pStyle w:val="TableParagraph"/>
              <w:spacing w:before="158"/>
              <w:ind w:left="0" w:right="585"/>
              <w:jc w:val="both"/>
              <w:rPr>
                <w:b/>
                <w:sz w:val="28"/>
              </w:rPr>
            </w:pPr>
          </w:p>
        </w:tc>
      </w:tr>
      <w:tr w:rsidR="003A5C66" w14:paraId="1D280D5E" w14:textId="77777777">
        <w:trPr>
          <w:trHeight w:val="2414"/>
        </w:trPr>
        <w:tc>
          <w:tcPr>
            <w:tcW w:w="2564" w:type="dxa"/>
          </w:tcPr>
          <w:p w14:paraId="38D78427" w14:textId="77777777" w:rsidR="003A5C66" w:rsidRDefault="003A5C6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3EF59EAA" w14:textId="77777777" w:rsidR="003A5C66" w:rsidRDefault="00F0674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Гражданско</w:t>
            </w:r>
          </w:p>
          <w:p w14:paraId="6FD4B912" w14:textId="77777777" w:rsidR="003A5C66" w:rsidRDefault="00F06749">
            <w:pPr>
              <w:pStyle w:val="TableParagraph"/>
              <w:spacing w:before="1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патриотическое</w:t>
            </w:r>
          </w:p>
          <w:p w14:paraId="4ECCD529" w14:textId="77777777" w:rsidR="003A5C66" w:rsidRDefault="003A5C66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14:paraId="231A55D8" w14:textId="77777777" w:rsidR="003A5C66" w:rsidRDefault="00F06749">
            <w:pPr>
              <w:pStyle w:val="TableParagraph"/>
              <w:ind w:left="263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-</w:t>
            </w:r>
          </w:p>
        </w:tc>
        <w:tc>
          <w:tcPr>
            <w:tcW w:w="3822" w:type="dxa"/>
          </w:tcPr>
          <w:p w14:paraId="445C120A" w14:textId="77777777" w:rsidR="003A5C66" w:rsidRDefault="00F06749">
            <w:pPr>
              <w:pStyle w:val="TableParagraph"/>
              <w:spacing w:line="357" w:lineRule="auto"/>
              <w:ind w:left="115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июля: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верности</w:t>
            </w:r>
          </w:p>
        </w:tc>
        <w:tc>
          <w:tcPr>
            <w:tcW w:w="1291" w:type="dxa"/>
            <w:gridSpan w:val="2"/>
          </w:tcPr>
          <w:p w14:paraId="1B2CE9EB" w14:textId="77777777" w:rsidR="003A5C66" w:rsidRDefault="00F06749">
            <w:pPr>
              <w:pStyle w:val="TableParagraph"/>
              <w:spacing w:line="360" w:lineRule="auto"/>
              <w:ind w:left="120" w:right="333"/>
              <w:jc w:val="both"/>
              <w:rPr>
                <w:sz w:val="28"/>
              </w:rPr>
            </w:pPr>
            <w:r>
              <w:rPr>
                <w:sz w:val="28"/>
              </w:rPr>
              <w:t>1-6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 xml:space="preserve">(отдых ающие </w:t>
            </w:r>
            <w:r>
              <w:rPr>
                <w:spacing w:val="-4"/>
                <w:sz w:val="28"/>
              </w:rPr>
              <w:t>ЛДП)</w:t>
            </w:r>
          </w:p>
        </w:tc>
        <w:tc>
          <w:tcPr>
            <w:tcW w:w="2266" w:type="dxa"/>
          </w:tcPr>
          <w:p w14:paraId="25169F82" w14:textId="77777777" w:rsidR="003A5C66" w:rsidRDefault="00F06749">
            <w:pPr>
              <w:pStyle w:val="TableParagraph"/>
              <w:spacing w:line="357" w:lineRule="auto"/>
              <w:ind w:left="106" w:right="5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6FF20E79" w14:textId="77777777" w:rsidR="003A5C66" w:rsidRDefault="00F06749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34222667" w14:textId="77777777" w:rsidR="003A5C66" w:rsidRDefault="00F06749">
            <w:pPr>
              <w:pStyle w:val="TableParagraph"/>
              <w:spacing w:before="3" w:line="480" w:lineRule="atLeast"/>
              <w:ind w:left="0" w:right="6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Восп. штаб</w:t>
            </w:r>
          </w:p>
        </w:tc>
      </w:tr>
      <w:tr w:rsidR="003A5C66" w14:paraId="1B69F021" w14:textId="77777777">
        <w:trPr>
          <w:trHeight w:val="484"/>
        </w:trPr>
        <w:tc>
          <w:tcPr>
            <w:tcW w:w="9943" w:type="dxa"/>
            <w:gridSpan w:val="5"/>
            <w:shd w:val="clear" w:color="auto" w:fill="E7E6E6"/>
          </w:tcPr>
          <w:p w14:paraId="2495A1B9" w14:textId="77777777" w:rsidR="003A5C66" w:rsidRDefault="00F06749">
            <w:pPr>
              <w:pStyle w:val="TableParagraph"/>
              <w:spacing w:line="320" w:lineRule="exact"/>
              <w:ind w:left="585" w:right="3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АВГУСТ</w:t>
            </w:r>
          </w:p>
        </w:tc>
      </w:tr>
      <w:tr w:rsidR="003A5C66" w14:paraId="26DE9619" w14:textId="77777777">
        <w:trPr>
          <w:trHeight w:val="2415"/>
        </w:trPr>
        <w:tc>
          <w:tcPr>
            <w:tcW w:w="2564" w:type="dxa"/>
          </w:tcPr>
          <w:p w14:paraId="4A2DE520" w14:textId="77777777" w:rsidR="003A5C66" w:rsidRDefault="00F06749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Гражданско</w:t>
            </w:r>
          </w:p>
          <w:p w14:paraId="5DBBCCDF" w14:textId="77777777" w:rsidR="003A5C66" w:rsidRDefault="00F06749">
            <w:pPr>
              <w:pStyle w:val="TableParagraph"/>
              <w:spacing w:before="15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патриотическое</w:t>
            </w:r>
          </w:p>
        </w:tc>
        <w:tc>
          <w:tcPr>
            <w:tcW w:w="3822" w:type="dxa"/>
          </w:tcPr>
          <w:p w14:paraId="08AF7576" w14:textId="77777777" w:rsidR="003A5C66" w:rsidRDefault="00F06749">
            <w:pPr>
              <w:pStyle w:val="TableParagraph"/>
              <w:spacing w:line="357" w:lineRule="auto"/>
              <w:ind w:left="4" w:right="266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августа: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воинской </w:t>
            </w:r>
            <w:r>
              <w:rPr>
                <w:spacing w:val="-2"/>
                <w:sz w:val="28"/>
              </w:rPr>
              <w:t>славы</w:t>
            </w:r>
          </w:p>
        </w:tc>
        <w:tc>
          <w:tcPr>
            <w:tcW w:w="1037" w:type="dxa"/>
          </w:tcPr>
          <w:p w14:paraId="4E39D94D" w14:textId="77777777" w:rsidR="003A5C66" w:rsidRDefault="00F067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</w:t>
            </w:r>
          </w:p>
        </w:tc>
        <w:tc>
          <w:tcPr>
            <w:tcW w:w="2520" w:type="dxa"/>
            <w:gridSpan w:val="2"/>
          </w:tcPr>
          <w:p w14:paraId="1C5249F9" w14:textId="77777777" w:rsidR="003A5C66" w:rsidRDefault="00F06749">
            <w:pPr>
              <w:pStyle w:val="TableParagraph"/>
              <w:spacing w:line="357" w:lineRule="auto"/>
              <w:ind w:right="30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14:paraId="1BEC979F" w14:textId="77777777" w:rsidR="003A5C66" w:rsidRDefault="00F0674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5E817126" w14:textId="77777777" w:rsidR="003A5C66" w:rsidRDefault="00F06749">
            <w:pPr>
              <w:pStyle w:val="TableParagraph"/>
              <w:spacing w:before="3" w:line="480" w:lineRule="atLeast"/>
              <w:ind w:left="5" w:right="307" w:firstLine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Восп. штаб</w:t>
            </w:r>
          </w:p>
        </w:tc>
      </w:tr>
    </w:tbl>
    <w:p w14:paraId="44310803" w14:textId="77777777" w:rsidR="003A5C66" w:rsidRDefault="003A5C66"/>
    <w:sectPr w:rsidR="003A5C66">
      <w:type w:val="continuous"/>
      <w:pgSz w:w="11910" w:h="16840"/>
      <w:pgMar w:top="13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C508" w14:textId="77777777" w:rsidR="00F06749" w:rsidRDefault="00F06749">
      <w:r>
        <w:separator/>
      </w:r>
    </w:p>
  </w:endnote>
  <w:endnote w:type="continuationSeparator" w:id="0">
    <w:p w14:paraId="69B12B33" w14:textId="77777777" w:rsidR="00F06749" w:rsidRDefault="00F0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4631" w14:textId="77777777" w:rsidR="00F06749" w:rsidRDefault="00F06749">
      <w:r>
        <w:separator/>
      </w:r>
    </w:p>
  </w:footnote>
  <w:footnote w:type="continuationSeparator" w:id="0">
    <w:p w14:paraId="4A568886" w14:textId="77777777" w:rsidR="00F06749" w:rsidRDefault="00F0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FE8B3F"/>
    <w:multiLevelType w:val="multilevel"/>
    <w:tmpl w:val="8AFE8B3F"/>
    <w:lvl w:ilvl="0">
      <w:numFmt w:val="bullet"/>
      <w:lvlText w:val=""/>
      <w:lvlJc w:val="left"/>
      <w:pPr>
        <w:ind w:left="25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8DC0EFED"/>
    <w:multiLevelType w:val="multilevel"/>
    <w:tmpl w:val="8DC0EFED"/>
    <w:lvl w:ilvl="0">
      <w:numFmt w:val="bullet"/>
      <w:lvlText w:val="-"/>
      <w:lvlJc w:val="left"/>
      <w:pPr>
        <w:ind w:left="23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8" w:hanging="28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7" w:hanging="2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6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4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289"/>
      </w:pPr>
      <w:rPr>
        <w:rFonts w:hint="default"/>
        <w:lang w:val="ru-RU" w:eastAsia="en-US" w:bidi="ar-SA"/>
      </w:rPr>
    </w:lvl>
  </w:abstractNum>
  <w:abstractNum w:abstractNumId="2" w15:restartNumberingAfterBreak="0">
    <w:nsid w:val="92C03EBE"/>
    <w:multiLevelType w:val="multilevel"/>
    <w:tmpl w:val="92C03EBE"/>
    <w:lvl w:ilvl="0">
      <w:numFmt w:val="bullet"/>
      <w:lvlText w:val=""/>
      <w:lvlJc w:val="left"/>
      <w:pPr>
        <w:ind w:left="957" w:hanging="5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86" w:hanging="5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13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7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572"/>
      </w:pPr>
      <w:rPr>
        <w:rFonts w:hint="default"/>
        <w:lang w:val="ru-RU" w:eastAsia="en-US" w:bidi="ar-SA"/>
      </w:rPr>
    </w:lvl>
  </w:abstractNum>
  <w:abstractNum w:abstractNumId="3" w15:restartNumberingAfterBreak="0">
    <w:nsid w:val="9BE477D4"/>
    <w:multiLevelType w:val="multilevel"/>
    <w:tmpl w:val="9BE477D4"/>
    <w:lvl w:ilvl="0">
      <w:numFmt w:val="bullet"/>
      <w:lvlText w:val=""/>
      <w:lvlJc w:val="left"/>
      <w:pPr>
        <w:ind w:left="257" w:hanging="42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>
      <w:numFmt w:val="bullet"/>
      <w:lvlText w:val="–"/>
      <w:lvlJc w:val="left"/>
      <w:pPr>
        <w:ind w:left="257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404"/>
      </w:pPr>
      <w:rPr>
        <w:rFonts w:hint="default"/>
        <w:lang w:val="ru-RU" w:eastAsia="en-US" w:bidi="ar-SA"/>
      </w:rPr>
    </w:lvl>
  </w:abstractNum>
  <w:abstractNum w:abstractNumId="4" w15:restartNumberingAfterBreak="0">
    <w:nsid w:val="9CEA6CDF"/>
    <w:multiLevelType w:val="multilevel"/>
    <w:tmpl w:val="9CEA6CDF"/>
    <w:lvl w:ilvl="0">
      <w:numFmt w:val="bullet"/>
      <w:lvlText w:val=""/>
      <w:lvlJc w:val="left"/>
      <w:pPr>
        <w:ind w:left="25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"/>
      <w:lvlJc w:val="left"/>
      <w:pPr>
        <w:ind w:left="25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B4BF6E49"/>
    <w:multiLevelType w:val="multilevel"/>
    <w:tmpl w:val="B4BF6E49"/>
    <w:lvl w:ilvl="0">
      <w:start w:val="1"/>
      <w:numFmt w:val="decimal"/>
      <w:lvlText w:val="%1."/>
      <w:lvlJc w:val="left"/>
      <w:pPr>
        <w:ind w:left="1169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66" w:hanging="5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3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0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7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572"/>
      </w:pPr>
      <w:rPr>
        <w:rFonts w:hint="default"/>
        <w:lang w:val="ru-RU" w:eastAsia="en-US" w:bidi="ar-SA"/>
      </w:rPr>
    </w:lvl>
  </w:abstractNum>
  <w:abstractNum w:abstractNumId="6" w15:restartNumberingAfterBreak="0">
    <w:nsid w:val="BA1BEAED"/>
    <w:multiLevelType w:val="multilevel"/>
    <w:tmpl w:val="BA1BEAED"/>
    <w:lvl w:ilvl="0">
      <w:start w:val="2"/>
      <w:numFmt w:val="decimal"/>
      <w:lvlText w:val="%1"/>
      <w:lvlJc w:val="left"/>
      <w:pPr>
        <w:ind w:left="258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8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32" w:hanging="6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04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6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8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0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635"/>
      </w:pPr>
      <w:rPr>
        <w:rFonts w:hint="default"/>
        <w:lang w:val="ru-RU" w:eastAsia="en-US" w:bidi="ar-SA"/>
      </w:rPr>
    </w:lvl>
  </w:abstractNum>
  <w:abstractNum w:abstractNumId="7" w15:restartNumberingAfterBreak="0">
    <w:nsid w:val="BE7781C0"/>
    <w:multiLevelType w:val="multilevel"/>
    <w:tmpl w:val="BE7781C0"/>
    <w:lvl w:ilvl="0">
      <w:numFmt w:val="bullet"/>
      <w:lvlText w:val=""/>
      <w:lvlJc w:val="left"/>
      <w:pPr>
        <w:ind w:left="25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C5056E15"/>
    <w:multiLevelType w:val="multilevel"/>
    <w:tmpl w:val="C5056E15"/>
    <w:lvl w:ilvl="0">
      <w:numFmt w:val="bullet"/>
      <w:lvlText w:val="-"/>
      <w:lvlJc w:val="left"/>
      <w:pPr>
        <w:ind w:left="23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8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7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6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4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CF092B84"/>
    <w:multiLevelType w:val="multilevel"/>
    <w:tmpl w:val="CF092B84"/>
    <w:lvl w:ilvl="0">
      <w:start w:val="2"/>
      <w:numFmt w:val="decimal"/>
      <w:lvlText w:val="%1"/>
      <w:lvlJc w:val="left"/>
      <w:pPr>
        <w:ind w:left="65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DDAB546E"/>
    <w:multiLevelType w:val="multilevel"/>
    <w:tmpl w:val="DDAB546E"/>
    <w:lvl w:ilvl="0">
      <w:numFmt w:val="bullet"/>
      <w:lvlText w:val=""/>
      <w:lvlJc w:val="left"/>
      <w:pPr>
        <w:ind w:left="257" w:hanging="8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0" w:hanging="8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1" w:hanging="8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8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8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8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8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8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803"/>
      </w:pPr>
      <w:rPr>
        <w:rFonts w:hint="default"/>
        <w:lang w:val="ru-RU" w:eastAsia="en-US" w:bidi="ar-SA"/>
      </w:rPr>
    </w:lvl>
  </w:abstractNum>
  <w:abstractNum w:abstractNumId="11" w15:restartNumberingAfterBreak="0">
    <w:nsid w:val="E4692CC0"/>
    <w:multiLevelType w:val="multilevel"/>
    <w:tmpl w:val="E4692CC0"/>
    <w:lvl w:ilvl="0">
      <w:numFmt w:val="bullet"/>
      <w:lvlText w:val=""/>
      <w:lvlJc w:val="left"/>
      <w:pPr>
        <w:ind w:left="25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E7D6D43F"/>
    <w:multiLevelType w:val="multilevel"/>
    <w:tmpl w:val="E7D6D43F"/>
    <w:lvl w:ilvl="0">
      <w:numFmt w:val="bullet"/>
      <w:lvlText w:val="-"/>
      <w:lvlJc w:val="left"/>
      <w:pPr>
        <w:ind w:left="25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●"/>
      <w:lvlJc w:val="left"/>
      <w:pPr>
        <w:ind w:left="25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332"/>
      </w:pPr>
      <w:rPr>
        <w:rFonts w:hint="default"/>
        <w:lang w:val="ru-RU" w:eastAsia="en-US" w:bidi="ar-SA"/>
      </w:rPr>
    </w:lvl>
  </w:abstractNum>
  <w:abstractNum w:abstractNumId="13" w15:restartNumberingAfterBreak="0">
    <w:nsid w:val="ED64C29D"/>
    <w:multiLevelType w:val="multilevel"/>
    <w:tmpl w:val="ED64C29D"/>
    <w:lvl w:ilvl="0">
      <w:start w:val="1"/>
      <w:numFmt w:val="decimal"/>
      <w:lvlText w:val="%1"/>
      <w:lvlJc w:val="left"/>
      <w:pPr>
        <w:ind w:left="268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8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8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F6D0EE8F"/>
    <w:multiLevelType w:val="multilevel"/>
    <w:tmpl w:val="F6D0EE8F"/>
    <w:lvl w:ilvl="0">
      <w:start w:val="1"/>
      <w:numFmt w:val="decimal"/>
      <w:lvlText w:val="%1."/>
      <w:lvlJc w:val="left"/>
      <w:pPr>
        <w:ind w:left="1323" w:hanging="361"/>
        <w:jc w:val="left"/>
      </w:pPr>
      <w:rPr>
        <w:rFonts w:hint="default"/>
        <w:spacing w:val="0"/>
        <w:w w:val="96"/>
        <w:lang w:val="ru-RU" w:eastAsia="en-US" w:bidi="ar-SA"/>
      </w:rPr>
    </w:lvl>
    <w:lvl w:ilvl="1">
      <w:numFmt w:val="bullet"/>
      <w:lvlText w:val="•"/>
      <w:lvlJc w:val="left"/>
      <w:pPr>
        <w:ind w:left="2204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F6F0BBC8"/>
    <w:multiLevelType w:val="multilevel"/>
    <w:tmpl w:val="F6F0BBC8"/>
    <w:lvl w:ilvl="0">
      <w:start w:val="1"/>
      <w:numFmt w:val="decimal"/>
      <w:lvlText w:val="%1."/>
      <w:lvlJc w:val="left"/>
      <w:pPr>
        <w:ind w:left="25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0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1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293"/>
      </w:pPr>
      <w:rPr>
        <w:rFonts w:hint="default"/>
        <w:lang w:val="ru-RU" w:eastAsia="en-US" w:bidi="ar-SA"/>
      </w:rPr>
    </w:lvl>
  </w:abstractNum>
  <w:abstractNum w:abstractNumId="16" w15:restartNumberingAfterBreak="0">
    <w:nsid w:val="F72816F1"/>
    <w:multiLevelType w:val="multilevel"/>
    <w:tmpl w:val="F72816F1"/>
    <w:lvl w:ilvl="0">
      <w:start w:val="3"/>
      <w:numFmt w:val="decimal"/>
      <w:lvlText w:val="%1"/>
      <w:lvlJc w:val="left"/>
      <w:pPr>
        <w:ind w:left="388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8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3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1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65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01AAFEFA"/>
    <w:multiLevelType w:val="multilevel"/>
    <w:tmpl w:val="01AAFEFA"/>
    <w:lvl w:ilvl="0">
      <w:numFmt w:val="bullet"/>
      <w:lvlText w:val=""/>
      <w:lvlJc w:val="left"/>
      <w:pPr>
        <w:ind w:left="237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8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7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4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06C51F31"/>
    <w:multiLevelType w:val="multilevel"/>
    <w:tmpl w:val="06C51F31"/>
    <w:lvl w:ilvl="0">
      <w:numFmt w:val="bullet"/>
      <w:lvlText w:val=""/>
      <w:lvlJc w:val="left"/>
      <w:pPr>
        <w:ind w:left="23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8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0842A8B6"/>
    <w:multiLevelType w:val="multilevel"/>
    <w:tmpl w:val="0842A8B6"/>
    <w:lvl w:ilvl="0">
      <w:start w:val="3"/>
      <w:numFmt w:val="decimal"/>
      <w:lvlText w:val="%1"/>
      <w:lvlJc w:val="left"/>
      <w:pPr>
        <w:ind w:left="2874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7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99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9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9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178"/>
      </w:pPr>
      <w:rPr>
        <w:rFonts w:hint="default"/>
        <w:lang w:val="ru-RU" w:eastAsia="en-US" w:bidi="ar-SA"/>
      </w:rPr>
    </w:lvl>
  </w:abstractNum>
  <w:abstractNum w:abstractNumId="21" w15:restartNumberingAfterBreak="0">
    <w:nsid w:val="117CE152"/>
    <w:multiLevelType w:val="multilevel"/>
    <w:tmpl w:val="117CE152"/>
    <w:lvl w:ilvl="0">
      <w:numFmt w:val="bullet"/>
      <w:lvlText w:val=""/>
      <w:lvlJc w:val="left"/>
      <w:pPr>
        <w:ind w:left="95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8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1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13BD7891"/>
    <w:multiLevelType w:val="multilevel"/>
    <w:tmpl w:val="13BD7891"/>
    <w:lvl w:ilvl="0">
      <w:numFmt w:val="bullet"/>
      <w:lvlText w:val=""/>
      <w:lvlJc w:val="left"/>
      <w:pPr>
        <w:ind w:left="25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1753C7E1"/>
    <w:multiLevelType w:val="multilevel"/>
    <w:tmpl w:val="1753C7E1"/>
    <w:lvl w:ilvl="0">
      <w:numFmt w:val="bullet"/>
      <w:lvlText w:val="-"/>
      <w:lvlJc w:val="left"/>
      <w:pPr>
        <w:ind w:left="257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1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322"/>
      </w:pPr>
      <w:rPr>
        <w:rFonts w:hint="default"/>
        <w:lang w:val="ru-RU" w:eastAsia="en-US" w:bidi="ar-SA"/>
      </w:rPr>
    </w:lvl>
  </w:abstractNum>
  <w:abstractNum w:abstractNumId="24" w15:restartNumberingAfterBreak="0">
    <w:nsid w:val="17FF7DAD"/>
    <w:multiLevelType w:val="multilevel"/>
    <w:tmpl w:val="17FF7DAD"/>
    <w:lvl w:ilvl="0">
      <w:start w:val="1"/>
      <w:numFmt w:val="decimal"/>
      <w:lvlText w:val="%1)"/>
      <w:lvlJc w:val="left"/>
      <w:pPr>
        <w:ind w:left="257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1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322"/>
      </w:pPr>
      <w:rPr>
        <w:rFonts w:hint="default"/>
        <w:lang w:val="ru-RU" w:eastAsia="en-US" w:bidi="ar-SA"/>
      </w:rPr>
    </w:lvl>
  </w:abstractNum>
  <w:abstractNum w:abstractNumId="25" w15:restartNumberingAfterBreak="0">
    <w:nsid w:val="21C9B2B0"/>
    <w:multiLevelType w:val="multilevel"/>
    <w:tmpl w:val="21C9B2B0"/>
    <w:lvl w:ilvl="0">
      <w:numFmt w:val="bullet"/>
      <w:lvlText w:val=""/>
      <w:lvlJc w:val="left"/>
      <w:pPr>
        <w:ind w:left="977" w:hanging="4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98" w:hanging="4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17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6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91"/>
      </w:pPr>
      <w:rPr>
        <w:rFonts w:hint="default"/>
        <w:lang w:val="ru-RU" w:eastAsia="en-US" w:bidi="ar-SA"/>
      </w:rPr>
    </w:lvl>
  </w:abstractNum>
  <w:abstractNum w:abstractNumId="26" w15:restartNumberingAfterBreak="0">
    <w:nsid w:val="4B902FAB"/>
    <w:multiLevelType w:val="multilevel"/>
    <w:tmpl w:val="4B902FAB"/>
    <w:lvl w:ilvl="0">
      <w:numFmt w:val="bullet"/>
      <w:lvlText w:val=""/>
      <w:lvlJc w:val="left"/>
      <w:pPr>
        <w:ind w:left="9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"/>
      <w:lvlJc w:val="left"/>
      <w:pPr>
        <w:ind w:left="25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0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6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4CFC81C3"/>
    <w:multiLevelType w:val="multilevel"/>
    <w:tmpl w:val="4CFC81C3"/>
    <w:lvl w:ilvl="0">
      <w:numFmt w:val="bullet"/>
      <w:lvlText w:val="-"/>
      <w:lvlJc w:val="left"/>
      <w:pPr>
        <w:ind w:left="23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8" w:hanging="1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7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6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4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197"/>
      </w:pPr>
      <w:rPr>
        <w:rFonts w:hint="default"/>
        <w:lang w:val="ru-RU" w:eastAsia="en-US" w:bidi="ar-SA"/>
      </w:rPr>
    </w:lvl>
  </w:abstractNum>
  <w:abstractNum w:abstractNumId="28" w15:restartNumberingAfterBreak="0">
    <w:nsid w:val="4EC9FCC1"/>
    <w:multiLevelType w:val="multilevel"/>
    <w:tmpl w:val="4EC9FCC1"/>
    <w:lvl w:ilvl="0">
      <w:start w:val="18"/>
      <w:numFmt w:val="decimal"/>
      <w:lvlText w:val="%1."/>
      <w:lvlJc w:val="left"/>
      <w:pPr>
        <w:ind w:left="138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58" w:hanging="42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423"/>
      </w:pPr>
      <w:rPr>
        <w:rFonts w:hint="default"/>
        <w:lang w:val="ru-RU" w:eastAsia="en-US" w:bidi="ar-SA"/>
      </w:rPr>
    </w:lvl>
  </w:abstractNum>
  <w:abstractNum w:abstractNumId="29" w15:restartNumberingAfterBreak="0">
    <w:nsid w:val="59ADCABA"/>
    <w:multiLevelType w:val="multilevel"/>
    <w:tmpl w:val="59ADCABA"/>
    <w:lvl w:ilvl="0">
      <w:start w:val="3"/>
      <w:numFmt w:val="decimal"/>
      <w:lvlText w:val="%1"/>
      <w:lvlJc w:val="left"/>
      <w:pPr>
        <w:ind w:left="65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423"/>
      </w:pPr>
      <w:rPr>
        <w:rFonts w:hint="default"/>
        <w:lang w:val="ru-RU" w:eastAsia="en-US" w:bidi="ar-SA"/>
      </w:rPr>
    </w:lvl>
  </w:abstractNum>
  <w:abstractNum w:abstractNumId="30" w15:restartNumberingAfterBreak="0">
    <w:nsid w:val="5B167359"/>
    <w:multiLevelType w:val="multilevel"/>
    <w:tmpl w:val="5B167359"/>
    <w:lvl w:ilvl="0">
      <w:numFmt w:val="bullet"/>
      <w:lvlText w:val=""/>
      <w:lvlJc w:val="left"/>
      <w:pPr>
        <w:ind w:left="124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32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25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8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202"/>
      </w:pPr>
      <w:rPr>
        <w:rFonts w:hint="default"/>
        <w:lang w:val="ru-RU" w:eastAsia="en-US" w:bidi="ar-SA"/>
      </w:rPr>
    </w:lvl>
  </w:abstractNum>
  <w:abstractNum w:abstractNumId="31" w15:restartNumberingAfterBreak="0">
    <w:nsid w:val="61697FFB"/>
    <w:multiLevelType w:val="multilevel"/>
    <w:tmpl w:val="61697FFB"/>
    <w:lvl w:ilvl="0">
      <w:start w:val="1"/>
      <w:numFmt w:val="decimal"/>
      <w:lvlText w:val="%1."/>
      <w:lvlJc w:val="left"/>
      <w:pPr>
        <w:ind w:left="13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EB24EEE"/>
    <w:multiLevelType w:val="multilevel"/>
    <w:tmpl w:val="6EB24EEE"/>
    <w:lvl w:ilvl="0">
      <w:start w:val="1"/>
      <w:numFmt w:val="decimal"/>
      <w:lvlText w:val="%1)"/>
      <w:lvlJc w:val="left"/>
      <w:pPr>
        <w:ind w:left="1279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68" w:hanging="31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5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6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4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317"/>
      </w:pPr>
      <w:rPr>
        <w:rFonts w:hint="default"/>
        <w:lang w:val="ru-RU" w:eastAsia="en-US" w:bidi="ar-SA"/>
      </w:rPr>
    </w:lvl>
  </w:abstractNum>
  <w:abstractNum w:abstractNumId="33" w15:restartNumberingAfterBreak="0">
    <w:nsid w:val="6F4BC194"/>
    <w:multiLevelType w:val="multilevel"/>
    <w:tmpl w:val="6F4BC194"/>
    <w:lvl w:ilvl="0">
      <w:numFmt w:val="bullet"/>
      <w:lvlText w:val=""/>
      <w:lvlJc w:val="left"/>
      <w:pPr>
        <w:ind w:left="9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1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764F9541"/>
    <w:multiLevelType w:val="multilevel"/>
    <w:tmpl w:val="764F9541"/>
    <w:lvl w:ilvl="0">
      <w:numFmt w:val="bullet"/>
      <w:lvlText w:val="-"/>
      <w:lvlJc w:val="left"/>
      <w:pPr>
        <w:ind w:left="655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10" w:hanging="21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1" w:hanging="2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2" w:hanging="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4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21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29"/>
  </w:num>
  <w:num w:numId="4">
    <w:abstractNumId w:val="1"/>
  </w:num>
  <w:num w:numId="5">
    <w:abstractNumId w:val="27"/>
  </w:num>
  <w:num w:numId="6">
    <w:abstractNumId w:val="13"/>
  </w:num>
  <w:num w:numId="7">
    <w:abstractNumId w:val="18"/>
  </w:num>
  <w:num w:numId="8">
    <w:abstractNumId w:val="6"/>
  </w:num>
  <w:num w:numId="9">
    <w:abstractNumId w:val="2"/>
  </w:num>
  <w:num w:numId="10">
    <w:abstractNumId w:val="5"/>
  </w:num>
  <w:num w:numId="11">
    <w:abstractNumId w:val="19"/>
  </w:num>
  <w:num w:numId="12">
    <w:abstractNumId w:val="8"/>
  </w:num>
  <w:num w:numId="13">
    <w:abstractNumId w:val="21"/>
  </w:num>
  <w:num w:numId="14">
    <w:abstractNumId w:val="22"/>
  </w:num>
  <w:num w:numId="15">
    <w:abstractNumId w:val="10"/>
  </w:num>
  <w:num w:numId="16">
    <w:abstractNumId w:val="11"/>
  </w:num>
  <w:num w:numId="17">
    <w:abstractNumId w:val="4"/>
  </w:num>
  <w:num w:numId="18">
    <w:abstractNumId w:val="31"/>
  </w:num>
  <w:num w:numId="19">
    <w:abstractNumId w:val="7"/>
  </w:num>
  <w:num w:numId="20">
    <w:abstractNumId w:val="12"/>
  </w:num>
  <w:num w:numId="21">
    <w:abstractNumId w:val="25"/>
  </w:num>
  <w:num w:numId="22">
    <w:abstractNumId w:val="23"/>
  </w:num>
  <w:num w:numId="23">
    <w:abstractNumId w:val="30"/>
  </w:num>
  <w:num w:numId="24">
    <w:abstractNumId w:val="3"/>
  </w:num>
  <w:num w:numId="25">
    <w:abstractNumId w:val="26"/>
  </w:num>
  <w:num w:numId="26">
    <w:abstractNumId w:val="16"/>
  </w:num>
  <w:num w:numId="27">
    <w:abstractNumId w:val="20"/>
  </w:num>
  <w:num w:numId="28">
    <w:abstractNumId w:val="24"/>
  </w:num>
  <w:num w:numId="29">
    <w:abstractNumId w:val="32"/>
  </w:num>
  <w:num w:numId="30">
    <w:abstractNumId w:val="14"/>
  </w:num>
  <w:num w:numId="31">
    <w:abstractNumId w:val="15"/>
  </w:num>
  <w:num w:numId="32">
    <w:abstractNumId w:val="28"/>
  </w:num>
  <w:num w:numId="33">
    <w:abstractNumId w:val="33"/>
  </w:num>
  <w:num w:numId="34">
    <w:abstractNumId w:val="0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C66"/>
    <w:rsid w:val="003A5C66"/>
    <w:rsid w:val="00CF52F5"/>
    <w:rsid w:val="00F06749"/>
    <w:rsid w:val="0961740F"/>
    <w:rsid w:val="67C34811"/>
    <w:rsid w:val="6916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3119"/>
  <w15:docId w15:val="{8C364DD9-B943-486C-849A-0F4077F1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57" w:firstLine="710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120"/>
      <w:ind w:left="237"/>
    </w:pPr>
    <w:rPr>
      <w:sz w:val="28"/>
      <w:szCs w:val="2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257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ukasem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5schooloren.ucoz.ru/svedenia/polozhenija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5schooloren.ucoz.ru/dok/ustav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18681</Words>
  <Characters>106485</Characters>
  <Application>Microsoft Office Word</Application>
  <DocSecurity>0</DocSecurity>
  <Lines>887</Lines>
  <Paragraphs>249</Paragraphs>
  <ScaleCrop>false</ScaleCrop>
  <Company/>
  <LinksUpToDate>false</LinksUpToDate>
  <CharactersWithSpaces>124917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Сайын-Белек Хомушку</cp:lastModifiedBy>
  <cp:revision>3</cp:revision>
  <cp:lastPrinted>2024-11-28T08:09:00Z</cp:lastPrinted>
  <dcterms:created xsi:type="dcterms:W3CDTF">2024-11-04T13:50:00Z</dcterms:created>
  <dcterms:modified xsi:type="dcterms:W3CDTF">2024-11-28T09:33:00Z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1049-12.2.0.18911</vt:lpwstr>
  </property>
  <property fmtid="{D5CDD505-2E9C-101B-9397-08002B2CF9AE}" pid="7" name="ICV">
    <vt:lpwstr>23C4A9B80A92436686E85AF2241D329E_13</vt:lpwstr>
  </property>
</Properties>
</file>